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7"/>
        <w:jc w:val="center"/>
        <w:rPr>
          <w:rFonts w:cs="Times New Roman"/>
          <w:b/>
          <w:bCs/>
          <w:sz w:val="40"/>
          <w:szCs w:val="40"/>
          <w:lang w:val="lv-LV"/>
        </w:rPr>
        <w:sectPr>
          <w:headerReference r:id="rId3" w:type="default"/>
          <w:footerReference r:id="rId4" w:type="default"/>
          <w:pgSz w:w="11906" w:h="16838"/>
          <w:pgMar w:top="1417" w:right="1134" w:bottom="1417" w:left="1701" w:header="709" w:footer="709" w:gutter="0"/>
          <w:cols w:space="0" w:num="1"/>
          <w:docGrid w:linePitch="360" w:charSpace="0"/>
        </w:sectPr>
      </w:pPr>
      <w:r>
        <w:rPr>
          <w:rFonts w:cs="Times New Roman"/>
          <w:b/>
          <w:bCs/>
          <w:sz w:val="32"/>
          <w:szCs w:val="32"/>
          <w:lang w:val="lv-LV"/>
        </w:rPr>
        <w:t>JELGAVAS TEHNIKUMS</w:t>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40"/>
          <w:szCs w:val="40"/>
          <w:lang w:val="lv-LV"/>
        </w:rPr>
        <w:t>RIHARDS LĀCIS</w:t>
      </w:r>
      <w:r>
        <w:rPr>
          <w:rFonts w:cs="Times New Roman"/>
          <w:b/>
          <w:bCs/>
          <w:sz w:val="40"/>
          <w:szCs w:val="40"/>
          <w:lang w:val="lv-LV"/>
        </w:rPr>
        <w:br w:type="textWrapping"/>
      </w:r>
      <w:r>
        <w:rPr>
          <w:rFonts w:cs="Times New Roman"/>
          <w:b/>
          <w:bCs/>
          <w:sz w:val="40"/>
          <w:szCs w:val="40"/>
          <w:lang w:val="lv-LV"/>
        </w:rPr>
        <w:br w:type="textWrapping"/>
      </w:r>
      <w:r>
        <w:rPr>
          <w:rFonts w:cs="Times New Roman"/>
          <w:b/>
          <w:bCs/>
          <w:sz w:val="40"/>
          <w:szCs w:val="40"/>
          <w:lang w:val="lv-LV"/>
        </w:rPr>
        <w:br w:type="textWrapping"/>
      </w:r>
      <w:r>
        <w:rPr>
          <w:rFonts w:cs="Times New Roman"/>
          <w:b/>
          <w:bCs/>
          <w:sz w:val="40"/>
          <w:szCs w:val="40"/>
          <w:lang w:val="lv-LV"/>
        </w:rPr>
        <w:t>SIA “ME LUX” kubla īres pakalpojuma apskata tīmekļa lapa</w:t>
      </w:r>
      <w:r>
        <w:rPr>
          <w:rFonts w:cs="Times New Roman"/>
          <w:b/>
          <w:bCs/>
          <w:sz w:val="40"/>
          <w:szCs w:val="40"/>
          <w:lang w:val="lv-LV"/>
        </w:rPr>
        <w:br w:type="textWrapping"/>
      </w:r>
      <w:r>
        <w:rPr>
          <w:rFonts w:cs="Times New Roman"/>
          <w:b/>
          <w:bCs/>
          <w:sz w:val="40"/>
          <w:szCs w:val="40"/>
          <w:lang w:val="lv-LV"/>
        </w:rPr>
        <w:br w:type="textWrapping"/>
      </w:r>
      <w:r>
        <w:rPr>
          <w:rFonts w:cs="Times New Roman"/>
          <w:b/>
          <w:bCs/>
          <w:sz w:val="40"/>
          <w:szCs w:val="40"/>
          <w:lang w:val="lv-LV"/>
        </w:rPr>
        <w:br w:type="textWrapping"/>
      </w:r>
      <w:r>
        <w:rPr>
          <w:rFonts w:cs="Times New Roman"/>
          <w:b/>
          <w:bCs/>
          <w:sz w:val="32"/>
          <w:szCs w:val="32"/>
          <w:lang w:val="lv-LV"/>
        </w:rPr>
        <w:t>Kvalifikācijas darbs</w:t>
      </w:r>
      <w:r>
        <w:rPr>
          <w:rFonts w:cs="Times New Roman"/>
          <w:b/>
          <w:bCs/>
          <w:sz w:val="32"/>
          <w:szCs w:val="32"/>
          <w:lang w:val="lv-LV"/>
        </w:rPr>
        <w:br w:type="textWrapping"/>
      </w:r>
      <w:r>
        <w:rPr>
          <w:rFonts w:cs="Times New Roman"/>
          <w:b/>
          <w:bCs/>
          <w:sz w:val="32"/>
          <w:szCs w:val="32"/>
          <w:lang w:val="lv-LV"/>
        </w:rPr>
        <w:t>kvalifikācijas ieguvei</w:t>
      </w:r>
      <w:r>
        <w:rPr>
          <w:rFonts w:cs="Times New Roman"/>
          <w:b/>
          <w:bCs/>
          <w:sz w:val="32"/>
          <w:szCs w:val="32"/>
          <w:lang w:val="lv-LV"/>
        </w:rPr>
        <w:br w:type="textWrapping"/>
      </w:r>
      <w:r>
        <w:rPr>
          <w:rFonts w:cs="Times New Roman"/>
          <w:b/>
          <w:bCs/>
          <w:sz w:val="32"/>
          <w:szCs w:val="32"/>
          <w:lang w:val="lv-LV"/>
        </w:rPr>
        <w:t>programmēšanas tehniķis</w:t>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24"/>
          <w:lang w:val="lv-LV"/>
        </w:rPr>
        <w:t xml:space="preserve">Darba izpildītājs: </w:t>
      </w:r>
      <w:r>
        <w:rPr>
          <w:rFonts w:cs="Times New Roman"/>
          <w:b/>
          <w:bCs/>
          <w:sz w:val="24"/>
          <w:lang w:val="lv-LV"/>
        </w:rPr>
        <w:tab/>
      </w:r>
      <w:r>
        <w:rPr>
          <w:rFonts w:cs="Times New Roman"/>
          <w:b/>
          <w:bCs/>
          <w:sz w:val="24"/>
          <w:u w:val="dotted"/>
          <w:lang w:val="lv-LV"/>
        </w:rPr>
        <w:tab/>
      </w:r>
      <w:r>
        <w:rPr>
          <w:rFonts w:cs="Times New Roman"/>
          <w:b/>
          <w:bCs/>
          <w:sz w:val="24"/>
          <w:u w:val="dotted"/>
          <w:lang w:val="lv-LV"/>
        </w:rPr>
        <w:tab/>
      </w:r>
      <w:r>
        <w:rPr>
          <w:rFonts w:cs="Times New Roman"/>
          <w:b/>
          <w:bCs/>
          <w:sz w:val="24"/>
          <w:u w:val="dotted"/>
          <w:lang w:val="lv-LV"/>
        </w:rPr>
        <w:tab/>
      </w:r>
      <w:r>
        <w:rPr>
          <w:rFonts w:cs="Times New Roman"/>
          <w:b/>
          <w:bCs/>
          <w:sz w:val="24"/>
          <w:u w:val="dotted"/>
          <w:lang w:val="lv-LV"/>
        </w:rPr>
        <w:tab/>
      </w:r>
      <w:r>
        <w:rPr>
          <w:rFonts w:cs="Times New Roman"/>
          <w:b/>
          <w:bCs/>
          <w:sz w:val="24"/>
          <w:lang w:val="lv-LV"/>
        </w:rPr>
        <w:tab/>
      </w:r>
      <w:r>
        <w:rPr>
          <w:rFonts w:cs="Times New Roman"/>
          <w:sz w:val="24"/>
          <w:lang w:val="lv-LV"/>
        </w:rPr>
        <w:t>410. gr.izgl.</w:t>
      </w:r>
      <w:r>
        <w:rPr>
          <w:rFonts w:cs="Times New Roman"/>
          <w:sz w:val="24"/>
          <w:lang w:val="lv-LV"/>
        </w:rPr>
        <w:tab/>
      </w:r>
      <w:r>
        <w:rPr>
          <w:rFonts w:cs="Times New Roman"/>
          <w:sz w:val="24"/>
          <w:lang w:val="lv-LV"/>
        </w:rPr>
        <w:t>R. Lācis</w:t>
      </w:r>
      <w:r>
        <w:rPr>
          <w:rFonts w:cs="Times New Roman"/>
          <w:sz w:val="24"/>
          <w:lang w:val="lv-LV"/>
        </w:rPr>
        <w:br w:type="textWrapping"/>
      </w:r>
      <w:r>
        <w:rPr>
          <w:rFonts w:cs="Times New Roman"/>
          <w:i/>
          <w:iCs/>
          <w:sz w:val="24"/>
          <w:vertAlign w:val="superscript"/>
          <w:lang w:val="lv-LV"/>
        </w:rPr>
        <w:t>paraksts, datums</w:t>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br w:type="textWrapping"/>
      </w:r>
      <w:r>
        <w:rPr>
          <w:rFonts w:cs="Times New Roman"/>
          <w:b/>
          <w:bCs/>
          <w:sz w:val="32"/>
          <w:szCs w:val="32"/>
          <w:lang w:val="lv-LV"/>
        </w:rPr>
        <w:t>Jelgava</w:t>
      </w:r>
      <w:r>
        <w:rPr>
          <w:rFonts w:cs="Times New Roman"/>
          <w:b/>
          <w:bCs/>
          <w:sz w:val="32"/>
          <w:szCs w:val="32"/>
          <w:lang w:val="lv-LV"/>
        </w:rPr>
        <w:br w:type="textWrapping"/>
      </w:r>
      <w:r>
        <w:rPr>
          <w:rFonts w:cs="Times New Roman"/>
          <w:b/>
          <w:bCs/>
          <w:sz w:val="32"/>
          <w:szCs w:val="32"/>
          <w:lang w:val="lv-LV"/>
        </w:rPr>
        <w:t>2022</w:t>
      </w:r>
    </w:p>
    <w:p>
      <w:pPr>
        <w:pStyle w:val="252"/>
        <w:spacing w:line="360" w:lineRule="auto"/>
        <w:rPr>
          <w:sz w:val="32"/>
          <w:lang w:val="lv-LV"/>
        </w:rPr>
      </w:pPr>
      <w:r>
        <w:rPr>
          <w:sz w:val="32"/>
          <w:lang w:val="lv-LV"/>
        </w:rPr>
        <w:t>ANOTĀCIJA</w:t>
      </w:r>
    </w:p>
    <w:p>
      <w:pPr>
        <w:spacing w:line="360" w:lineRule="auto"/>
        <w:ind w:firstLine="567"/>
        <w:jc w:val="both"/>
        <w:rPr>
          <w:sz w:val="24"/>
          <w:lang w:val="lv-LV"/>
        </w:rPr>
      </w:pPr>
      <w:r>
        <w:rPr>
          <w:sz w:val="24"/>
          <w:lang w:val="lv-LV"/>
        </w:rPr>
        <w:t>Lācis R. SIA “ME LUX” īres pakalpojuma “Mirklis elegances” apskata tīmekļa lapas izstrāde - kvalifikācijas darbs. Jelgava: JT, 2021. XX lpp., XX att., X tab., XX bibl. nos., X pielikumi.</w:t>
      </w:r>
    </w:p>
    <w:p>
      <w:pPr>
        <w:spacing w:line="360" w:lineRule="auto"/>
        <w:ind w:firstLine="567"/>
        <w:jc w:val="both"/>
        <w:rPr>
          <w:sz w:val="24"/>
          <w:lang w:val="lv-LV"/>
        </w:rPr>
      </w:pPr>
      <w:r>
        <w:rPr>
          <w:sz w:val="24"/>
          <w:lang w:val="lv-LV"/>
        </w:rPr>
        <w:t>Pakalpojuma apskata mājaslapa tiek izstrādāta, jo esošie uzņēmuma sociālie tīkli nespēj klientiem sniegt nepieciešamo, ar pakalpojumu saistīto, informāciju plašākā veidā.</w:t>
      </w:r>
    </w:p>
    <w:p>
      <w:pPr>
        <w:spacing w:line="360" w:lineRule="auto"/>
        <w:ind w:firstLine="567"/>
        <w:jc w:val="both"/>
        <w:rPr>
          <w:sz w:val="24"/>
          <w:lang w:val="lv-LV"/>
        </w:rPr>
      </w:pPr>
      <w:r>
        <w:rPr>
          <w:sz w:val="24"/>
          <w:lang w:val="lv-LV"/>
        </w:rPr>
        <w:t>Galvenais uzdevums ir izplānot un izstrādāt tīmekļa lapu, kas spēj nodrošināt sekojošās vajadzības: sniegt klientiem iespēju vieglā, pārskatāmā un acīm tīkamā veidā iegūt papildus informāciju par uzņēmumu un to sniegto pakalpojumu.</w:t>
      </w:r>
    </w:p>
    <w:p>
      <w:pPr>
        <w:spacing w:line="360" w:lineRule="auto"/>
        <w:ind w:firstLine="567"/>
        <w:jc w:val="both"/>
        <w:rPr>
          <w:sz w:val="24"/>
          <w:lang w:val="lv-LV"/>
        </w:rPr>
      </w:pPr>
      <w:r>
        <w:rPr>
          <w:sz w:val="24"/>
          <w:lang w:val="lv-LV"/>
        </w:rPr>
        <w:t>Darbs tika izstrādāts individuāli.</w:t>
      </w:r>
    </w:p>
    <w:p>
      <w:pPr>
        <w:spacing w:line="360" w:lineRule="auto"/>
        <w:ind w:firstLine="567"/>
        <w:jc w:val="both"/>
        <w:rPr>
          <w:sz w:val="24"/>
          <w:lang w:val="lv-LV"/>
        </w:rPr>
      </w:pPr>
    </w:p>
    <w:p>
      <w:pPr>
        <w:spacing w:line="360" w:lineRule="auto"/>
        <w:ind w:firstLine="567"/>
        <w:jc w:val="both"/>
        <w:rPr>
          <w:sz w:val="24"/>
          <w:lang w:val="lv-LV"/>
        </w:rPr>
        <w:sectPr>
          <w:pgSz w:w="11906" w:h="16838"/>
          <w:pgMar w:top="1417" w:right="1134" w:bottom="1417" w:left="1701" w:header="720" w:footer="720" w:gutter="0"/>
          <w:cols w:space="0" w:num="1"/>
          <w:docGrid w:linePitch="360" w:charSpace="0"/>
        </w:sectPr>
      </w:pPr>
    </w:p>
    <w:p>
      <w:pPr>
        <w:pStyle w:val="252"/>
        <w:spacing w:line="360" w:lineRule="auto"/>
        <w:rPr>
          <w:sz w:val="32"/>
          <w:szCs w:val="36"/>
          <w:lang w:val="lv-LV"/>
        </w:rPr>
      </w:pPr>
      <w:r>
        <w:rPr>
          <w:sz w:val="32"/>
          <w:szCs w:val="36"/>
          <w:lang w:val="lv-LV"/>
        </w:rPr>
        <w:t>ANNOTATION</w:t>
      </w:r>
    </w:p>
    <w:p>
      <w:pPr>
        <w:spacing w:line="360" w:lineRule="auto"/>
        <w:ind w:firstLine="567"/>
        <w:jc w:val="both"/>
        <w:rPr>
          <w:sz w:val="24"/>
          <w:lang w:val="lv-LV"/>
        </w:rPr>
      </w:pPr>
      <w:r>
        <w:rPr>
          <w:sz w:val="24"/>
          <w:lang w:val="lv-LV"/>
        </w:rPr>
        <w:t>Lācis R. SIA “ME LUX” rent service “Mirklis elegances” overview website development - qualification work. Jelgava: JT, 2021. XX lpp., XX att., X tab., XX bibl. nos., X attachments.</w:t>
      </w:r>
    </w:p>
    <w:p>
      <w:pPr>
        <w:spacing w:line="360" w:lineRule="auto"/>
        <w:ind w:firstLine="567"/>
        <w:jc w:val="both"/>
        <w:rPr>
          <w:sz w:val="24"/>
          <w:lang w:val="lv-LV"/>
        </w:rPr>
      </w:pPr>
      <w:r>
        <w:rPr>
          <w:sz w:val="24"/>
          <w:lang w:val="lv-LV"/>
        </w:rPr>
        <w:t>The service review website is being developed because the company's existing social networks are not able to provide customers with the necessary information related to the service in a broader way.</w:t>
      </w:r>
    </w:p>
    <w:p>
      <w:pPr>
        <w:spacing w:line="360" w:lineRule="auto"/>
        <w:ind w:firstLine="567"/>
        <w:jc w:val="both"/>
        <w:rPr>
          <w:sz w:val="24"/>
          <w:lang w:val="lv-LV"/>
        </w:rPr>
      </w:pPr>
      <w:r>
        <w:rPr>
          <w:sz w:val="24"/>
          <w:lang w:val="lv-LV"/>
        </w:rPr>
        <w:t>The main task is to design and develop a website that is able to meet the following needs: to provide customers with additional information about the company and the service they provide in an easy, transparent and pleasing to the eye way.</w:t>
      </w:r>
    </w:p>
    <w:p>
      <w:pPr>
        <w:spacing w:line="360" w:lineRule="auto"/>
        <w:ind w:firstLine="567"/>
        <w:jc w:val="both"/>
        <w:rPr>
          <w:sz w:val="24"/>
          <w:lang w:val="lv-LV"/>
        </w:rPr>
        <w:sectPr>
          <w:pgSz w:w="11906" w:h="16838"/>
          <w:pgMar w:top="1417" w:right="1134" w:bottom="1417" w:left="1701" w:header="720" w:footer="720" w:gutter="0"/>
          <w:cols w:space="0" w:num="1"/>
          <w:docGrid w:linePitch="360" w:charSpace="0"/>
        </w:sectPr>
      </w:pPr>
      <w:r>
        <w:rPr>
          <w:sz w:val="24"/>
          <w:lang w:val="lv-LV"/>
        </w:rPr>
        <w:t>Work developed individually.</w:t>
      </w:r>
    </w:p>
    <w:p>
      <w:pPr>
        <w:spacing w:line="360" w:lineRule="auto"/>
        <w:jc w:val="center"/>
        <w:rPr>
          <w:rFonts w:cs="Times New Roman"/>
          <w:sz w:val="24"/>
          <w:lang w:val="lv-LV"/>
        </w:rPr>
        <w:sectPr>
          <w:pgSz w:w="11906" w:h="16838"/>
          <w:pgMar w:top="1417" w:right="1134" w:bottom="1417" w:left="1701" w:header="720" w:footer="720" w:gutter="0"/>
          <w:cols w:space="0" w:num="1"/>
          <w:docGrid w:linePitch="360" w:charSpace="0"/>
        </w:sectPr>
      </w:pPr>
      <w:r>
        <w:rPr>
          <w:rFonts w:cs="Times New Roman"/>
          <w:sz w:val="24"/>
          <w:lang w:val="lv-LV"/>
        </w:rPr>
        <w:t>Saturs</w:t>
      </w:r>
      <w:r>
        <w:rPr>
          <w:rFonts w:cs="Times New Roman"/>
          <w:sz w:val="24"/>
          <w:lang w:val="lv-LV"/>
        </w:rPr>
        <w:br w:type="textWrapping"/>
      </w:r>
      <w:r>
        <w:rPr>
          <w:rFonts w:cs="Times New Roman"/>
          <w:sz w:val="24"/>
          <w:lang w:val="lv-LV"/>
        </w:rPr>
        <w:t>(tiks papildināts vēlāk)</w:t>
      </w:r>
    </w:p>
    <w:p>
      <w:pPr>
        <w:pStyle w:val="252"/>
        <w:spacing w:line="360" w:lineRule="auto"/>
        <w:rPr>
          <w:sz w:val="32"/>
          <w:lang w:val="lv-LV"/>
        </w:rPr>
      </w:pPr>
      <w:r>
        <w:rPr>
          <w:sz w:val="32"/>
          <w:lang w:val="lv-LV"/>
        </w:rPr>
        <w:t>Ievads</w:t>
      </w:r>
    </w:p>
    <w:p>
      <w:pPr>
        <w:pStyle w:val="252"/>
        <w:spacing w:line="360" w:lineRule="auto"/>
        <w:ind w:firstLine="567"/>
        <w:jc w:val="both"/>
        <w:rPr>
          <w:b w:val="0"/>
          <w:bCs w:val="0"/>
          <w:sz w:val="24"/>
          <w:szCs w:val="24"/>
          <w:lang w:val="lv-LV"/>
        </w:rPr>
      </w:pPr>
      <w:r>
        <w:rPr>
          <w:b w:val="0"/>
          <w:bCs w:val="0"/>
          <w:sz w:val="24"/>
          <w:szCs w:val="24"/>
          <w:lang w:val="lv-LV"/>
        </w:rPr>
        <w:t>Darba temats tika izvēlēts balstoties uz apgūstamās profesijas un SIA “ME LUX” īpašnieka personīgo lūgumu.</w:t>
      </w:r>
    </w:p>
    <w:p>
      <w:pPr>
        <w:pStyle w:val="252"/>
        <w:spacing w:line="360" w:lineRule="auto"/>
        <w:ind w:firstLine="567"/>
        <w:jc w:val="both"/>
        <w:rPr>
          <w:b w:val="0"/>
          <w:bCs w:val="0"/>
          <w:sz w:val="24"/>
          <w:szCs w:val="24"/>
          <w:lang w:val="lv-LV"/>
        </w:rPr>
      </w:pPr>
      <w:r>
        <w:rPr>
          <w:b w:val="0"/>
          <w:bCs w:val="0"/>
          <w:sz w:val="24"/>
          <w:szCs w:val="24"/>
          <w:lang w:val="lv-LV"/>
        </w:rPr>
        <w:t xml:space="preserve">Tīmekļa lapas izstrādes laikā tika izmantota </w:t>
      </w:r>
      <w:r>
        <w:rPr>
          <w:b w:val="0"/>
          <w:bCs w:val="0"/>
          <w:i/>
          <w:iCs/>
          <w:sz w:val="24"/>
          <w:szCs w:val="24"/>
          <w:lang w:val="lv-LV"/>
        </w:rPr>
        <w:t>PhpStorm</w:t>
      </w:r>
      <w:r>
        <w:rPr>
          <w:b w:val="0"/>
          <w:bCs w:val="0"/>
          <w:sz w:val="24"/>
          <w:szCs w:val="24"/>
          <w:lang w:val="lv-LV"/>
        </w:rPr>
        <w:t xml:space="preserve"> izstrādes vide, jo tā sniedz plašu atbalstu vairākām tīmekļu izstrādes valodām, kā </w:t>
      </w:r>
      <w:r>
        <w:rPr>
          <w:b w:val="0"/>
          <w:bCs w:val="0"/>
          <w:i/>
          <w:iCs/>
          <w:sz w:val="24"/>
          <w:szCs w:val="24"/>
          <w:lang w:val="lv-LV"/>
        </w:rPr>
        <w:t>PHP</w:t>
      </w:r>
      <w:r>
        <w:rPr>
          <w:b w:val="0"/>
          <w:bCs w:val="0"/>
          <w:sz w:val="24"/>
          <w:szCs w:val="24"/>
          <w:lang w:val="lv-LV"/>
        </w:rPr>
        <w:t xml:space="preserve">, </w:t>
      </w:r>
      <w:r>
        <w:rPr>
          <w:b w:val="0"/>
          <w:bCs w:val="0"/>
          <w:i/>
          <w:iCs/>
          <w:sz w:val="24"/>
          <w:szCs w:val="24"/>
          <w:lang w:val="lv-LV"/>
        </w:rPr>
        <w:t>CSS</w:t>
      </w:r>
      <w:r>
        <w:rPr>
          <w:b w:val="0"/>
          <w:bCs w:val="0"/>
          <w:sz w:val="24"/>
          <w:szCs w:val="24"/>
          <w:lang w:val="lv-LV"/>
        </w:rPr>
        <w:t xml:space="preserve">, </w:t>
      </w:r>
      <w:r>
        <w:rPr>
          <w:b w:val="0"/>
          <w:bCs w:val="0"/>
          <w:i/>
          <w:iCs/>
          <w:sz w:val="24"/>
          <w:szCs w:val="24"/>
          <w:lang w:val="lv-LV"/>
        </w:rPr>
        <w:t>HTML</w:t>
      </w:r>
      <w:r>
        <w:rPr>
          <w:b w:val="0"/>
          <w:bCs w:val="0"/>
          <w:sz w:val="24"/>
          <w:szCs w:val="24"/>
          <w:lang w:val="lv-LV"/>
        </w:rPr>
        <w:t xml:space="preserve"> un </w:t>
      </w:r>
      <w:r>
        <w:rPr>
          <w:b w:val="0"/>
          <w:bCs w:val="0"/>
          <w:i/>
          <w:iCs/>
          <w:sz w:val="24"/>
          <w:szCs w:val="24"/>
          <w:lang w:val="lv-LV"/>
        </w:rPr>
        <w:t>Javascript.</w:t>
      </w:r>
      <w:r>
        <w:rPr>
          <w:b w:val="0"/>
          <w:bCs w:val="0"/>
          <w:sz w:val="24"/>
          <w:szCs w:val="24"/>
          <w:lang w:val="lv-LV"/>
        </w:rPr>
        <w:t xml:space="preserve"> </w:t>
      </w:r>
      <w:r>
        <w:rPr>
          <w:b w:val="0"/>
          <w:bCs w:val="0"/>
          <w:i/>
          <w:iCs/>
          <w:sz w:val="24"/>
          <w:szCs w:val="24"/>
          <w:lang w:val="lv-LV"/>
        </w:rPr>
        <w:t>PhpStorm</w:t>
      </w:r>
      <w:r>
        <w:rPr>
          <w:b w:val="0"/>
          <w:bCs w:val="0"/>
          <w:sz w:val="24"/>
          <w:szCs w:val="24"/>
          <w:lang w:val="lv-LV"/>
        </w:rPr>
        <w:t xml:space="preserve"> izstrādes vide sastāv no vairākiem tīmekļu lapas izstrādes procesā noderīgām funkcijām, piemēram: iespēju atvērt vairākus failus vienlaikus, uz programmas darbavirsmas, automātiski sinhronizēt vietējos failus ar resursdatoru, parādīt sintaktiskas kļūdas iezīmēšanas un programmēšanas valodās.</w:t>
      </w:r>
    </w:p>
    <w:p>
      <w:pPr>
        <w:pStyle w:val="252"/>
        <w:spacing w:line="360" w:lineRule="auto"/>
        <w:ind w:firstLine="567"/>
        <w:jc w:val="left"/>
        <w:rPr>
          <w:b w:val="0"/>
          <w:bCs w:val="0"/>
          <w:sz w:val="24"/>
          <w:szCs w:val="24"/>
          <w:lang w:val="lv-LV"/>
        </w:rPr>
      </w:pPr>
      <w:r>
        <w:rPr>
          <w:sz w:val="24"/>
          <w:szCs w:val="24"/>
          <w:lang w:val="lv-LV"/>
        </w:rPr>
        <w:t xml:space="preserve">Darba mērķis: </w:t>
      </w:r>
      <w:r>
        <w:rPr>
          <w:b w:val="0"/>
          <w:bCs w:val="0"/>
          <w:sz w:val="24"/>
          <w:szCs w:val="24"/>
          <w:lang w:val="lv-LV"/>
        </w:rPr>
        <w:t>Izstrādāt pakalpojuma tīmekļa lapu.</w:t>
      </w:r>
    </w:p>
    <w:p>
      <w:pPr>
        <w:pStyle w:val="252"/>
        <w:spacing w:line="360" w:lineRule="auto"/>
        <w:ind w:firstLine="567"/>
        <w:jc w:val="left"/>
        <w:rPr>
          <w:b w:val="0"/>
          <w:bCs w:val="0"/>
          <w:sz w:val="24"/>
          <w:szCs w:val="24"/>
          <w:lang w:val="lv-LV"/>
        </w:rPr>
      </w:pPr>
      <w:r>
        <w:rPr>
          <w:sz w:val="24"/>
          <w:szCs w:val="24"/>
          <w:lang w:val="lv-LV"/>
        </w:rPr>
        <w:t xml:space="preserve">Darba uzdevumi: </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SIA “EM LUX” īpašnieka vēlmju izzināšana.</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Iepazīšanās ar līdzīga rakstura tīmekļa lapām, analizēt tās.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Darba vides konfigurēšana, resursdatora un domēna izīrēšana.</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Tīmekļa lapas informācijas izkārtojuma izveide.</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Krāsu un stila dizaina izveide.</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Rediģēt un optimizēt īpašnieka iesniegtos fotoattēlus.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Datubāzes savienošana un informācijas ieguve no datubāzes.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Pievienot tīmekļa lapas aprakstu meklētājprogrammām. (</w:t>
      </w:r>
      <w:r>
        <w:rPr>
          <w:b w:val="0"/>
          <w:bCs w:val="0"/>
          <w:i/>
          <w:iCs/>
          <w:sz w:val="24"/>
          <w:szCs w:val="24"/>
          <w:lang w:val="lv-LV"/>
        </w:rPr>
        <w:t>Google, Bing</w:t>
      </w:r>
      <w:r>
        <w:rPr>
          <w:b w:val="0"/>
          <w:bCs w:val="0"/>
          <w:sz w:val="24"/>
          <w:szCs w:val="24"/>
          <w:lang w:val="lv-LV"/>
        </w:rPr>
        <w:t xml:space="preserve"> utt.)</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Rediģēt tīmekļa lapas izkārtojumu un stilu, lai tā atbalstītu dažādas viedierīces.</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Izveidot saīsnes tīmekļa lapai uz SIA “ME LUX” sociālajiem tīkliem.</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Pievienot “spraudni” (</w:t>
      </w:r>
      <w:r>
        <w:rPr>
          <w:b w:val="0"/>
          <w:bCs w:val="0"/>
          <w:i/>
          <w:iCs/>
          <w:sz w:val="24"/>
          <w:szCs w:val="24"/>
          <w:lang w:val="lv-LV"/>
        </w:rPr>
        <w:t>plugin</w:t>
      </w:r>
      <w:r>
        <w:rPr>
          <w:b w:val="0"/>
          <w:bCs w:val="0"/>
          <w:sz w:val="24"/>
          <w:szCs w:val="24"/>
          <w:lang w:val="lv-LV"/>
        </w:rPr>
        <w:t>) klientu statistikas izsekojamībai.</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Izveidotās tīmekļa lapas salīdzināšana ar īpašnieka vēlmēm un uzlabojumu veikšana.</w:t>
      </w:r>
    </w:p>
    <w:p>
      <w:pPr>
        <w:pStyle w:val="252"/>
        <w:numPr>
          <w:ilvl w:val="0"/>
          <w:numId w:val="11"/>
        </w:numPr>
        <w:spacing w:line="360" w:lineRule="auto"/>
        <w:ind w:firstLine="567"/>
        <w:jc w:val="left"/>
        <w:rPr>
          <w:b w:val="0"/>
          <w:bCs w:val="0"/>
          <w:sz w:val="24"/>
          <w:szCs w:val="24"/>
          <w:lang w:val="lv-LV"/>
        </w:rPr>
      </w:pPr>
      <w:r>
        <w:rPr>
          <w:b w:val="0"/>
          <w:bCs w:val="0"/>
          <w:sz w:val="24"/>
          <w:szCs w:val="24"/>
          <w:lang w:val="lv-LV"/>
        </w:rPr>
        <w:t>Tīmekļa lapas pieteikšana indeksēšanai.</w:t>
      </w:r>
    </w:p>
    <w:p>
      <w:pPr>
        <w:pStyle w:val="252"/>
        <w:spacing w:line="360" w:lineRule="auto"/>
        <w:jc w:val="left"/>
        <w:rPr>
          <w:b w:val="0"/>
          <w:bCs w:val="0"/>
          <w:sz w:val="24"/>
          <w:szCs w:val="24"/>
          <w:lang w:val="lv-LV"/>
        </w:rPr>
        <w:sectPr>
          <w:footerReference r:id="rId5" w:type="default"/>
          <w:pgSz w:w="11906" w:h="16838"/>
          <w:pgMar w:top="1417" w:right="1134" w:bottom="1417" w:left="1701" w:header="720" w:footer="720" w:gutter="0"/>
          <w:pgNumType w:start="5"/>
          <w:cols w:space="0" w:num="1"/>
          <w:docGrid w:linePitch="360" w:charSpace="0"/>
        </w:sectPr>
      </w:pPr>
    </w:p>
    <w:p>
      <w:pPr>
        <w:pStyle w:val="252"/>
        <w:spacing w:line="360" w:lineRule="auto"/>
        <w:rPr>
          <w:sz w:val="32"/>
          <w:lang w:val="lv-LV"/>
        </w:rPr>
      </w:pPr>
      <w:r>
        <w:rPr>
          <w:sz w:val="32"/>
          <w:lang w:val="lv-LV"/>
        </w:rPr>
        <w:t>AKRONĪMI UN SAĪSINĀJUMI</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6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PhpStorm</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PHP</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CSS</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HTML</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Javascript</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plugin</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Facebook</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Instagram</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lang w:val="lv-LV"/>
              </w:rPr>
            </w:pPr>
            <w:r>
              <w:rPr>
                <w:b w:val="0"/>
                <w:bCs w:val="0"/>
                <w:i/>
                <w:iCs/>
                <w:sz w:val="24"/>
                <w:szCs w:val="24"/>
                <w:lang w:val="lv-LV"/>
              </w:rPr>
              <w:t>Photoshop</w:t>
            </w:r>
          </w:p>
        </w:tc>
        <w:tc>
          <w:tcPr>
            <w:tcW w:w="6509" w:type="dxa"/>
          </w:tcPr>
          <w:p>
            <w:pPr>
              <w:pStyle w:val="252"/>
              <w:widowControl/>
              <w:spacing w:line="360" w:lineRule="auto"/>
              <w:rPr>
                <w:b w:val="0"/>
                <w:bCs w:val="0"/>
                <w:sz w:val="24"/>
                <w:szCs w:val="24"/>
                <w:lang w:val="lv-LV"/>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tcPr>
          <w:p>
            <w:pPr>
              <w:pStyle w:val="252"/>
              <w:widowControl/>
              <w:spacing w:line="360" w:lineRule="auto"/>
              <w:rPr>
                <w:b w:val="0"/>
                <w:bCs w:val="0"/>
                <w:i/>
                <w:iCs/>
                <w:sz w:val="24"/>
                <w:szCs w:val="24"/>
              </w:rPr>
            </w:pPr>
            <w:r>
              <w:rPr>
                <w:b w:val="0"/>
                <w:bCs w:val="0"/>
                <w:i/>
                <w:iCs/>
                <w:sz w:val="24"/>
                <w:szCs w:val="24"/>
              </w:rPr>
              <w:t>PNG</w:t>
            </w:r>
          </w:p>
        </w:tc>
        <w:tc>
          <w:tcPr>
            <w:tcW w:w="6509" w:type="dxa"/>
          </w:tcPr>
          <w:p>
            <w:pPr>
              <w:pStyle w:val="252"/>
              <w:widowControl/>
              <w:spacing w:line="360" w:lineRule="auto"/>
              <w:rPr>
                <w:b w:val="0"/>
                <w:bCs w:val="0"/>
                <w:sz w:val="24"/>
                <w:szCs w:val="24"/>
                <w:lang w:val="lv-LV"/>
              </w:rPr>
            </w:pPr>
          </w:p>
        </w:tc>
      </w:tr>
    </w:tbl>
    <w:p>
      <w:pPr>
        <w:pStyle w:val="252"/>
        <w:spacing w:line="360" w:lineRule="auto"/>
        <w:jc w:val="both"/>
        <w:rPr>
          <w:b w:val="0"/>
          <w:bCs w:val="0"/>
          <w:sz w:val="24"/>
          <w:szCs w:val="24"/>
          <w:lang w:val="lv-LV"/>
        </w:rPr>
        <w:sectPr>
          <w:pgSz w:w="11906" w:h="16838"/>
          <w:pgMar w:top="1417" w:right="1134" w:bottom="1417" w:left="1701" w:header="720" w:footer="720" w:gutter="0"/>
          <w:cols w:space="0" w:num="1"/>
          <w:docGrid w:linePitch="360" w:charSpace="0"/>
        </w:sectPr>
      </w:pPr>
    </w:p>
    <w:p>
      <w:pPr>
        <w:pStyle w:val="252"/>
        <w:spacing w:line="360" w:lineRule="auto"/>
        <w:rPr>
          <w:sz w:val="32"/>
          <w:lang w:val="lv-LV"/>
        </w:rPr>
      </w:pPr>
      <w:r>
        <w:rPr>
          <w:sz w:val="32"/>
          <w:lang w:val="lv-LV"/>
        </w:rPr>
        <w:t>ATTĒLU SARAKSTS</w:t>
      </w:r>
    </w:p>
    <w:p>
      <w:pPr>
        <w:pStyle w:val="252"/>
        <w:spacing w:line="360" w:lineRule="auto"/>
        <w:rPr>
          <w:b w:val="0"/>
          <w:bCs w:val="0"/>
          <w:sz w:val="24"/>
          <w:szCs w:val="24"/>
          <w:lang w:val="lv-LV"/>
        </w:rPr>
      </w:pPr>
      <w:r>
        <w:rPr>
          <w:b w:val="0"/>
          <w:bCs w:val="0"/>
          <w:sz w:val="24"/>
          <w:szCs w:val="24"/>
          <w:lang w:val="lv-LV"/>
        </w:rPr>
        <w:t>(Tiks papildināts vēlāk)</w:t>
      </w:r>
    </w:p>
    <w:p>
      <w:pPr>
        <w:pStyle w:val="252"/>
        <w:spacing w:line="360" w:lineRule="auto"/>
        <w:rPr>
          <w:b w:val="0"/>
          <w:bCs w:val="0"/>
          <w:sz w:val="24"/>
          <w:szCs w:val="24"/>
          <w:lang w:val="lv-LV"/>
        </w:rPr>
        <w:sectPr>
          <w:pgSz w:w="11906" w:h="16838"/>
          <w:pgMar w:top="1417" w:right="1134" w:bottom="1417" w:left="1701" w:header="720" w:footer="720" w:gutter="0"/>
          <w:cols w:space="0" w:num="1"/>
          <w:docGrid w:linePitch="360" w:charSpace="0"/>
        </w:sectPr>
      </w:pPr>
    </w:p>
    <w:p>
      <w:pPr>
        <w:pStyle w:val="2"/>
        <w:numPr>
          <w:ilvl w:val="0"/>
          <w:numId w:val="12"/>
        </w:numPr>
        <w:spacing w:line="240" w:lineRule="auto"/>
        <w:rPr>
          <w:rFonts w:ascii="Times New Roman" w:hAnsi="Times New Roman" w:cs="Times New Roman"/>
          <w:sz w:val="36"/>
          <w:szCs w:val="36"/>
          <w:lang w:val="lv-LV"/>
        </w:rPr>
      </w:pPr>
      <w:r>
        <w:rPr>
          <w:rFonts w:ascii="Times New Roman" w:hAnsi="Times New Roman" w:cs="Times New Roman"/>
          <w:sz w:val="36"/>
          <w:szCs w:val="36"/>
          <w:lang w:val="lv-LV"/>
        </w:rPr>
        <w:t>PROGRAMMATŪRAS PRASĪBU SPECIFIKĀCIJA</w:t>
      </w:r>
    </w:p>
    <w:p>
      <w:pPr>
        <w:pStyle w:val="3"/>
        <w:numPr>
          <w:ilvl w:val="1"/>
          <w:numId w:val="12"/>
        </w:numPr>
        <w:spacing w:line="240" w:lineRule="auto"/>
        <w:rPr>
          <w:rFonts w:cs="Times New Roman"/>
          <w:lang w:val="lv-LV"/>
        </w:rPr>
      </w:pPr>
      <w:r>
        <w:rPr>
          <w:rFonts w:cs="Times New Roman"/>
          <w:lang w:val="lv-LV"/>
        </w:rPr>
        <w:t>Ievads</w:t>
      </w:r>
    </w:p>
    <w:p>
      <w:pPr>
        <w:pStyle w:val="4"/>
        <w:spacing w:line="240" w:lineRule="auto"/>
        <w:rPr>
          <w:rFonts w:cs="Times New Roman"/>
          <w:sz w:val="28"/>
          <w:szCs w:val="28"/>
          <w:lang w:val="lv-LV"/>
        </w:rPr>
      </w:pPr>
      <w:r>
        <w:rPr>
          <w:rFonts w:cs="Times New Roman"/>
          <w:sz w:val="28"/>
          <w:szCs w:val="28"/>
          <w:lang w:val="lv-LV"/>
        </w:rPr>
        <w:t>Dokumenta nolūks</w:t>
      </w:r>
    </w:p>
    <w:p>
      <w:pPr>
        <w:spacing w:line="360" w:lineRule="auto"/>
        <w:ind w:firstLine="567"/>
        <w:jc w:val="both"/>
        <w:rPr>
          <w:rFonts w:cs="Times New Roman"/>
          <w:sz w:val="24"/>
          <w:szCs w:val="36"/>
          <w:lang w:val="lv-LV"/>
        </w:rPr>
      </w:pPr>
      <w:r>
        <w:rPr>
          <w:rFonts w:cs="Times New Roman"/>
          <w:sz w:val="24"/>
          <w:szCs w:val="36"/>
          <w:lang w:val="lv-LV"/>
        </w:rPr>
        <w:t>Dokuments paredzēts tīmekļa lapas izstrādātājiem - programmētājiem, dizaineriem un testētājiem, lai spētu precīzi veikt savu uzdevumu balstoties uz informācijas, kas pasniegta šajā dokumentā.</w:t>
      </w:r>
    </w:p>
    <w:p>
      <w:pPr>
        <w:pStyle w:val="3"/>
        <w:spacing w:line="240" w:lineRule="auto"/>
        <w:rPr>
          <w:rFonts w:cs="Times New Roman"/>
          <w:sz w:val="28"/>
          <w:szCs w:val="28"/>
          <w:lang w:val="lv-LV"/>
        </w:rPr>
      </w:pPr>
      <w:r>
        <w:rPr>
          <w:rFonts w:cs="Times New Roman"/>
          <w:sz w:val="28"/>
          <w:szCs w:val="28"/>
          <w:lang w:val="lv-LV"/>
        </w:rPr>
        <w:t>Darbības sfēra</w:t>
      </w:r>
    </w:p>
    <w:p>
      <w:pPr>
        <w:spacing w:line="360" w:lineRule="auto"/>
        <w:ind w:firstLine="567"/>
        <w:jc w:val="both"/>
        <w:rPr>
          <w:sz w:val="24"/>
          <w:szCs w:val="36"/>
          <w:lang w:val="lv-LV"/>
        </w:rPr>
      </w:pPr>
      <w:r>
        <w:rPr>
          <w:sz w:val="24"/>
          <w:szCs w:val="36"/>
          <w:lang w:val="lv-LV"/>
        </w:rPr>
        <w:t>Tīmekļa lapas nosaukums ir “Mirklis elegances”, tā ir domāta, lai sniegtu uzņēmuma SIA “ME LUX” klientiem plašāku informācijas daudzumu par kublas īres pakalpojumu, acīm tīkamā veidā.</w:t>
      </w:r>
    </w:p>
    <w:p>
      <w:pPr>
        <w:pStyle w:val="3"/>
        <w:numPr>
          <w:ilvl w:val="1"/>
          <w:numId w:val="12"/>
        </w:numPr>
        <w:spacing w:line="240" w:lineRule="auto"/>
        <w:rPr>
          <w:rFonts w:cs="Times New Roman"/>
          <w:lang w:val="lv-LV"/>
        </w:rPr>
      </w:pPr>
      <w:r>
        <w:rPr>
          <w:rFonts w:cs="Times New Roman"/>
          <w:lang w:val="lv-LV"/>
        </w:rPr>
        <w:t>Vispārīgais apraksts</w:t>
      </w:r>
    </w:p>
    <w:p>
      <w:pPr>
        <w:pStyle w:val="4"/>
        <w:numPr>
          <w:ilvl w:val="2"/>
          <w:numId w:val="12"/>
        </w:numPr>
        <w:spacing w:line="240" w:lineRule="auto"/>
        <w:rPr>
          <w:rFonts w:cs="Times New Roman"/>
          <w:sz w:val="28"/>
          <w:szCs w:val="28"/>
          <w:lang w:val="lv-LV"/>
        </w:rPr>
      </w:pPr>
      <w:r>
        <w:rPr>
          <w:rFonts w:cs="Times New Roman"/>
          <w:sz w:val="28"/>
          <w:szCs w:val="28"/>
          <w:lang w:val="lv-LV"/>
        </w:rPr>
        <w:t>Tīmekļa lapas apraksts</w:t>
      </w:r>
    </w:p>
    <w:p>
      <w:pPr>
        <w:spacing w:line="360" w:lineRule="auto"/>
        <w:ind w:firstLine="567"/>
        <w:rPr>
          <w:sz w:val="24"/>
          <w:szCs w:val="36"/>
          <w:lang w:val="lv-LV"/>
        </w:rPr>
      </w:pPr>
      <w:r>
        <w:rPr>
          <w:sz w:val="24"/>
          <w:szCs w:val="36"/>
          <w:lang w:val="lv-LV"/>
        </w:rPr>
        <w:t>Tīmekļa lapas mērķauditorija ir jauni vai eksistējoši SIA “ME LUX” klienti, kas vēlas uzzināt papildus informāciju pa kubla īres pakalpojumu.</w:t>
      </w:r>
    </w:p>
    <w:p>
      <w:pPr>
        <w:pStyle w:val="4"/>
        <w:numPr>
          <w:ilvl w:val="2"/>
          <w:numId w:val="12"/>
        </w:numPr>
        <w:spacing w:line="240" w:lineRule="auto"/>
        <w:rPr>
          <w:rFonts w:cs="Times New Roman"/>
          <w:sz w:val="28"/>
          <w:szCs w:val="28"/>
          <w:lang w:val="lv-LV"/>
        </w:rPr>
      </w:pPr>
      <w:r>
        <w:rPr>
          <w:rFonts w:cs="Times New Roman"/>
          <w:sz w:val="28"/>
          <w:szCs w:val="28"/>
          <w:lang w:val="lv-LV"/>
        </w:rPr>
        <w:t>Tīmekļa lapas funkcijas</w:t>
      </w:r>
    </w:p>
    <w:p>
      <w:pPr>
        <w:spacing w:line="360" w:lineRule="auto"/>
        <w:ind w:firstLine="567"/>
        <w:jc w:val="both"/>
        <w:rPr>
          <w:sz w:val="24"/>
          <w:szCs w:val="36"/>
          <w:lang w:val="lv-LV"/>
        </w:rPr>
      </w:pPr>
      <w:r>
        <w:rPr>
          <w:sz w:val="24"/>
          <w:szCs w:val="36"/>
          <w:lang w:val="lv-LV"/>
        </w:rPr>
        <w:t>Tīmekļa lapai piemīt vairākas funkcijas:</w:t>
      </w:r>
    </w:p>
    <w:p>
      <w:pPr>
        <w:numPr>
          <w:ilvl w:val="0"/>
          <w:numId w:val="13"/>
        </w:numPr>
        <w:spacing w:line="360" w:lineRule="auto"/>
        <w:jc w:val="both"/>
        <w:rPr>
          <w:sz w:val="24"/>
          <w:szCs w:val="36"/>
          <w:lang w:val="lv-LV"/>
        </w:rPr>
      </w:pPr>
      <w:r>
        <w:rPr>
          <w:sz w:val="24"/>
          <w:szCs w:val="36"/>
          <w:lang w:val="lv-LV"/>
        </w:rPr>
        <w:t>Sniegt informāciju par pakalpojuma sniedzējiem.</w:t>
      </w:r>
    </w:p>
    <w:p>
      <w:pPr>
        <w:numPr>
          <w:ilvl w:val="0"/>
          <w:numId w:val="13"/>
        </w:numPr>
        <w:spacing w:line="360" w:lineRule="auto"/>
        <w:jc w:val="both"/>
        <w:rPr>
          <w:sz w:val="24"/>
          <w:szCs w:val="36"/>
          <w:lang w:val="lv-LV"/>
        </w:rPr>
      </w:pPr>
      <w:r>
        <w:rPr>
          <w:sz w:val="24"/>
          <w:szCs w:val="36"/>
          <w:lang w:val="lv-LV"/>
        </w:rPr>
        <w:t>Izcelt pakalpojuma sniedzēju galvenās vērtības.</w:t>
      </w:r>
    </w:p>
    <w:p>
      <w:pPr>
        <w:numPr>
          <w:ilvl w:val="0"/>
          <w:numId w:val="13"/>
        </w:numPr>
        <w:spacing w:line="360" w:lineRule="auto"/>
        <w:jc w:val="both"/>
        <w:rPr>
          <w:sz w:val="24"/>
          <w:szCs w:val="36"/>
          <w:lang w:val="lv-LV"/>
        </w:rPr>
      </w:pPr>
      <w:r>
        <w:rPr>
          <w:sz w:val="24"/>
          <w:szCs w:val="36"/>
          <w:lang w:val="lv-LV"/>
        </w:rPr>
        <w:t>Informēt apmeklētājus par kubla īres pakalpojumu.</w:t>
      </w:r>
    </w:p>
    <w:p>
      <w:pPr>
        <w:numPr>
          <w:ilvl w:val="0"/>
          <w:numId w:val="13"/>
        </w:numPr>
        <w:spacing w:line="360" w:lineRule="auto"/>
        <w:jc w:val="both"/>
        <w:rPr>
          <w:sz w:val="24"/>
          <w:szCs w:val="36"/>
          <w:lang w:val="lv-LV"/>
        </w:rPr>
      </w:pPr>
      <w:r>
        <w:rPr>
          <w:sz w:val="24"/>
          <w:szCs w:val="36"/>
          <w:lang w:val="lv-LV"/>
        </w:rPr>
        <w:t>Sniegt apmeklētājiem kubla īres pakalpojuma lietošanas noteikumus vieglā, pieejamā veidā.</w:t>
      </w:r>
    </w:p>
    <w:p>
      <w:pPr>
        <w:numPr>
          <w:ilvl w:val="0"/>
          <w:numId w:val="13"/>
        </w:numPr>
        <w:spacing w:line="360" w:lineRule="auto"/>
        <w:jc w:val="both"/>
        <w:rPr>
          <w:sz w:val="24"/>
          <w:szCs w:val="36"/>
          <w:lang w:val="lv-LV"/>
        </w:rPr>
      </w:pPr>
      <w:r>
        <w:rPr>
          <w:sz w:val="24"/>
          <w:szCs w:val="36"/>
          <w:lang w:val="lv-LV"/>
        </w:rPr>
        <w:t>Informēt apmeklētājus par kubla īres pakalpojuma izmaksām t. sk. kubla lietošanas drošības iemaksu un transportēšanas izmaksām.</w:t>
      </w:r>
    </w:p>
    <w:p>
      <w:pPr>
        <w:numPr>
          <w:ilvl w:val="0"/>
          <w:numId w:val="13"/>
        </w:numPr>
        <w:spacing w:line="360" w:lineRule="auto"/>
        <w:jc w:val="both"/>
        <w:rPr>
          <w:sz w:val="24"/>
          <w:szCs w:val="36"/>
          <w:lang w:val="lv-LV"/>
        </w:rPr>
      </w:pPr>
      <w:r>
        <w:rPr>
          <w:sz w:val="24"/>
          <w:szCs w:val="36"/>
          <w:lang w:val="lv-LV"/>
        </w:rPr>
        <w:t>Novirzīt iespējamos klientus uz ārēju pieteikuma veidlapu.</w:t>
      </w:r>
    </w:p>
    <w:p>
      <w:pPr>
        <w:numPr>
          <w:ilvl w:val="0"/>
          <w:numId w:val="13"/>
        </w:numPr>
        <w:spacing w:line="360" w:lineRule="auto"/>
        <w:jc w:val="both"/>
        <w:rPr>
          <w:sz w:val="24"/>
          <w:szCs w:val="36"/>
          <w:lang w:val="lv-LV"/>
        </w:rPr>
      </w:pPr>
      <w:r>
        <w:rPr>
          <w:sz w:val="24"/>
          <w:szCs w:val="36"/>
          <w:lang w:val="lv-LV"/>
        </w:rPr>
        <w:t>Informēt apmeklētājus par kubla īres pakalpojuma papildaprīkojumu.</w:t>
      </w:r>
    </w:p>
    <w:p>
      <w:pPr>
        <w:numPr>
          <w:ilvl w:val="0"/>
          <w:numId w:val="13"/>
        </w:numPr>
        <w:spacing w:line="360" w:lineRule="auto"/>
        <w:jc w:val="both"/>
        <w:rPr>
          <w:sz w:val="24"/>
          <w:szCs w:val="36"/>
          <w:lang w:val="lv-LV"/>
        </w:rPr>
      </w:pPr>
      <w:r>
        <w:rPr>
          <w:sz w:val="24"/>
          <w:szCs w:val="36"/>
          <w:lang w:val="lv-LV"/>
        </w:rPr>
        <w:t>Sniegt apmeklētājiem pakalpojuma sniedzēju kontaktinformāciju.</w:t>
      </w:r>
    </w:p>
    <w:p>
      <w:pPr>
        <w:numPr>
          <w:ilvl w:val="0"/>
          <w:numId w:val="13"/>
        </w:numPr>
        <w:spacing w:line="360" w:lineRule="auto"/>
        <w:jc w:val="both"/>
        <w:rPr>
          <w:sz w:val="24"/>
          <w:szCs w:val="36"/>
          <w:lang w:val="lv-LV"/>
        </w:rPr>
      </w:pPr>
      <w:r>
        <w:rPr>
          <w:sz w:val="24"/>
          <w:szCs w:val="36"/>
          <w:lang w:val="lv-LV"/>
        </w:rPr>
        <w:t xml:space="preserve">Sniegt apmeklētājiem saīsnes uz vairākiem uzņēmuma sociālajiem tīkliem t. sk. </w:t>
      </w:r>
      <w:r>
        <w:rPr>
          <w:i/>
          <w:iCs/>
          <w:sz w:val="24"/>
          <w:szCs w:val="36"/>
          <w:lang w:val="lv-LV"/>
        </w:rPr>
        <w:t>Facebook</w:t>
      </w:r>
      <w:r>
        <w:rPr>
          <w:sz w:val="24"/>
          <w:szCs w:val="36"/>
          <w:lang w:val="lv-LV"/>
        </w:rPr>
        <w:t xml:space="preserve"> un </w:t>
      </w:r>
      <w:r>
        <w:rPr>
          <w:i/>
          <w:iCs/>
          <w:sz w:val="24"/>
          <w:szCs w:val="36"/>
          <w:lang w:val="lv-LV"/>
        </w:rPr>
        <w:t>Instagram</w:t>
      </w:r>
      <w:r>
        <w:rPr>
          <w:sz w:val="24"/>
          <w:szCs w:val="36"/>
          <w:lang w:val="lv-LV"/>
        </w:rPr>
        <w:t>.</w:t>
      </w:r>
    </w:p>
    <w:p>
      <w:pPr>
        <w:numPr>
          <w:ilvl w:val="0"/>
          <w:numId w:val="13"/>
        </w:numPr>
        <w:spacing w:line="360" w:lineRule="auto"/>
        <w:jc w:val="both"/>
        <w:rPr>
          <w:sz w:val="24"/>
          <w:szCs w:val="36"/>
          <w:lang w:val="lv-LV"/>
        </w:rPr>
      </w:pPr>
      <w:r>
        <w:rPr>
          <w:sz w:val="24"/>
          <w:szCs w:val="36"/>
          <w:lang w:val="lv-LV"/>
        </w:rPr>
        <w:t>Sniegt apmeklētājiem ieskatu sagaidāmā pakalpojuma kvalitātē vairāku attēlu formātā.</w:t>
      </w:r>
    </w:p>
    <w:p>
      <w:pPr>
        <w:pStyle w:val="4"/>
        <w:numPr>
          <w:ilvl w:val="2"/>
          <w:numId w:val="12"/>
        </w:numPr>
        <w:spacing w:line="240" w:lineRule="auto"/>
        <w:rPr>
          <w:rFonts w:cs="Times New Roman"/>
          <w:sz w:val="28"/>
          <w:szCs w:val="28"/>
          <w:lang w:val="lv-LV"/>
        </w:rPr>
      </w:pPr>
      <w:r>
        <w:rPr>
          <w:rFonts w:cs="Times New Roman"/>
          <w:sz w:val="28"/>
          <w:szCs w:val="28"/>
          <w:lang w:val="lv-LV"/>
        </w:rPr>
        <w:t>Papildus prasības</w:t>
      </w:r>
    </w:p>
    <w:p>
      <w:pPr>
        <w:spacing w:line="360" w:lineRule="auto"/>
        <w:ind w:firstLine="567"/>
        <w:jc w:val="both"/>
        <w:rPr>
          <w:sz w:val="24"/>
          <w:szCs w:val="36"/>
          <w:lang w:val="lv-LV"/>
        </w:rPr>
      </w:pPr>
      <w:r>
        <w:rPr>
          <w:sz w:val="24"/>
          <w:szCs w:val="36"/>
          <w:lang w:val="lv-LV"/>
        </w:rPr>
        <w:t>Tīmekļa lapas papildus prasības:</w:t>
      </w:r>
    </w:p>
    <w:p>
      <w:pPr>
        <w:numPr>
          <w:ilvl w:val="0"/>
          <w:numId w:val="14"/>
        </w:numPr>
        <w:spacing w:line="360" w:lineRule="auto"/>
        <w:jc w:val="both"/>
        <w:rPr>
          <w:sz w:val="24"/>
          <w:szCs w:val="36"/>
          <w:lang w:val="lv-LV"/>
        </w:rPr>
      </w:pPr>
      <w:r>
        <w:rPr>
          <w:sz w:val="24"/>
          <w:szCs w:val="36"/>
          <w:lang w:val="lv-LV"/>
        </w:rPr>
        <w:t>Tīmekļa lapai ir jāatbalsta Chrome 102.0.5005.63, Safari 2.3.13 un Edge 100.0.1185.39 pārlūkprogrammas versijas.</w:t>
      </w:r>
    </w:p>
    <w:p>
      <w:pPr>
        <w:numPr>
          <w:ilvl w:val="0"/>
          <w:numId w:val="14"/>
        </w:numPr>
        <w:spacing w:line="360" w:lineRule="auto"/>
        <w:jc w:val="both"/>
        <w:rPr>
          <w:rFonts w:cs="Times New Roman"/>
          <w:sz w:val="24"/>
          <w:lang w:val="lv-LV"/>
        </w:rPr>
        <w:sectPr>
          <w:pgSz w:w="11906" w:h="16838"/>
          <w:pgMar w:top="1417" w:right="1134" w:bottom="1417" w:left="1701" w:header="720" w:footer="720" w:gutter="0"/>
          <w:cols w:space="0" w:num="1"/>
          <w:docGrid w:linePitch="360" w:charSpace="0"/>
        </w:sectPr>
      </w:pPr>
      <w:r>
        <w:rPr>
          <w:sz w:val="24"/>
          <w:szCs w:val="36"/>
          <w:lang w:val="lv-LV"/>
        </w:rPr>
        <w:t>Tīmekļa lapai ir jāatbalsta viedtālruņi, kuri lieto vai nu Android 11 vai iOS 14 operētajsistēmas vai arī kādu jaunāku versiju no šīm operētājsistēmām.</w:t>
      </w:r>
    </w:p>
    <w:p>
      <w:pPr>
        <w:pStyle w:val="2"/>
        <w:numPr>
          <w:ilvl w:val="0"/>
          <w:numId w:val="12"/>
        </w:numPr>
        <w:jc w:val="center"/>
        <w:rPr>
          <w:rFonts w:ascii="Times New Roman" w:hAnsi="Times New Roman" w:cs="Times New Roman"/>
          <w:sz w:val="36"/>
          <w:szCs w:val="40"/>
          <w:lang w:val="lv-LV"/>
        </w:rPr>
      </w:pPr>
      <w:r>
        <w:rPr>
          <w:rFonts w:ascii="Times New Roman" w:hAnsi="Times New Roman" w:cs="Times New Roman"/>
          <w:sz w:val="36"/>
          <w:szCs w:val="40"/>
          <w:lang w:val="lv-LV"/>
        </w:rPr>
        <w:t>Projekta izveide ((Tiks pārdomāts nosaukums vēlāk))</w:t>
      </w:r>
    </w:p>
    <w:p>
      <w:pPr>
        <w:numPr>
          <w:ilvl w:val="1"/>
          <w:numId w:val="12"/>
        </w:numPr>
        <w:spacing w:line="360" w:lineRule="auto"/>
        <w:rPr>
          <w:b/>
          <w:bCs/>
          <w:sz w:val="32"/>
          <w:szCs w:val="44"/>
        </w:rPr>
      </w:pPr>
      <w:r>
        <w:rPr>
          <w:b/>
          <w:bCs/>
          <w:sz w:val="32"/>
          <w:szCs w:val="44"/>
        </w:rPr>
        <w:t>Nefunkcionālās prasības</w:t>
      </w:r>
    </w:p>
    <w:p>
      <w:pPr>
        <w:spacing w:line="360" w:lineRule="auto"/>
        <w:rPr>
          <w:rFonts w:hint="default"/>
          <w:b/>
          <w:bCs/>
          <w:sz w:val="28"/>
          <w:szCs w:val="40"/>
          <w:lang w:val="en-US"/>
        </w:rPr>
      </w:pPr>
      <w:r>
        <w:rPr>
          <w:rFonts w:hint="default"/>
          <w:b/>
          <w:bCs/>
          <w:sz w:val="28"/>
          <w:szCs w:val="40"/>
          <w:lang w:val="en-US"/>
        </w:rPr>
        <w:t>Mainīgo fails</w:t>
      </w:r>
    </w:p>
    <w:p>
      <w:pPr>
        <w:spacing w:line="360" w:lineRule="auto"/>
        <w:ind w:firstLine="567"/>
        <w:jc w:val="both"/>
        <w:rPr>
          <w:sz w:val="24"/>
          <w:szCs w:val="36"/>
        </w:rPr>
      </w:pPr>
      <w:r>
        <w:rPr>
          <w:rFonts w:hint="default"/>
          <w:sz w:val="24"/>
          <w:szCs w:val="36"/>
          <w:lang w:val="en-US"/>
        </w:rPr>
        <w:t>Mainīgo</w:t>
      </w:r>
      <w:r>
        <w:rPr>
          <w:sz w:val="24"/>
          <w:szCs w:val="36"/>
        </w:rPr>
        <w:t xml:space="preserve"> fails būs </w:t>
      </w:r>
      <w:r>
        <w:rPr>
          <w:i/>
          <w:iCs/>
          <w:sz w:val="24"/>
          <w:szCs w:val="36"/>
        </w:rPr>
        <w:t>CSS</w:t>
      </w:r>
      <w:r>
        <w:rPr>
          <w:sz w:val="24"/>
          <w:szCs w:val="36"/>
        </w:rPr>
        <w:t xml:space="preserve"> tipa fails, kura mērķis būs uzturēt vairākus stilu mainīgos, kas tālāk tiks pielietoti tīmekļa lapu izveidē, lai nodrošinātu vienmērīgu un nemainīgu izskatu.</w:t>
      </w:r>
    </w:p>
    <w:p>
      <w:pPr>
        <w:spacing w:line="360" w:lineRule="auto"/>
        <w:ind w:firstLine="567"/>
        <w:jc w:val="both"/>
        <w:rPr>
          <w:sz w:val="24"/>
          <w:szCs w:val="36"/>
        </w:rPr>
      </w:pPr>
      <w:r>
        <w:rPr>
          <w:sz w:val="24"/>
          <w:szCs w:val="36"/>
        </w:rPr>
        <w:t>Tīmekļa lapu sadaļu krāsām, fonta stiliem un izmēriem, kā arī navigācijas joslas krāsām būs savi mainīgie, lai klients pēc izvēles tās spētu mainīt.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4"/>
          </w:tcPr>
          <w:p>
            <w:pPr>
              <w:widowControl/>
              <w:spacing w:line="360" w:lineRule="auto"/>
              <w:jc w:val="center"/>
              <w:rPr>
                <w:rFonts w:hint="default"/>
                <w:b/>
                <w:bCs/>
                <w:sz w:val="28"/>
                <w:szCs w:val="40"/>
                <w:lang w:val="en-US"/>
              </w:rPr>
            </w:pPr>
            <w:r>
              <w:rPr>
                <w:rFonts w:hint="default"/>
                <w:b/>
                <w:bCs/>
                <w:sz w:val="28"/>
                <w:szCs w:val="40"/>
                <w:lang w:val="en-US"/>
              </w:rPr>
              <w:t>M</w:t>
            </w:r>
            <w:r>
              <w:rPr>
                <w:b/>
                <w:bCs/>
                <w:sz w:val="28"/>
                <w:szCs w:val="40"/>
              </w:rPr>
              <w:t>ainīg</w:t>
            </w:r>
            <w:r>
              <w:rPr>
                <w:b/>
                <w:bCs/>
                <w:sz w:val="28"/>
                <w:szCs w:val="40"/>
                <w:lang w:val="en-US"/>
              </w:rPr>
              <w:t>ā</w:t>
            </w:r>
            <w:r>
              <w:rPr>
                <w:rFonts w:hint="default"/>
                <w:b/>
                <w:bCs/>
                <w:sz w:val="28"/>
                <w:szCs w:val="40"/>
                <w:lang w:val="en-US"/>
              </w:rPr>
              <w:t>s vērtības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center"/>
              <w:rPr>
                <w:b/>
                <w:bCs/>
                <w:sz w:val="24"/>
                <w:szCs w:val="36"/>
              </w:rPr>
            </w:pPr>
            <w:r>
              <w:rPr>
                <w:b/>
                <w:bCs/>
                <w:sz w:val="24"/>
                <w:szCs w:val="36"/>
              </w:rPr>
              <w:t>Nosaukums</w:t>
            </w:r>
          </w:p>
        </w:tc>
        <w:tc>
          <w:tcPr>
            <w:tcW w:w="2322" w:type="dxa"/>
          </w:tcPr>
          <w:p>
            <w:pPr>
              <w:widowControl/>
              <w:spacing w:line="360" w:lineRule="auto"/>
              <w:jc w:val="center"/>
              <w:rPr>
                <w:b/>
                <w:bCs/>
                <w:sz w:val="24"/>
                <w:szCs w:val="36"/>
              </w:rPr>
            </w:pPr>
            <w:r>
              <w:rPr>
                <w:b/>
                <w:bCs/>
                <w:sz w:val="24"/>
                <w:szCs w:val="36"/>
              </w:rPr>
              <w:t>Vērtība 1</w:t>
            </w:r>
          </w:p>
        </w:tc>
        <w:tc>
          <w:tcPr>
            <w:tcW w:w="2322" w:type="dxa"/>
          </w:tcPr>
          <w:p>
            <w:pPr>
              <w:widowControl/>
              <w:spacing w:line="360" w:lineRule="auto"/>
              <w:jc w:val="center"/>
              <w:rPr>
                <w:b/>
                <w:bCs/>
                <w:sz w:val="24"/>
                <w:szCs w:val="36"/>
              </w:rPr>
            </w:pPr>
            <w:r>
              <w:rPr>
                <w:b/>
                <w:bCs/>
                <w:sz w:val="24"/>
                <w:szCs w:val="36"/>
              </w:rPr>
              <w:t>Vērtība 2 (ja ir)</w:t>
            </w:r>
          </w:p>
        </w:tc>
        <w:tc>
          <w:tcPr>
            <w:tcW w:w="2322" w:type="dxa"/>
          </w:tcPr>
          <w:p>
            <w:pPr>
              <w:widowControl/>
              <w:spacing w:line="360" w:lineRule="auto"/>
              <w:jc w:val="center"/>
              <w:rPr>
                <w:b/>
                <w:bCs/>
                <w:sz w:val="24"/>
                <w:szCs w:val="36"/>
              </w:rPr>
            </w:pPr>
            <w:r>
              <w:rPr>
                <w:b/>
                <w:bCs/>
                <w:sz w:val="24"/>
                <w:szCs w:val="36"/>
              </w:rPr>
              <w:t>Skaidrojums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navigation-color</w:t>
            </w:r>
          </w:p>
        </w:tc>
        <w:tc>
          <w:tcPr>
            <w:tcW w:w="2322" w:type="dxa"/>
          </w:tcPr>
          <w:p>
            <w:pPr>
              <w:widowControl/>
              <w:spacing w:line="360" w:lineRule="auto"/>
              <w:jc w:val="both"/>
              <w:rPr>
                <w:sz w:val="24"/>
                <w:szCs w:val="36"/>
              </w:rPr>
            </w:pPr>
            <w:r>
              <w:rPr>
                <w:sz w:val="24"/>
                <w:szCs w:val="36"/>
              </w:rPr>
              <w:t>#990000</w:t>
            </w:r>
          </w:p>
        </w:tc>
        <w:tc>
          <w:tcPr>
            <w:tcW w:w="2322" w:type="dxa"/>
          </w:tcPr>
          <w:p>
            <w:pPr>
              <w:widowControl/>
              <w:spacing w:line="360" w:lineRule="auto"/>
              <w:jc w:val="both"/>
              <w:rPr>
                <w:sz w:val="24"/>
                <w:szCs w:val="36"/>
              </w:rPr>
            </w:pPr>
          </w:p>
        </w:tc>
        <w:tc>
          <w:tcPr>
            <w:tcW w:w="2322" w:type="dxa"/>
          </w:tcPr>
          <w:p>
            <w:pPr>
              <w:widowControl/>
              <w:spacing w:line="360" w:lineRule="auto"/>
              <w:jc w:val="both"/>
              <w:rPr>
                <w:sz w:val="24"/>
                <w:szCs w:val="36"/>
              </w:rPr>
            </w:pPr>
            <w:r>
              <w:rPr>
                <w:sz w:val="24"/>
                <w:szCs w:val="36"/>
              </w:rPr>
              <w:t>Navigācijas joslas fonta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text-color1</w:t>
            </w:r>
          </w:p>
        </w:tc>
        <w:tc>
          <w:tcPr>
            <w:tcW w:w="2322" w:type="dxa"/>
          </w:tcPr>
          <w:p>
            <w:pPr>
              <w:widowControl/>
              <w:spacing w:line="360" w:lineRule="auto"/>
              <w:jc w:val="both"/>
              <w:rPr>
                <w:sz w:val="24"/>
                <w:szCs w:val="36"/>
              </w:rPr>
            </w:pPr>
            <w:r>
              <w:rPr>
                <w:sz w:val="24"/>
                <w:szCs w:val="36"/>
              </w:rPr>
              <w:t>#ffffff</w:t>
            </w:r>
          </w:p>
        </w:tc>
        <w:tc>
          <w:tcPr>
            <w:tcW w:w="2322" w:type="dxa"/>
          </w:tcPr>
          <w:p>
            <w:pPr>
              <w:widowControl/>
              <w:spacing w:line="360" w:lineRule="auto"/>
              <w:jc w:val="both"/>
              <w:rPr>
                <w:sz w:val="24"/>
                <w:szCs w:val="36"/>
              </w:rPr>
            </w:pPr>
          </w:p>
        </w:tc>
        <w:tc>
          <w:tcPr>
            <w:tcW w:w="2322" w:type="dxa"/>
          </w:tcPr>
          <w:p>
            <w:pPr>
              <w:widowControl/>
              <w:spacing w:line="360" w:lineRule="auto"/>
              <w:jc w:val="both"/>
              <w:rPr>
                <w:sz w:val="24"/>
                <w:szCs w:val="36"/>
              </w:rPr>
            </w:pPr>
            <w:r>
              <w:rPr>
                <w:sz w:val="24"/>
                <w:szCs w:val="36"/>
              </w:rPr>
              <w:t>Galvenā sadaļu satura fonta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text-color2</w:t>
            </w:r>
          </w:p>
        </w:tc>
        <w:tc>
          <w:tcPr>
            <w:tcW w:w="2322" w:type="dxa"/>
          </w:tcPr>
          <w:p>
            <w:pPr>
              <w:widowControl/>
              <w:spacing w:line="360" w:lineRule="auto"/>
              <w:jc w:val="both"/>
              <w:rPr>
                <w:sz w:val="24"/>
                <w:szCs w:val="36"/>
              </w:rPr>
            </w:pPr>
            <w:r>
              <w:rPr>
                <w:sz w:val="24"/>
                <w:szCs w:val="36"/>
              </w:rPr>
              <w:t>#990000</w:t>
            </w:r>
          </w:p>
        </w:tc>
        <w:tc>
          <w:tcPr>
            <w:tcW w:w="2322" w:type="dxa"/>
          </w:tcPr>
          <w:p>
            <w:pPr>
              <w:widowControl/>
              <w:spacing w:line="360" w:lineRule="auto"/>
              <w:jc w:val="both"/>
              <w:rPr>
                <w:sz w:val="24"/>
                <w:szCs w:val="36"/>
              </w:rPr>
            </w:pPr>
          </w:p>
        </w:tc>
        <w:tc>
          <w:tcPr>
            <w:tcW w:w="2322" w:type="dxa"/>
          </w:tcPr>
          <w:p>
            <w:pPr>
              <w:widowControl/>
              <w:spacing w:line="360" w:lineRule="auto"/>
              <w:jc w:val="both"/>
              <w:rPr>
                <w:sz w:val="24"/>
                <w:szCs w:val="36"/>
              </w:rPr>
            </w:pPr>
            <w:r>
              <w:rPr>
                <w:sz w:val="24"/>
                <w:szCs w:val="36"/>
              </w:rPr>
              <w:t>Alternatīvā sadaļu satura fonta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font-style</w:t>
            </w:r>
          </w:p>
        </w:tc>
        <w:tc>
          <w:tcPr>
            <w:tcW w:w="2322" w:type="dxa"/>
          </w:tcPr>
          <w:p>
            <w:pPr>
              <w:widowControl/>
              <w:spacing w:line="360" w:lineRule="auto"/>
              <w:jc w:val="both"/>
              <w:rPr>
                <w:sz w:val="24"/>
                <w:szCs w:val="36"/>
              </w:rPr>
            </w:pPr>
            <w:r>
              <w:rPr>
                <w:sz w:val="24"/>
                <w:szCs w:val="36"/>
              </w:rPr>
              <w:t>‘Bebas Neue’</w:t>
            </w:r>
          </w:p>
        </w:tc>
        <w:tc>
          <w:tcPr>
            <w:tcW w:w="2322" w:type="dxa"/>
          </w:tcPr>
          <w:p>
            <w:pPr>
              <w:widowControl/>
              <w:spacing w:line="360" w:lineRule="auto"/>
              <w:jc w:val="both"/>
              <w:rPr>
                <w:sz w:val="24"/>
                <w:szCs w:val="36"/>
              </w:rPr>
            </w:pPr>
            <w:r>
              <w:rPr>
                <w:sz w:val="24"/>
                <w:szCs w:val="36"/>
              </w:rPr>
              <w:t>cursive</w:t>
            </w:r>
          </w:p>
        </w:tc>
        <w:tc>
          <w:tcPr>
            <w:tcW w:w="2322" w:type="dxa"/>
          </w:tcPr>
          <w:p>
            <w:pPr>
              <w:widowControl/>
              <w:spacing w:line="360" w:lineRule="auto"/>
              <w:jc w:val="both"/>
              <w:rPr>
                <w:sz w:val="24"/>
                <w:szCs w:val="36"/>
              </w:rPr>
            </w:pPr>
            <w:r>
              <w:rPr>
                <w:sz w:val="24"/>
                <w:szCs w:val="36"/>
              </w:rPr>
              <w:t>Pirmais fonta stils.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font-style2</w:t>
            </w:r>
          </w:p>
        </w:tc>
        <w:tc>
          <w:tcPr>
            <w:tcW w:w="2322" w:type="dxa"/>
          </w:tcPr>
          <w:p>
            <w:pPr>
              <w:widowControl/>
              <w:spacing w:line="360" w:lineRule="auto"/>
              <w:jc w:val="both"/>
              <w:rPr>
                <w:sz w:val="24"/>
                <w:szCs w:val="36"/>
              </w:rPr>
            </w:pPr>
            <w:r>
              <w:rPr>
                <w:sz w:val="24"/>
                <w:szCs w:val="36"/>
              </w:rPr>
              <w:t>'Karla'</w:t>
            </w:r>
          </w:p>
        </w:tc>
        <w:tc>
          <w:tcPr>
            <w:tcW w:w="2322" w:type="dxa"/>
          </w:tcPr>
          <w:p>
            <w:pPr>
              <w:widowControl/>
              <w:spacing w:line="360" w:lineRule="auto"/>
              <w:jc w:val="both"/>
              <w:rPr>
                <w:sz w:val="24"/>
                <w:szCs w:val="36"/>
              </w:rPr>
            </w:pPr>
            <w:r>
              <w:rPr>
                <w:sz w:val="24"/>
                <w:szCs w:val="36"/>
              </w:rPr>
              <w:t>sans-serif</w:t>
            </w:r>
          </w:p>
        </w:tc>
        <w:tc>
          <w:tcPr>
            <w:tcW w:w="2322" w:type="dxa"/>
          </w:tcPr>
          <w:p>
            <w:pPr>
              <w:widowControl/>
              <w:spacing w:line="360" w:lineRule="auto"/>
              <w:jc w:val="both"/>
              <w:rPr>
                <w:sz w:val="24"/>
                <w:szCs w:val="36"/>
              </w:rPr>
            </w:pPr>
            <w:r>
              <w:rPr>
                <w:sz w:val="24"/>
                <w:szCs w:val="36"/>
              </w:rPr>
              <w:t>Otrais fonta stils.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section-background1</w:t>
            </w:r>
          </w:p>
        </w:tc>
        <w:tc>
          <w:tcPr>
            <w:tcW w:w="2322" w:type="dxa"/>
          </w:tcPr>
          <w:p>
            <w:pPr>
              <w:widowControl/>
              <w:spacing w:line="360" w:lineRule="auto"/>
              <w:jc w:val="both"/>
              <w:rPr>
                <w:sz w:val="24"/>
                <w:szCs w:val="36"/>
              </w:rPr>
            </w:pPr>
            <w:r>
              <w:rPr>
                <w:sz w:val="24"/>
                <w:szCs w:val="36"/>
              </w:rPr>
              <w:t>#14213D</w:t>
            </w:r>
          </w:p>
        </w:tc>
        <w:tc>
          <w:tcPr>
            <w:tcW w:w="2322" w:type="dxa"/>
          </w:tcPr>
          <w:p>
            <w:pPr>
              <w:widowControl/>
              <w:spacing w:line="360" w:lineRule="auto"/>
              <w:jc w:val="both"/>
              <w:rPr>
                <w:sz w:val="24"/>
                <w:szCs w:val="36"/>
              </w:rPr>
            </w:pPr>
          </w:p>
        </w:tc>
        <w:tc>
          <w:tcPr>
            <w:tcW w:w="2322" w:type="dxa"/>
          </w:tcPr>
          <w:p>
            <w:pPr>
              <w:widowControl/>
              <w:spacing w:line="360" w:lineRule="auto"/>
              <w:jc w:val="both"/>
              <w:rPr>
                <w:sz w:val="24"/>
                <w:szCs w:val="36"/>
              </w:rPr>
            </w:pPr>
            <w:r>
              <w:rPr>
                <w:sz w:val="24"/>
                <w:szCs w:val="36"/>
              </w:rPr>
              <w:t>Pirmās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section-background2</w:t>
            </w:r>
          </w:p>
        </w:tc>
        <w:tc>
          <w:tcPr>
            <w:tcW w:w="2322" w:type="dxa"/>
          </w:tcPr>
          <w:p>
            <w:pPr>
              <w:widowControl/>
              <w:spacing w:line="360" w:lineRule="auto"/>
              <w:jc w:val="both"/>
              <w:rPr>
                <w:sz w:val="24"/>
                <w:szCs w:val="36"/>
              </w:rPr>
            </w:pPr>
            <w:r>
              <w:rPr>
                <w:sz w:val="24"/>
                <w:szCs w:val="36"/>
              </w:rPr>
              <w:t>#FCA311</w:t>
            </w:r>
          </w:p>
        </w:tc>
        <w:tc>
          <w:tcPr>
            <w:tcW w:w="2322" w:type="dxa"/>
          </w:tcPr>
          <w:p>
            <w:pPr>
              <w:widowControl/>
              <w:spacing w:line="360" w:lineRule="auto"/>
              <w:jc w:val="both"/>
              <w:rPr>
                <w:sz w:val="24"/>
                <w:szCs w:val="36"/>
              </w:rPr>
            </w:pPr>
          </w:p>
        </w:tc>
        <w:tc>
          <w:tcPr>
            <w:tcW w:w="2322" w:type="dxa"/>
          </w:tcPr>
          <w:p>
            <w:pPr>
              <w:widowControl/>
              <w:spacing w:line="360" w:lineRule="auto"/>
              <w:jc w:val="both"/>
              <w:rPr>
                <w:sz w:val="24"/>
                <w:szCs w:val="36"/>
              </w:rPr>
            </w:pPr>
            <w:r>
              <w:rPr>
                <w:sz w:val="24"/>
                <w:szCs w:val="36"/>
              </w:rPr>
              <w:t>Otrās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section-background3</w:t>
            </w:r>
          </w:p>
        </w:tc>
        <w:tc>
          <w:tcPr>
            <w:tcW w:w="2322" w:type="dxa"/>
          </w:tcPr>
          <w:p>
            <w:pPr>
              <w:widowControl/>
              <w:spacing w:line="360" w:lineRule="auto"/>
              <w:jc w:val="both"/>
              <w:rPr>
                <w:sz w:val="24"/>
                <w:szCs w:val="36"/>
              </w:rPr>
            </w:pPr>
            <w:r>
              <w:rPr>
                <w:sz w:val="24"/>
                <w:szCs w:val="36"/>
              </w:rPr>
              <w:t>#14213D</w:t>
            </w:r>
          </w:p>
        </w:tc>
        <w:tc>
          <w:tcPr>
            <w:tcW w:w="2322" w:type="dxa"/>
          </w:tcPr>
          <w:p>
            <w:pPr>
              <w:widowControl/>
              <w:spacing w:line="360" w:lineRule="auto"/>
              <w:jc w:val="both"/>
              <w:rPr>
                <w:sz w:val="24"/>
                <w:szCs w:val="36"/>
              </w:rPr>
            </w:pPr>
          </w:p>
        </w:tc>
        <w:tc>
          <w:tcPr>
            <w:tcW w:w="2322" w:type="dxa"/>
          </w:tcPr>
          <w:p>
            <w:pPr>
              <w:widowControl/>
              <w:spacing w:line="360" w:lineRule="auto"/>
              <w:jc w:val="both"/>
              <w:rPr>
                <w:sz w:val="24"/>
                <w:szCs w:val="36"/>
              </w:rPr>
            </w:pPr>
            <w:r>
              <w:rPr>
                <w:sz w:val="24"/>
                <w:szCs w:val="36"/>
              </w:rPr>
              <w:t>Trešās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section-background4</w:t>
            </w:r>
          </w:p>
        </w:tc>
        <w:tc>
          <w:tcPr>
            <w:tcW w:w="2322" w:type="dxa"/>
          </w:tcPr>
          <w:p>
            <w:pPr>
              <w:widowControl/>
              <w:spacing w:line="360" w:lineRule="auto"/>
              <w:jc w:val="both"/>
              <w:rPr>
                <w:sz w:val="24"/>
                <w:szCs w:val="36"/>
              </w:rPr>
            </w:pPr>
            <w:r>
              <w:rPr>
                <w:sz w:val="24"/>
                <w:szCs w:val="36"/>
              </w:rPr>
              <w:t>#FCA311</w:t>
            </w:r>
          </w:p>
        </w:tc>
        <w:tc>
          <w:tcPr>
            <w:tcW w:w="2322" w:type="dxa"/>
          </w:tcPr>
          <w:p>
            <w:pPr>
              <w:widowControl/>
              <w:spacing w:line="360" w:lineRule="auto"/>
              <w:jc w:val="both"/>
              <w:rPr>
                <w:sz w:val="24"/>
                <w:szCs w:val="36"/>
              </w:rPr>
            </w:pPr>
          </w:p>
        </w:tc>
        <w:tc>
          <w:tcPr>
            <w:tcW w:w="2322" w:type="dxa"/>
          </w:tcPr>
          <w:p>
            <w:pPr>
              <w:widowControl/>
              <w:spacing w:line="360" w:lineRule="auto"/>
              <w:jc w:val="both"/>
              <w:rPr>
                <w:sz w:val="24"/>
                <w:szCs w:val="36"/>
              </w:rPr>
            </w:pPr>
            <w:r>
              <w:rPr>
                <w:sz w:val="24"/>
                <w:szCs w:val="36"/>
              </w:rPr>
              <w:t>Ceturtās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section-background5</w:t>
            </w:r>
          </w:p>
        </w:tc>
        <w:tc>
          <w:tcPr>
            <w:tcW w:w="2322" w:type="dxa"/>
          </w:tcPr>
          <w:p>
            <w:pPr>
              <w:widowControl/>
              <w:spacing w:line="360" w:lineRule="auto"/>
              <w:jc w:val="both"/>
              <w:rPr>
                <w:sz w:val="24"/>
                <w:szCs w:val="36"/>
              </w:rPr>
            </w:pPr>
            <w:r>
              <w:rPr>
                <w:sz w:val="24"/>
                <w:szCs w:val="36"/>
              </w:rPr>
              <w:t>#14213D</w:t>
            </w:r>
          </w:p>
        </w:tc>
        <w:tc>
          <w:tcPr>
            <w:tcW w:w="2322" w:type="dxa"/>
          </w:tcPr>
          <w:p>
            <w:pPr>
              <w:widowControl/>
              <w:spacing w:line="360" w:lineRule="auto"/>
              <w:jc w:val="both"/>
              <w:rPr>
                <w:sz w:val="24"/>
                <w:szCs w:val="36"/>
              </w:rPr>
            </w:pPr>
          </w:p>
        </w:tc>
        <w:tc>
          <w:tcPr>
            <w:tcW w:w="2322" w:type="dxa"/>
          </w:tcPr>
          <w:p>
            <w:pPr>
              <w:widowControl/>
              <w:spacing w:line="360" w:lineRule="auto"/>
              <w:jc w:val="both"/>
              <w:rPr>
                <w:sz w:val="24"/>
                <w:szCs w:val="36"/>
              </w:rPr>
            </w:pPr>
            <w:r>
              <w:rPr>
                <w:sz w:val="24"/>
                <w:szCs w:val="36"/>
              </w:rPr>
              <w:t>Piektās sadaļas fona elementa krāsa.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widowControl/>
              <w:spacing w:line="360" w:lineRule="auto"/>
              <w:jc w:val="both"/>
              <w:rPr>
                <w:sz w:val="24"/>
                <w:szCs w:val="36"/>
              </w:rPr>
            </w:pPr>
            <w:r>
              <w:rPr>
                <w:sz w:val="24"/>
                <w:szCs w:val="36"/>
              </w:rPr>
              <w:t>button-color</w:t>
            </w:r>
          </w:p>
        </w:tc>
        <w:tc>
          <w:tcPr>
            <w:tcW w:w="2322" w:type="dxa"/>
          </w:tcPr>
          <w:p>
            <w:pPr>
              <w:widowControl/>
              <w:spacing w:line="360" w:lineRule="auto"/>
              <w:jc w:val="both"/>
              <w:rPr>
                <w:sz w:val="24"/>
                <w:szCs w:val="36"/>
              </w:rPr>
            </w:pPr>
            <w:r>
              <w:rPr>
                <w:sz w:val="24"/>
                <w:szCs w:val="36"/>
              </w:rPr>
              <w:t>#990000</w:t>
            </w:r>
          </w:p>
        </w:tc>
        <w:tc>
          <w:tcPr>
            <w:tcW w:w="2322" w:type="dxa"/>
          </w:tcPr>
          <w:p>
            <w:pPr>
              <w:widowControl/>
              <w:spacing w:line="360" w:lineRule="auto"/>
              <w:jc w:val="both"/>
              <w:rPr>
                <w:sz w:val="24"/>
                <w:szCs w:val="36"/>
              </w:rPr>
            </w:pPr>
          </w:p>
        </w:tc>
        <w:tc>
          <w:tcPr>
            <w:tcW w:w="2322" w:type="dxa"/>
          </w:tcPr>
          <w:p>
            <w:pPr>
              <w:widowControl/>
              <w:spacing w:line="360" w:lineRule="auto"/>
              <w:jc w:val="both"/>
              <w:rPr>
                <w:sz w:val="24"/>
                <w:szCs w:val="36"/>
              </w:rPr>
            </w:pPr>
            <w:r>
              <w:rPr>
                <w:sz w:val="24"/>
                <w:szCs w:val="36"/>
              </w:rPr>
              <w:t>Skrullēšanas pogas elementa krāsa.</w:t>
            </w:r>
          </w:p>
        </w:tc>
      </w:tr>
    </w:tbl>
    <w:p>
      <w:pPr>
        <w:spacing w:line="360" w:lineRule="auto"/>
        <w:jc w:val="both"/>
        <w:rPr>
          <w:sz w:val="24"/>
          <w:szCs w:val="36"/>
        </w:rPr>
      </w:pPr>
    </w:p>
    <w:p>
      <w:pPr>
        <w:spacing w:line="360" w:lineRule="auto"/>
        <w:rPr>
          <w:rFonts w:hint="default"/>
          <w:b/>
          <w:bCs/>
          <w:sz w:val="28"/>
          <w:szCs w:val="40"/>
          <w:lang w:val="en-US"/>
        </w:rPr>
      </w:pPr>
      <w:r>
        <w:rPr>
          <w:rFonts w:hint="default"/>
          <w:b/>
          <w:bCs/>
          <w:sz w:val="28"/>
          <w:szCs w:val="40"/>
          <w:lang w:val="en-US"/>
        </w:rPr>
        <w:t>Galvene</w:t>
      </w:r>
    </w:p>
    <w:p>
      <w:pPr>
        <w:jc w:val="center"/>
      </w:pPr>
      <w:r>
        <w:rPr>
          <w:lang w:val="lv-LV" w:eastAsia="lv-LV"/>
        </w:rPr>
        <w:drawing>
          <wp:inline distT="0" distB="0" distL="114300" distR="114300">
            <wp:extent cx="5755005" cy="4889500"/>
            <wp:effectExtent l="0" t="0" r="17145" b="635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7"/>
                    <a:stretch>
                      <a:fillRect/>
                    </a:stretch>
                  </pic:blipFill>
                  <pic:spPr>
                    <a:xfrm>
                      <a:off x="0" y="0"/>
                      <a:ext cx="5755005" cy="4889500"/>
                    </a:xfrm>
                    <a:prstGeom prst="rect">
                      <a:avLst/>
                    </a:prstGeom>
                    <a:noFill/>
                    <a:ln>
                      <a:noFill/>
                    </a:ln>
                  </pic:spPr>
                </pic:pic>
              </a:graphicData>
            </a:graphic>
          </wp:inline>
        </w:drawing>
      </w:r>
    </w:p>
    <w:p>
      <w:pPr>
        <w:spacing w:line="360" w:lineRule="auto"/>
        <w:jc w:val="center"/>
      </w:pPr>
      <w:r>
        <w:t>att. Sākuma sadaļas fona attēls (header.php, skat. ?? pielikumu)</w:t>
      </w:r>
    </w:p>
    <w:p>
      <w:pPr>
        <w:spacing w:line="360" w:lineRule="auto"/>
        <w:ind w:firstLine="567"/>
        <w:jc w:val="both"/>
        <w:rPr>
          <w:sz w:val="24"/>
          <w:szCs w:val="36"/>
        </w:rPr>
      </w:pPr>
      <w:r>
        <w:rPr>
          <w:b/>
          <w:bCs/>
          <w:sz w:val="24"/>
          <w:szCs w:val="36"/>
        </w:rPr>
        <w:t xml:space="preserve">Apraksts: </w:t>
      </w:r>
      <w:r>
        <w:rPr>
          <w:sz w:val="24"/>
          <w:szCs w:val="36"/>
        </w:rPr>
        <w:t>Sākuma sadaļas fona attēls.</w:t>
      </w:r>
    </w:p>
    <w:p>
      <w:pPr>
        <w:spacing w:line="360" w:lineRule="auto"/>
        <w:ind w:firstLine="567"/>
        <w:jc w:val="both"/>
        <w:rPr>
          <w:sz w:val="24"/>
          <w:szCs w:val="36"/>
        </w:rPr>
      </w:pPr>
      <w:r>
        <w:rPr>
          <w:b/>
          <w:bCs/>
          <w:sz w:val="24"/>
          <w:szCs w:val="36"/>
        </w:rPr>
        <w:t>Sākuma sadaļas fona attēls:</w:t>
      </w:r>
    </w:p>
    <w:p>
      <w:pPr>
        <w:numPr>
          <w:ilvl w:val="0"/>
          <w:numId w:val="15"/>
        </w:numPr>
        <w:spacing w:line="360" w:lineRule="auto"/>
        <w:ind w:firstLine="567"/>
        <w:jc w:val="both"/>
        <w:rPr>
          <w:sz w:val="24"/>
          <w:szCs w:val="36"/>
        </w:rPr>
      </w:pPr>
      <w:r>
        <w:rPr>
          <w:sz w:val="24"/>
          <w:szCs w:val="36"/>
        </w:rPr>
        <w:t>Attēla izmēri:</w:t>
      </w:r>
    </w:p>
    <w:p>
      <w:pPr>
        <w:numPr>
          <w:ilvl w:val="1"/>
          <w:numId w:val="15"/>
        </w:numPr>
        <w:spacing w:line="360" w:lineRule="auto"/>
        <w:ind w:firstLine="567"/>
        <w:jc w:val="both"/>
        <w:rPr>
          <w:sz w:val="24"/>
          <w:szCs w:val="36"/>
        </w:rPr>
      </w:pPr>
      <w:r>
        <w:rPr>
          <w:sz w:val="24"/>
          <w:szCs w:val="36"/>
        </w:rPr>
        <w:t>Platums: 100%;</w:t>
      </w:r>
    </w:p>
    <w:p>
      <w:pPr>
        <w:numPr>
          <w:ilvl w:val="1"/>
          <w:numId w:val="15"/>
        </w:numPr>
        <w:spacing w:line="360" w:lineRule="auto"/>
        <w:ind w:firstLine="567"/>
        <w:jc w:val="both"/>
        <w:rPr>
          <w:sz w:val="24"/>
          <w:szCs w:val="36"/>
        </w:rPr>
      </w:pPr>
      <w:r>
        <w:rPr>
          <w:sz w:val="24"/>
          <w:szCs w:val="36"/>
        </w:rPr>
        <w:t>Augstums: 80%;</w:t>
      </w:r>
    </w:p>
    <w:p>
      <w:pPr>
        <w:numPr>
          <w:ilvl w:val="0"/>
          <w:numId w:val="15"/>
        </w:numPr>
        <w:spacing w:line="360" w:lineRule="auto"/>
        <w:ind w:firstLine="567"/>
        <w:jc w:val="both"/>
        <w:rPr>
          <w:sz w:val="24"/>
          <w:szCs w:val="36"/>
        </w:rPr>
      </w:pPr>
      <w:r>
        <w:rPr>
          <w:i/>
          <w:iCs/>
          <w:sz w:val="24"/>
          <w:szCs w:val="36"/>
        </w:rPr>
        <w:t>WEBP</w:t>
      </w:r>
      <w:r>
        <w:rPr>
          <w:sz w:val="24"/>
          <w:szCs w:val="36"/>
        </w:rPr>
        <w:t xml:space="preserve"> formāta attēls;</w:t>
      </w:r>
    </w:p>
    <w:p>
      <w:pPr>
        <w:numPr>
          <w:ilvl w:val="0"/>
          <w:numId w:val="15"/>
        </w:numPr>
        <w:spacing w:line="360" w:lineRule="auto"/>
        <w:ind w:firstLine="567"/>
        <w:jc w:val="both"/>
        <w:rPr>
          <w:sz w:val="24"/>
          <w:szCs w:val="36"/>
        </w:rPr>
      </w:pPr>
      <w:r>
        <w:rPr>
          <w:sz w:val="24"/>
          <w:szCs w:val="36"/>
        </w:rPr>
        <w:t>Noformējums:</w:t>
      </w:r>
    </w:p>
    <w:p>
      <w:pPr>
        <w:numPr>
          <w:ilvl w:val="1"/>
          <w:numId w:val="15"/>
        </w:numPr>
        <w:spacing w:line="360" w:lineRule="auto"/>
        <w:ind w:firstLine="567"/>
        <w:jc w:val="both"/>
        <w:rPr>
          <w:sz w:val="24"/>
          <w:szCs w:val="36"/>
        </w:rPr>
      </w:pPr>
      <w:r>
        <w:rPr>
          <w:sz w:val="24"/>
          <w:szCs w:val="36"/>
        </w:rPr>
        <w:t>Nav piešķirtas malas vai krāsu izmaiņas;</w:t>
      </w:r>
    </w:p>
    <w:p>
      <w:pPr>
        <w:numPr>
          <w:ilvl w:val="0"/>
          <w:numId w:val="15"/>
        </w:numPr>
        <w:spacing w:line="360" w:lineRule="auto"/>
        <w:ind w:firstLine="567"/>
        <w:jc w:val="both"/>
        <w:rPr>
          <w:sz w:val="24"/>
          <w:szCs w:val="36"/>
        </w:rPr>
      </w:pPr>
      <w:r>
        <w:rPr>
          <w:sz w:val="24"/>
          <w:szCs w:val="36"/>
        </w:rPr>
        <w:t>Papildus īpašības:</w:t>
      </w:r>
    </w:p>
    <w:p>
      <w:pPr>
        <w:numPr>
          <w:ilvl w:val="1"/>
          <w:numId w:val="15"/>
        </w:numPr>
        <w:spacing w:line="360" w:lineRule="auto"/>
        <w:ind w:firstLine="567"/>
        <w:jc w:val="both"/>
        <w:rPr>
          <w:sz w:val="24"/>
          <w:szCs w:val="36"/>
        </w:rPr>
      </w:pPr>
      <w:r>
        <w:rPr>
          <w:i/>
          <w:iCs/>
          <w:sz w:val="24"/>
          <w:szCs w:val="36"/>
        </w:rPr>
        <w:t>“background-attachment: fixed”</w:t>
      </w:r>
      <w:r>
        <w:rPr>
          <w:sz w:val="24"/>
          <w:szCs w:val="36"/>
        </w:rPr>
        <w:t xml:space="preserve"> īpašība;</w:t>
      </w:r>
    </w:p>
    <w:p>
      <w:pPr>
        <w:numPr>
          <w:ilvl w:val="1"/>
          <w:numId w:val="15"/>
        </w:numPr>
        <w:spacing w:line="360" w:lineRule="auto"/>
        <w:ind w:firstLine="567"/>
        <w:jc w:val="both"/>
        <w:rPr>
          <w:sz w:val="24"/>
          <w:szCs w:val="36"/>
        </w:rPr>
      </w:pPr>
      <w:r>
        <w:rPr>
          <w:sz w:val="24"/>
          <w:szCs w:val="36"/>
        </w:rPr>
        <w:t>“background-position: center” īpašība;</w:t>
      </w:r>
    </w:p>
    <w:p>
      <w:pPr>
        <w:numPr>
          <w:ilvl w:val="1"/>
          <w:numId w:val="15"/>
        </w:numPr>
        <w:spacing w:line="360" w:lineRule="auto"/>
        <w:ind w:firstLine="567"/>
        <w:jc w:val="both"/>
        <w:rPr>
          <w:sz w:val="24"/>
          <w:szCs w:val="36"/>
        </w:rPr>
      </w:pPr>
      <w:r>
        <w:rPr>
          <w:sz w:val="24"/>
          <w:szCs w:val="36"/>
        </w:rPr>
        <w:t>“background-repeat: no-repeat” īpašība;</w:t>
      </w:r>
    </w:p>
    <w:p>
      <w:pPr>
        <w:numPr>
          <w:ilvl w:val="1"/>
          <w:numId w:val="15"/>
        </w:numPr>
        <w:spacing w:line="360" w:lineRule="auto"/>
        <w:ind w:firstLine="567"/>
        <w:jc w:val="both"/>
        <w:rPr>
          <w:sz w:val="24"/>
          <w:szCs w:val="36"/>
        </w:rPr>
      </w:pPr>
      <w:r>
        <w:rPr>
          <w:sz w:val="24"/>
          <w:szCs w:val="36"/>
        </w:rPr>
        <w:t>“background-size: cover” īpašība;</w:t>
      </w:r>
    </w:p>
    <w:p>
      <w:pPr>
        <w:jc w:val="both"/>
      </w:pPr>
      <w:r>
        <w:rPr>
          <w:lang w:val="lv-LV" w:eastAsia="lv-LV"/>
        </w:rPr>
        <w:drawing>
          <wp:inline distT="0" distB="0" distL="114300" distR="114300">
            <wp:extent cx="5753100" cy="48768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8"/>
                    <a:stretch>
                      <a:fillRect/>
                    </a:stretch>
                  </pic:blipFill>
                  <pic:spPr>
                    <a:xfrm>
                      <a:off x="0" y="0"/>
                      <a:ext cx="5753100" cy="4876800"/>
                    </a:xfrm>
                    <a:prstGeom prst="rect">
                      <a:avLst/>
                    </a:prstGeom>
                    <a:noFill/>
                    <a:ln>
                      <a:noFill/>
                    </a:ln>
                  </pic:spPr>
                </pic:pic>
              </a:graphicData>
            </a:graphic>
          </wp:inline>
        </w:drawing>
      </w:r>
    </w:p>
    <w:p>
      <w:pPr>
        <w:spacing w:line="360" w:lineRule="auto"/>
        <w:jc w:val="center"/>
        <w:rPr>
          <w:sz w:val="24"/>
          <w:szCs w:val="36"/>
        </w:rPr>
      </w:pPr>
      <w:r>
        <w:rPr>
          <w:szCs w:val="20"/>
        </w:rPr>
        <w:t>att. Sākuma sadaļas centra attēls (header.php, skat. ??. pielikumu)</w:t>
      </w:r>
    </w:p>
    <w:p>
      <w:pPr>
        <w:spacing w:line="360" w:lineRule="auto"/>
        <w:ind w:firstLine="567"/>
        <w:jc w:val="both"/>
        <w:rPr>
          <w:sz w:val="24"/>
          <w:szCs w:val="36"/>
        </w:rPr>
      </w:pPr>
      <w:r>
        <w:rPr>
          <w:b/>
          <w:bCs/>
          <w:sz w:val="24"/>
          <w:szCs w:val="36"/>
        </w:rPr>
        <w:t xml:space="preserve">Apraksts: </w:t>
      </w:r>
      <w:r>
        <w:rPr>
          <w:sz w:val="24"/>
          <w:szCs w:val="36"/>
        </w:rPr>
        <w:t>Sākuma sadaļas vidū, virs fona attēla, tiks novietots klient nodrošinātais pakalpojuma logo.</w:t>
      </w:r>
    </w:p>
    <w:p>
      <w:pPr>
        <w:spacing w:line="360" w:lineRule="auto"/>
        <w:ind w:firstLine="567"/>
        <w:jc w:val="both"/>
        <w:rPr>
          <w:b/>
          <w:bCs/>
          <w:sz w:val="24"/>
          <w:szCs w:val="36"/>
        </w:rPr>
      </w:pPr>
      <w:r>
        <w:rPr>
          <w:b/>
          <w:bCs/>
          <w:sz w:val="24"/>
          <w:szCs w:val="36"/>
        </w:rPr>
        <w:t>Klienta pakalpojuma logo:</w:t>
      </w:r>
    </w:p>
    <w:p>
      <w:pPr>
        <w:numPr>
          <w:ilvl w:val="0"/>
          <w:numId w:val="15"/>
        </w:numPr>
        <w:spacing w:line="360" w:lineRule="auto"/>
        <w:ind w:firstLine="567"/>
        <w:jc w:val="both"/>
        <w:rPr>
          <w:sz w:val="24"/>
          <w:szCs w:val="36"/>
        </w:rPr>
      </w:pPr>
      <w:r>
        <w:rPr>
          <w:sz w:val="24"/>
          <w:szCs w:val="36"/>
        </w:rPr>
        <w:t>&lt;</w:t>
      </w:r>
      <w:r>
        <w:rPr>
          <w:i/>
          <w:iCs/>
          <w:sz w:val="24"/>
          <w:szCs w:val="36"/>
        </w:rPr>
        <w:t>div</w:t>
      </w:r>
      <w:r>
        <w:rPr>
          <w:sz w:val="24"/>
          <w:szCs w:val="36"/>
        </w:rPr>
        <w:t>&gt; konteineris;</w:t>
      </w:r>
    </w:p>
    <w:p>
      <w:pPr>
        <w:numPr>
          <w:ilvl w:val="0"/>
          <w:numId w:val="15"/>
        </w:numPr>
        <w:spacing w:line="360" w:lineRule="auto"/>
        <w:ind w:firstLine="567"/>
        <w:jc w:val="both"/>
        <w:rPr>
          <w:sz w:val="24"/>
          <w:szCs w:val="36"/>
        </w:rPr>
      </w:pPr>
      <w:r>
        <w:rPr>
          <w:sz w:val="24"/>
          <w:szCs w:val="36"/>
        </w:rPr>
        <w:t>Fons: caurspīdīgs;</w:t>
      </w:r>
    </w:p>
    <w:p>
      <w:pPr>
        <w:numPr>
          <w:ilvl w:val="0"/>
          <w:numId w:val="15"/>
        </w:numPr>
        <w:spacing w:line="360" w:lineRule="auto"/>
        <w:ind w:firstLine="567"/>
        <w:jc w:val="both"/>
        <w:rPr>
          <w:sz w:val="24"/>
          <w:szCs w:val="36"/>
        </w:rPr>
      </w:pPr>
      <w:r>
        <w:rPr>
          <w:sz w:val="24"/>
          <w:szCs w:val="36"/>
        </w:rPr>
        <w:t>Bez malu noformējuma;</w:t>
      </w:r>
    </w:p>
    <w:p>
      <w:pPr>
        <w:numPr>
          <w:ilvl w:val="0"/>
          <w:numId w:val="15"/>
        </w:numPr>
        <w:spacing w:line="360" w:lineRule="auto"/>
        <w:ind w:firstLine="567"/>
        <w:jc w:val="both"/>
        <w:rPr>
          <w:sz w:val="24"/>
          <w:szCs w:val="36"/>
        </w:rPr>
      </w:pPr>
      <w:r>
        <w:rPr>
          <w:sz w:val="24"/>
          <w:szCs w:val="36"/>
        </w:rPr>
        <w:t>Konteinera izmēri:</w:t>
      </w:r>
    </w:p>
    <w:p>
      <w:pPr>
        <w:numPr>
          <w:ilvl w:val="1"/>
          <w:numId w:val="15"/>
        </w:numPr>
        <w:spacing w:line="360" w:lineRule="auto"/>
        <w:ind w:firstLine="567"/>
        <w:jc w:val="both"/>
        <w:rPr>
          <w:sz w:val="24"/>
          <w:szCs w:val="36"/>
        </w:rPr>
      </w:pPr>
      <w:r>
        <w:rPr>
          <w:sz w:val="24"/>
          <w:szCs w:val="36"/>
        </w:rPr>
        <w:t>Platums: 100%;</w:t>
      </w:r>
    </w:p>
    <w:p>
      <w:pPr>
        <w:numPr>
          <w:ilvl w:val="1"/>
          <w:numId w:val="15"/>
        </w:numPr>
        <w:spacing w:line="360" w:lineRule="auto"/>
        <w:ind w:firstLine="567"/>
        <w:jc w:val="both"/>
        <w:rPr>
          <w:sz w:val="24"/>
          <w:szCs w:val="36"/>
        </w:rPr>
      </w:pPr>
      <w:r>
        <w:rPr>
          <w:sz w:val="24"/>
          <w:szCs w:val="36"/>
        </w:rPr>
        <w:t>Augstums: Iegūts no bērnu elementa augstuma;</w:t>
      </w:r>
    </w:p>
    <w:p>
      <w:pPr>
        <w:numPr>
          <w:ilvl w:val="1"/>
          <w:numId w:val="15"/>
        </w:numPr>
        <w:spacing w:line="360" w:lineRule="auto"/>
        <w:ind w:firstLine="567"/>
        <w:jc w:val="both"/>
        <w:rPr>
          <w:sz w:val="24"/>
          <w:szCs w:val="36"/>
        </w:rPr>
      </w:pPr>
      <w:r>
        <w:rPr>
          <w:sz w:val="24"/>
          <w:szCs w:val="36"/>
        </w:rPr>
        <w:t>Vertikālā pozīcija: 30vh no skata loga augšpuses;</w:t>
      </w:r>
    </w:p>
    <w:p>
      <w:pPr>
        <w:numPr>
          <w:ilvl w:val="1"/>
          <w:numId w:val="15"/>
        </w:numPr>
        <w:spacing w:line="360" w:lineRule="auto"/>
        <w:ind w:firstLine="567"/>
        <w:jc w:val="both"/>
        <w:rPr>
          <w:sz w:val="24"/>
          <w:szCs w:val="36"/>
        </w:rPr>
      </w:pPr>
      <w:r>
        <w:rPr>
          <w:sz w:val="24"/>
          <w:szCs w:val="36"/>
        </w:rPr>
        <w:t>Atrodas virs sākuma sadaļas fona</w:t>
      </w:r>
    </w:p>
    <w:p>
      <w:pPr>
        <w:numPr>
          <w:ilvl w:val="0"/>
          <w:numId w:val="15"/>
        </w:numPr>
        <w:spacing w:line="360" w:lineRule="auto"/>
        <w:ind w:firstLine="567"/>
        <w:jc w:val="both"/>
        <w:rPr>
          <w:sz w:val="24"/>
          <w:szCs w:val="36"/>
        </w:rPr>
      </w:pPr>
      <w:r>
        <w:rPr>
          <w:sz w:val="24"/>
          <w:szCs w:val="36"/>
        </w:rPr>
        <w:t>Attēls:</w:t>
      </w:r>
    </w:p>
    <w:p>
      <w:pPr>
        <w:numPr>
          <w:ilvl w:val="1"/>
          <w:numId w:val="15"/>
        </w:numPr>
        <w:spacing w:line="360" w:lineRule="auto"/>
        <w:ind w:firstLine="567"/>
        <w:jc w:val="both"/>
        <w:rPr>
          <w:sz w:val="24"/>
          <w:szCs w:val="36"/>
        </w:rPr>
      </w:pPr>
      <w:r>
        <w:rPr>
          <w:sz w:val="24"/>
          <w:szCs w:val="36"/>
        </w:rPr>
        <w:t>PNG formāts;</w:t>
      </w:r>
    </w:p>
    <w:p>
      <w:pPr>
        <w:numPr>
          <w:ilvl w:val="1"/>
          <w:numId w:val="15"/>
        </w:numPr>
        <w:spacing w:line="360" w:lineRule="auto"/>
        <w:ind w:firstLine="567"/>
        <w:jc w:val="both"/>
        <w:rPr>
          <w:sz w:val="24"/>
          <w:szCs w:val="36"/>
        </w:rPr>
      </w:pPr>
      <w:r>
        <w:rPr>
          <w:sz w:val="24"/>
          <w:szCs w:val="36"/>
        </w:rPr>
        <w:t>Ir konteinera bērna elements;</w:t>
      </w:r>
    </w:p>
    <w:p>
      <w:pPr>
        <w:numPr>
          <w:ilvl w:val="1"/>
          <w:numId w:val="15"/>
        </w:numPr>
        <w:spacing w:line="360" w:lineRule="auto"/>
        <w:ind w:firstLine="567"/>
        <w:jc w:val="both"/>
        <w:rPr>
          <w:sz w:val="24"/>
          <w:szCs w:val="36"/>
        </w:rPr>
      </w:pPr>
      <w:r>
        <w:rPr>
          <w:sz w:val="24"/>
          <w:szCs w:val="36"/>
        </w:rPr>
        <w:t>Centrēts konteinerī;</w:t>
      </w:r>
    </w:p>
    <w:p>
      <w:pPr>
        <w:numPr>
          <w:ilvl w:val="1"/>
          <w:numId w:val="15"/>
        </w:numPr>
        <w:spacing w:line="360" w:lineRule="auto"/>
        <w:ind w:firstLine="567"/>
        <w:jc w:val="both"/>
        <w:rPr>
          <w:sz w:val="24"/>
          <w:szCs w:val="36"/>
        </w:rPr>
      </w:pPr>
      <w:r>
        <w:rPr>
          <w:sz w:val="24"/>
          <w:szCs w:val="36"/>
        </w:rPr>
        <w:t>Nav piešķirtas malas vai krāsu izmaiņas;</w:t>
      </w:r>
    </w:p>
    <w:p>
      <w:pPr>
        <w:jc w:val="both"/>
      </w:pPr>
      <w:r>
        <w:rPr>
          <w:lang w:val="lv-LV" w:eastAsia="lv-LV"/>
        </w:rPr>
        <w:drawing>
          <wp:inline distT="0" distB="0" distL="114300" distR="114300">
            <wp:extent cx="5753735" cy="4883150"/>
            <wp:effectExtent l="0" t="0" r="18415" b="1270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9"/>
                    <a:stretch>
                      <a:fillRect/>
                    </a:stretch>
                  </pic:blipFill>
                  <pic:spPr>
                    <a:xfrm>
                      <a:off x="0" y="0"/>
                      <a:ext cx="5753735" cy="4883150"/>
                    </a:xfrm>
                    <a:prstGeom prst="rect">
                      <a:avLst/>
                    </a:prstGeom>
                    <a:noFill/>
                    <a:ln>
                      <a:noFill/>
                    </a:ln>
                  </pic:spPr>
                </pic:pic>
              </a:graphicData>
            </a:graphic>
          </wp:inline>
        </w:drawing>
      </w:r>
    </w:p>
    <w:p>
      <w:pPr>
        <w:spacing w:line="360" w:lineRule="auto"/>
        <w:jc w:val="center"/>
      </w:pPr>
      <w:r>
        <w:t>Att. Sociālo tīklu pogas sākuma sadaļā (header.php, skat. ??. pielikumu)</w:t>
      </w:r>
    </w:p>
    <w:p>
      <w:pPr>
        <w:spacing w:line="360" w:lineRule="auto"/>
        <w:ind w:firstLine="567"/>
        <w:jc w:val="both"/>
        <w:rPr>
          <w:sz w:val="24"/>
          <w:szCs w:val="36"/>
        </w:rPr>
      </w:pPr>
      <w:r>
        <w:rPr>
          <w:b/>
          <w:bCs/>
          <w:sz w:val="24"/>
          <w:szCs w:val="36"/>
        </w:rPr>
        <w:t>Apraksts:</w:t>
      </w:r>
      <w:r>
        <w:rPr>
          <w:sz w:val="24"/>
          <w:szCs w:val="36"/>
        </w:rPr>
        <w:t xml:space="preserve"> Trīs sociālo tīklu pogas, kas atradīsies sākuma sadaļā virs fona attēla.</w:t>
      </w:r>
    </w:p>
    <w:p>
      <w:pPr>
        <w:spacing w:line="360" w:lineRule="auto"/>
        <w:ind w:firstLine="567"/>
        <w:jc w:val="both"/>
        <w:rPr>
          <w:b/>
          <w:bCs/>
          <w:sz w:val="24"/>
          <w:szCs w:val="36"/>
        </w:rPr>
      </w:pPr>
      <w:r>
        <w:rPr>
          <w:b/>
          <w:bCs/>
          <w:sz w:val="24"/>
          <w:szCs w:val="36"/>
        </w:rPr>
        <w:t>Sociālo tīklu pogu konteineris:</w:t>
      </w:r>
    </w:p>
    <w:p>
      <w:pPr>
        <w:numPr>
          <w:ilvl w:val="0"/>
          <w:numId w:val="16"/>
        </w:numPr>
        <w:spacing w:line="360" w:lineRule="auto"/>
        <w:jc w:val="both"/>
        <w:rPr>
          <w:sz w:val="24"/>
          <w:szCs w:val="36"/>
        </w:rPr>
      </w:pPr>
      <w:r>
        <w:rPr>
          <w:sz w:val="24"/>
          <w:szCs w:val="36"/>
        </w:rPr>
        <w:t>&lt;div&gt; konteineris;</w:t>
      </w:r>
    </w:p>
    <w:p>
      <w:pPr>
        <w:numPr>
          <w:ilvl w:val="0"/>
          <w:numId w:val="16"/>
        </w:numPr>
        <w:spacing w:line="360" w:lineRule="auto"/>
        <w:jc w:val="both"/>
        <w:rPr>
          <w:sz w:val="24"/>
          <w:szCs w:val="36"/>
        </w:rPr>
      </w:pPr>
      <w:r>
        <w:rPr>
          <w:sz w:val="24"/>
          <w:szCs w:val="36"/>
        </w:rPr>
        <w:t>Konteinera izmēri:</w:t>
      </w:r>
    </w:p>
    <w:p>
      <w:pPr>
        <w:numPr>
          <w:ilvl w:val="1"/>
          <w:numId w:val="16"/>
        </w:numPr>
        <w:spacing w:line="360" w:lineRule="auto"/>
        <w:jc w:val="both"/>
        <w:rPr>
          <w:sz w:val="24"/>
          <w:szCs w:val="36"/>
        </w:rPr>
      </w:pPr>
      <w:r>
        <w:rPr>
          <w:sz w:val="24"/>
          <w:szCs w:val="36"/>
        </w:rPr>
        <w:t>Platums: 170px;</w:t>
      </w:r>
    </w:p>
    <w:p>
      <w:pPr>
        <w:numPr>
          <w:ilvl w:val="1"/>
          <w:numId w:val="16"/>
        </w:numPr>
        <w:spacing w:line="360" w:lineRule="auto"/>
        <w:jc w:val="both"/>
        <w:rPr>
          <w:sz w:val="24"/>
          <w:szCs w:val="36"/>
        </w:rPr>
      </w:pPr>
      <w:r>
        <w:rPr>
          <w:sz w:val="24"/>
          <w:szCs w:val="36"/>
        </w:rPr>
        <w:t>Augstums: Iegūts no bērnu elementa augstuma;</w:t>
      </w:r>
    </w:p>
    <w:p>
      <w:pPr>
        <w:numPr>
          <w:ilvl w:val="1"/>
          <w:numId w:val="16"/>
        </w:numPr>
        <w:spacing w:line="360" w:lineRule="auto"/>
        <w:jc w:val="both"/>
        <w:rPr>
          <w:sz w:val="24"/>
          <w:szCs w:val="36"/>
        </w:rPr>
      </w:pPr>
      <w:r>
        <w:rPr>
          <w:sz w:val="24"/>
          <w:szCs w:val="36"/>
        </w:rPr>
        <w:t>Horizontālā pozīcija no kreisās puses: 3%;</w:t>
      </w:r>
    </w:p>
    <w:p>
      <w:pPr>
        <w:numPr>
          <w:ilvl w:val="1"/>
          <w:numId w:val="16"/>
        </w:numPr>
        <w:spacing w:line="360" w:lineRule="auto"/>
        <w:jc w:val="both"/>
        <w:rPr>
          <w:sz w:val="24"/>
          <w:szCs w:val="36"/>
        </w:rPr>
      </w:pPr>
      <w:r>
        <w:rPr>
          <w:sz w:val="24"/>
          <w:szCs w:val="36"/>
        </w:rPr>
        <w:t>Vertikālā pozīcija no augšas: 2vh;</w:t>
      </w:r>
    </w:p>
    <w:p>
      <w:pPr>
        <w:numPr>
          <w:ilvl w:val="0"/>
          <w:numId w:val="16"/>
        </w:numPr>
        <w:spacing w:line="360" w:lineRule="auto"/>
        <w:jc w:val="both"/>
        <w:rPr>
          <w:sz w:val="24"/>
          <w:szCs w:val="36"/>
        </w:rPr>
      </w:pPr>
      <w:r>
        <w:rPr>
          <w:sz w:val="24"/>
          <w:szCs w:val="36"/>
        </w:rPr>
        <w:t>Noformējums:</w:t>
      </w:r>
    </w:p>
    <w:p>
      <w:pPr>
        <w:numPr>
          <w:ilvl w:val="1"/>
          <w:numId w:val="16"/>
        </w:numPr>
        <w:spacing w:line="360" w:lineRule="auto"/>
        <w:jc w:val="both"/>
        <w:rPr>
          <w:sz w:val="24"/>
          <w:szCs w:val="36"/>
        </w:rPr>
      </w:pPr>
      <w:r>
        <w:rPr>
          <w:sz w:val="24"/>
          <w:szCs w:val="36"/>
        </w:rPr>
        <w:t>Caurspīdīgs;</w:t>
      </w:r>
    </w:p>
    <w:p>
      <w:pPr>
        <w:numPr>
          <w:ilvl w:val="1"/>
          <w:numId w:val="16"/>
        </w:numPr>
        <w:spacing w:line="360" w:lineRule="auto"/>
        <w:jc w:val="both"/>
        <w:rPr>
          <w:sz w:val="24"/>
          <w:szCs w:val="36"/>
        </w:rPr>
      </w:pPr>
      <w:r>
        <w:rPr>
          <w:sz w:val="24"/>
          <w:szCs w:val="36"/>
        </w:rPr>
        <w:t>Bez malu noformējuma;</w:t>
      </w:r>
    </w:p>
    <w:p>
      <w:pPr>
        <w:numPr>
          <w:ilvl w:val="0"/>
          <w:numId w:val="16"/>
        </w:numPr>
        <w:spacing w:line="360" w:lineRule="auto"/>
        <w:jc w:val="both"/>
        <w:rPr>
          <w:sz w:val="24"/>
          <w:szCs w:val="36"/>
        </w:rPr>
      </w:pPr>
      <w:r>
        <w:rPr>
          <w:sz w:val="24"/>
          <w:szCs w:val="36"/>
        </w:rPr>
        <w:t>Papildus īpašības:</w:t>
      </w:r>
    </w:p>
    <w:p>
      <w:pPr>
        <w:numPr>
          <w:ilvl w:val="1"/>
          <w:numId w:val="16"/>
        </w:numPr>
        <w:spacing w:line="360" w:lineRule="auto"/>
        <w:jc w:val="both"/>
        <w:rPr>
          <w:sz w:val="24"/>
          <w:szCs w:val="36"/>
        </w:rPr>
      </w:pPr>
      <w:r>
        <w:rPr>
          <w:sz w:val="24"/>
          <w:szCs w:val="36"/>
        </w:rPr>
        <w:t>“display: flex” īpašība;</w:t>
      </w:r>
    </w:p>
    <w:p>
      <w:pPr>
        <w:numPr>
          <w:ilvl w:val="1"/>
          <w:numId w:val="16"/>
        </w:numPr>
        <w:spacing w:line="360" w:lineRule="auto"/>
        <w:jc w:val="both"/>
        <w:rPr>
          <w:sz w:val="24"/>
          <w:szCs w:val="36"/>
        </w:rPr>
      </w:pPr>
      <w:r>
        <w:rPr>
          <w:sz w:val="24"/>
          <w:szCs w:val="36"/>
        </w:rPr>
        <w:t>“flex-direction: row” īpašība;</w:t>
      </w:r>
    </w:p>
    <w:p>
      <w:pPr>
        <w:numPr>
          <w:ilvl w:val="1"/>
          <w:numId w:val="16"/>
        </w:numPr>
        <w:spacing w:line="360" w:lineRule="auto"/>
        <w:jc w:val="both"/>
        <w:rPr>
          <w:sz w:val="24"/>
          <w:szCs w:val="36"/>
        </w:rPr>
      </w:pPr>
      <w:r>
        <w:rPr>
          <w:sz w:val="24"/>
          <w:szCs w:val="36"/>
        </w:rPr>
        <w:t>“justify-content: space-between” īpašība;</w:t>
      </w:r>
    </w:p>
    <w:p>
      <w:pPr>
        <w:numPr>
          <w:ilvl w:val="1"/>
          <w:numId w:val="16"/>
        </w:numPr>
        <w:spacing w:line="360" w:lineRule="auto"/>
        <w:jc w:val="both"/>
        <w:rPr>
          <w:sz w:val="24"/>
          <w:szCs w:val="36"/>
        </w:rPr>
      </w:pPr>
      <w:r>
        <w:rPr>
          <w:sz w:val="24"/>
          <w:szCs w:val="36"/>
        </w:rPr>
        <w:t>“position: absolute” īpašība;</w:t>
      </w:r>
    </w:p>
    <w:p>
      <w:pPr>
        <w:jc w:val="center"/>
      </w:pPr>
      <w:r>
        <w:rPr>
          <w:lang w:val="lv-LV" w:eastAsia="lv-LV"/>
        </w:rPr>
        <w:drawing>
          <wp:inline distT="0" distB="0" distL="114300" distR="114300">
            <wp:extent cx="2695575" cy="4955540"/>
            <wp:effectExtent l="0" t="0" r="952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2695575" cy="4955540"/>
                    </a:xfrm>
                    <a:prstGeom prst="rect">
                      <a:avLst/>
                    </a:prstGeom>
                    <a:noFill/>
                    <a:ln>
                      <a:noFill/>
                    </a:ln>
                  </pic:spPr>
                </pic:pic>
              </a:graphicData>
            </a:graphic>
          </wp:inline>
        </w:drawing>
      </w:r>
    </w:p>
    <w:p>
      <w:pPr>
        <w:spacing w:line="360" w:lineRule="auto"/>
        <w:jc w:val="center"/>
      </w:pPr>
      <w:r>
        <w:t>Att. Sociālo tīklu pogas sākuma sadaļā telefona versijā (header.php, skat. ??. pielikumu)</w:t>
      </w:r>
    </w:p>
    <w:p>
      <w:pPr>
        <w:spacing w:line="360" w:lineRule="auto"/>
        <w:ind w:firstLine="567"/>
        <w:jc w:val="both"/>
        <w:rPr>
          <w:b/>
          <w:bCs/>
          <w:sz w:val="24"/>
          <w:szCs w:val="36"/>
        </w:rPr>
      </w:pPr>
      <w:r>
        <w:rPr>
          <w:b/>
          <w:bCs/>
          <w:sz w:val="24"/>
          <w:szCs w:val="36"/>
        </w:rPr>
        <w:t>Sociālo tīklu pogu konteineris (telefona versija):</w:t>
      </w:r>
    </w:p>
    <w:p>
      <w:pPr>
        <w:numPr>
          <w:ilvl w:val="0"/>
          <w:numId w:val="17"/>
        </w:numPr>
        <w:spacing w:line="360" w:lineRule="auto"/>
        <w:jc w:val="both"/>
        <w:rPr>
          <w:sz w:val="24"/>
          <w:szCs w:val="36"/>
        </w:rPr>
      </w:pPr>
      <w:r>
        <w:rPr>
          <w:sz w:val="24"/>
          <w:szCs w:val="36"/>
        </w:rPr>
        <w:t>Konteinera izmēri:</w:t>
      </w:r>
    </w:p>
    <w:p>
      <w:pPr>
        <w:numPr>
          <w:ilvl w:val="1"/>
          <w:numId w:val="17"/>
        </w:numPr>
        <w:spacing w:line="360" w:lineRule="auto"/>
        <w:jc w:val="both"/>
        <w:rPr>
          <w:sz w:val="24"/>
          <w:szCs w:val="36"/>
        </w:rPr>
      </w:pPr>
      <w:r>
        <w:rPr>
          <w:sz w:val="24"/>
          <w:szCs w:val="36"/>
        </w:rPr>
        <w:t>Horizontālā pozīcija no labās puses: 10%;</w:t>
      </w:r>
    </w:p>
    <w:p>
      <w:pPr>
        <w:jc w:val="both"/>
      </w:pPr>
      <w:r>
        <w:rPr>
          <w:lang w:val="lv-LV" w:eastAsia="lv-LV"/>
        </w:rPr>
        <w:drawing>
          <wp:inline distT="0" distB="0" distL="114300" distR="114300">
            <wp:extent cx="5754370" cy="4882515"/>
            <wp:effectExtent l="0" t="0" r="17780" b="1333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pic:cNvPicPr>
                  </pic:nvPicPr>
                  <pic:blipFill>
                    <a:blip r:embed="rId11"/>
                    <a:stretch>
                      <a:fillRect/>
                    </a:stretch>
                  </pic:blipFill>
                  <pic:spPr>
                    <a:xfrm>
                      <a:off x="0" y="0"/>
                      <a:ext cx="5754370" cy="4882515"/>
                    </a:xfrm>
                    <a:prstGeom prst="rect">
                      <a:avLst/>
                    </a:prstGeom>
                    <a:noFill/>
                    <a:ln>
                      <a:noFill/>
                    </a:ln>
                  </pic:spPr>
                </pic:pic>
              </a:graphicData>
            </a:graphic>
          </wp:inline>
        </w:drawing>
      </w:r>
    </w:p>
    <w:p>
      <w:pPr>
        <w:spacing w:line="360" w:lineRule="auto"/>
        <w:jc w:val="center"/>
      </w:pPr>
      <w:r>
        <w:t>Att. Navigācijas josla sākuma sadaļā (header.php, skat. ??. pielikumu)</w:t>
      </w:r>
    </w:p>
    <w:p>
      <w:pPr>
        <w:spacing w:line="360" w:lineRule="auto"/>
        <w:ind w:firstLine="567"/>
        <w:jc w:val="both"/>
        <w:rPr>
          <w:sz w:val="24"/>
          <w:szCs w:val="36"/>
        </w:rPr>
      </w:pPr>
      <w:r>
        <w:rPr>
          <w:b/>
          <w:bCs/>
          <w:sz w:val="24"/>
          <w:szCs w:val="36"/>
        </w:rPr>
        <w:t>Apraksts:</w:t>
      </w:r>
      <w:r>
        <w:rPr>
          <w:sz w:val="24"/>
          <w:szCs w:val="36"/>
        </w:rPr>
        <w:t xml:space="preserve"> Navigācijas josla, sākuma sadaļā virs fona attēla.</w:t>
      </w:r>
    </w:p>
    <w:p>
      <w:pPr>
        <w:spacing w:line="360" w:lineRule="auto"/>
        <w:ind w:firstLine="567"/>
        <w:jc w:val="both"/>
        <w:rPr>
          <w:b/>
          <w:bCs/>
          <w:sz w:val="24"/>
          <w:szCs w:val="36"/>
        </w:rPr>
      </w:pPr>
      <w:r>
        <w:rPr>
          <w:b/>
          <w:bCs/>
          <w:sz w:val="24"/>
          <w:szCs w:val="36"/>
        </w:rPr>
        <w:t>Navgiācijas joslas konteineris:</w:t>
      </w:r>
    </w:p>
    <w:p>
      <w:pPr>
        <w:numPr>
          <w:ilvl w:val="0"/>
          <w:numId w:val="18"/>
        </w:numPr>
        <w:spacing w:line="360" w:lineRule="auto"/>
        <w:jc w:val="both"/>
        <w:rPr>
          <w:sz w:val="24"/>
          <w:szCs w:val="36"/>
        </w:rPr>
      </w:pPr>
      <w:r>
        <w:rPr>
          <w:sz w:val="24"/>
          <w:szCs w:val="36"/>
        </w:rPr>
        <w:t>&lt;nav&gt; konteineris;</w:t>
      </w:r>
    </w:p>
    <w:p>
      <w:pPr>
        <w:numPr>
          <w:ilvl w:val="0"/>
          <w:numId w:val="18"/>
        </w:numPr>
        <w:spacing w:line="360" w:lineRule="auto"/>
        <w:jc w:val="both"/>
        <w:rPr>
          <w:sz w:val="24"/>
          <w:szCs w:val="36"/>
        </w:rPr>
      </w:pPr>
      <w:r>
        <w:rPr>
          <w:sz w:val="24"/>
          <w:szCs w:val="36"/>
        </w:rPr>
        <w:t>Konteinera izmēri:</w:t>
      </w:r>
    </w:p>
    <w:p>
      <w:pPr>
        <w:numPr>
          <w:ilvl w:val="1"/>
          <w:numId w:val="18"/>
        </w:numPr>
        <w:spacing w:line="360" w:lineRule="auto"/>
        <w:jc w:val="both"/>
        <w:rPr>
          <w:sz w:val="24"/>
          <w:szCs w:val="36"/>
        </w:rPr>
      </w:pPr>
      <w:r>
        <w:rPr>
          <w:sz w:val="24"/>
          <w:szCs w:val="36"/>
        </w:rPr>
        <w:t>Platums: 100%;</w:t>
      </w:r>
    </w:p>
    <w:p>
      <w:pPr>
        <w:numPr>
          <w:ilvl w:val="1"/>
          <w:numId w:val="18"/>
        </w:numPr>
        <w:spacing w:line="360" w:lineRule="auto"/>
        <w:jc w:val="both"/>
        <w:rPr>
          <w:sz w:val="24"/>
          <w:szCs w:val="36"/>
        </w:rPr>
      </w:pPr>
      <w:r>
        <w:rPr>
          <w:sz w:val="24"/>
          <w:szCs w:val="36"/>
        </w:rPr>
        <w:t>Augstums: Iegūts no bērnu elementa augstuma;</w:t>
      </w:r>
    </w:p>
    <w:p>
      <w:pPr>
        <w:numPr>
          <w:ilvl w:val="1"/>
          <w:numId w:val="18"/>
        </w:numPr>
        <w:spacing w:line="360" w:lineRule="auto"/>
        <w:jc w:val="both"/>
        <w:rPr>
          <w:sz w:val="24"/>
          <w:szCs w:val="36"/>
        </w:rPr>
      </w:pPr>
      <w:r>
        <w:rPr>
          <w:sz w:val="24"/>
          <w:szCs w:val="36"/>
        </w:rPr>
        <w:t>Robeža no augšas: 5%;</w:t>
      </w:r>
    </w:p>
    <w:p>
      <w:pPr>
        <w:spacing w:line="360" w:lineRule="auto"/>
        <w:jc w:val="both"/>
        <w:rPr>
          <w:b/>
          <w:bCs/>
          <w:sz w:val="24"/>
          <w:szCs w:val="36"/>
        </w:rPr>
      </w:pPr>
      <w:r>
        <w:rPr>
          <w:b/>
          <w:bCs/>
          <w:sz w:val="24"/>
          <w:szCs w:val="36"/>
        </w:rPr>
        <w:t>&lt;UL&gt; elements:</w:t>
      </w:r>
    </w:p>
    <w:p>
      <w:pPr>
        <w:numPr>
          <w:ilvl w:val="0"/>
          <w:numId w:val="19"/>
        </w:numPr>
        <w:spacing w:line="360" w:lineRule="auto"/>
        <w:jc w:val="both"/>
        <w:rPr>
          <w:sz w:val="24"/>
          <w:szCs w:val="36"/>
        </w:rPr>
      </w:pPr>
      <w:r>
        <w:rPr>
          <w:sz w:val="24"/>
          <w:szCs w:val="36"/>
        </w:rPr>
        <w:t>Ir navigācijas joslas konteinera bērna elements;</w:t>
      </w:r>
    </w:p>
    <w:p>
      <w:pPr>
        <w:numPr>
          <w:ilvl w:val="0"/>
          <w:numId w:val="19"/>
        </w:numPr>
        <w:spacing w:line="360" w:lineRule="auto"/>
        <w:jc w:val="both"/>
        <w:rPr>
          <w:sz w:val="24"/>
          <w:szCs w:val="36"/>
        </w:rPr>
      </w:pPr>
      <w:r>
        <w:rPr>
          <w:sz w:val="24"/>
          <w:szCs w:val="36"/>
        </w:rPr>
        <w:t>Elementa izmēri:</w:t>
      </w:r>
    </w:p>
    <w:p>
      <w:pPr>
        <w:numPr>
          <w:ilvl w:val="1"/>
          <w:numId w:val="19"/>
        </w:numPr>
        <w:spacing w:line="360" w:lineRule="auto"/>
        <w:jc w:val="both"/>
        <w:rPr>
          <w:sz w:val="24"/>
          <w:szCs w:val="36"/>
        </w:rPr>
      </w:pPr>
      <w:r>
        <w:rPr>
          <w:sz w:val="24"/>
          <w:szCs w:val="36"/>
        </w:rPr>
        <w:t>Robeža no labās malas: 1%;</w:t>
      </w:r>
    </w:p>
    <w:p>
      <w:pPr>
        <w:numPr>
          <w:ilvl w:val="1"/>
          <w:numId w:val="19"/>
        </w:numPr>
        <w:spacing w:line="360" w:lineRule="auto"/>
        <w:jc w:val="both"/>
        <w:rPr>
          <w:sz w:val="24"/>
          <w:szCs w:val="36"/>
        </w:rPr>
      </w:pPr>
      <w:r>
        <w:rPr>
          <w:sz w:val="24"/>
          <w:szCs w:val="36"/>
        </w:rPr>
        <w:t>Robeža no augšas: 0.5%;</w:t>
      </w:r>
    </w:p>
    <w:p>
      <w:pPr>
        <w:numPr>
          <w:ilvl w:val="1"/>
          <w:numId w:val="19"/>
        </w:numPr>
        <w:spacing w:line="360" w:lineRule="auto"/>
        <w:jc w:val="both"/>
        <w:rPr>
          <w:sz w:val="24"/>
          <w:szCs w:val="36"/>
        </w:rPr>
      </w:pPr>
      <w:r>
        <w:rPr>
          <w:sz w:val="24"/>
          <w:szCs w:val="36"/>
        </w:rPr>
        <w:t>Polsterējums(padding): 0;</w:t>
      </w:r>
    </w:p>
    <w:p>
      <w:pPr>
        <w:numPr>
          <w:ilvl w:val="0"/>
          <w:numId w:val="19"/>
        </w:numPr>
        <w:spacing w:line="360" w:lineRule="auto"/>
        <w:jc w:val="both"/>
        <w:rPr>
          <w:sz w:val="24"/>
          <w:szCs w:val="36"/>
        </w:rPr>
      </w:pPr>
      <w:r>
        <w:rPr>
          <w:sz w:val="24"/>
          <w:szCs w:val="36"/>
        </w:rPr>
        <w:t>Noformējums:</w:t>
      </w:r>
    </w:p>
    <w:p>
      <w:pPr>
        <w:numPr>
          <w:ilvl w:val="1"/>
          <w:numId w:val="19"/>
        </w:numPr>
        <w:spacing w:line="360" w:lineRule="auto"/>
        <w:jc w:val="both"/>
        <w:rPr>
          <w:sz w:val="24"/>
          <w:szCs w:val="36"/>
        </w:rPr>
      </w:pPr>
      <w:r>
        <w:rPr>
          <w:sz w:val="24"/>
          <w:szCs w:val="36"/>
        </w:rPr>
        <w:t>“list-style: none” īpašība;</w:t>
      </w:r>
    </w:p>
    <w:p>
      <w:pPr>
        <w:numPr>
          <w:ilvl w:val="0"/>
          <w:numId w:val="19"/>
        </w:numPr>
        <w:spacing w:line="360" w:lineRule="auto"/>
        <w:jc w:val="both"/>
        <w:rPr>
          <w:sz w:val="24"/>
          <w:szCs w:val="36"/>
        </w:rPr>
      </w:pPr>
      <w:r>
        <w:rPr>
          <w:sz w:val="24"/>
          <w:szCs w:val="36"/>
        </w:rPr>
        <w:t>Papildus īpašības:</w:t>
      </w:r>
    </w:p>
    <w:p>
      <w:pPr>
        <w:numPr>
          <w:ilvl w:val="1"/>
          <w:numId w:val="19"/>
        </w:numPr>
        <w:spacing w:line="360" w:lineRule="auto"/>
        <w:jc w:val="both"/>
        <w:rPr>
          <w:sz w:val="24"/>
          <w:szCs w:val="36"/>
        </w:rPr>
      </w:pPr>
      <w:r>
        <w:rPr>
          <w:sz w:val="24"/>
          <w:szCs w:val="36"/>
        </w:rPr>
        <w:t>“display: flex” īpašība;</w:t>
      </w:r>
    </w:p>
    <w:p>
      <w:pPr>
        <w:numPr>
          <w:ilvl w:val="1"/>
          <w:numId w:val="19"/>
        </w:numPr>
        <w:spacing w:line="360" w:lineRule="auto"/>
        <w:jc w:val="both"/>
        <w:rPr>
          <w:sz w:val="24"/>
          <w:szCs w:val="36"/>
        </w:rPr>
      </w:pPr>
      <w:r>
        <w:rPr>
          <w:sz w:val="24"/>
          <w:szCs w:val="36"/>
        </w:rPr>
        <w:t>“justify-content: flex-end” īpašība;</w:t>
      </w:r>
    </w:p>
    <w:p>
      <w:pPr>
        <w:spacing w:line="360" w:lineRule="auto"/>
        <w:jc w:val="both"/>
        <w:rPr>
          <w:b/>
          <w:bCs/>
          <w:sz w:val="24"/>
          <w:szCs w:val="36"/>
        </w:rPr>
      </w:pPr>
      <w:r>
        <w:rPr>
          <w:b/>
          <w:bCs/>
          <w:sz w:val="24"/>
          <w:szCs w:val="36"/>
        </w:rPr>
        <w:t>&lt;LI&gt; elementi:</w:t>
      </w:r>
    </w:p>
    <w:p>
      <w:pPr>
        <w:numPr>
          <w:ilvl w:val="0"/>
          <w:numId w:val="20"/>
        </w:numPr>
        <w:spacing w:line="360" w:lineRule="auto"/>
        <w:jc w:val="both"/>
        <w:rPr>
          <w:sz w:val="24"/>
          <w:szCs w:val="36"/>
        </w:rPr>
      </w:pPr>
      <w:r>
        <w:rPr>
          <w:sz w:val="24"/>
          <w:szCs w:val="36"/>
        </w:rPr>
        <w:t>Elementu izmēri:</w:t>
      </w:r>
    </w:p>
    <w:p>
      <w:pPr>
        <w:numPr>
          <w:ilvl w:val="1"/>
          <w:numId w:val="20"/>
        </w:numPr>
        <w:spacing w:line="360" w:lineRule="auto"/>
        <w:jc w:val="both"/>
        <w:rPr>
          <w:sz w:val="24"/>
          <w:szCs w:val="36"/>
        </w:rPr>
      </w:pPr>
      <w:r>
        <w:rPr>
          <w:sz w:val="24"/>
          <w:szCs w:val="36"/>
        </w:rPr>
        <w:t>Robeža no apakšas: 1em;</w:t>
      </w:r>
    </w:p>
    <w:p>
      <w:pPr>
        <w:numPr>
          <w:ilvl w:val="1"/>
          <w:numId w:val="20"/>
        </w:numPr>
        <w:spacing w:line="360" w:lineRule="auto"/>
        <w:jc w:val="both"/>
        <w:rPr>
          <w:sz w:val="24"/>
          <w:szCs w:val="36"/>
        </w:rPr>
      </w:pPr>
      <w:r>
        <w:rPr>
          <w:sz w:val="24"/>
          <w:szCs w:val="36"/>
        </w:rPr>
        <w:t>Robeža no kreisās malas: 1em;</w:t>
      </w:r>
    </w:p>
    <w:p>
      <w:pPr>
        <w:numPr>
          <w:ilvl w:val="0"/>
          <w:numId w:val="20"/>
        </w:numPr>
        <w:spacing w:line="360" w:lineRule="auto"/>
        <w:jc w:val="both"/>
        <w:rPr>
          <w:sz w:val="24"/>
          <w:szCs w:val="36"/>
        </w:rPr>
      </w:pPr>
      <w:r>
        <w:rPr>
          <w:sz w:val="24"/>
          <w:szCs w:val="36"/>
        </w:rPr>
        <w:t>&lt;A&gt; elementi</w:t>
      </w:r>
    </w:p>
    <w:p>
      <w:pPr>
        <w:numPr>
          <w:ilvl w:val="1"/>
          <w:numId w:val="15"/>
        </w:numPr>
        <w:spacing w:line="360" w:lineRule="auto"/>
        <w:ind w:hanging="440"/>
        <w:jc w:val="both"/>
        <w:rPr>
          <w:sz w:val="24"/>
          <w:szCs w:val="36"/>
        </w:rPr>
      </w:pPr>
      <w:r>
        <w:rPr>
          <w:sz w:val="24"/>
          <w:szCs w:val="36"/>
        </w:rPr>
        <w:t xml:space="preserve">Teksta krāsa: “navigation-color” mainīgais. (Skat. </w:t>
      </w:r>
      <w:r>
        <w:rPr>
          <w:rFonts w:hint="default"/>
          <w:sz w:val="24"/>
          <w:szCs w:val="36"/>
          <w:lang w:val="en-US"/>
        </w:rPr>
        <w:t>mainīgo</w:t>
      </w:r>
      <w:r>
        <w:rPr>
          <w:sz w:val="24"/>
          <w:szCs w:val="36"/>
        </w:rPr>
        <w:t xml:space="preserve"> tabulu);</w:t>
      </w:r>
    </w:p>
    <w:p>
      <w:pPr>
        <w:numPr>
          <w:ilvl w:val="1"/>
          <w:numId w:val="15"/>
        </w:numPr>
        <w:spacing w:line="360" w:lineRule="auto"/>
        <w:ind w:hanging="440"/>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15"/>
        </w:numPr>
        <w:spacing w:line="360" w:lineRule="auto"/>
        <w:ind w:hanging="440"/>
        <w:jc w:val="both"/>
        <w:rPr>
          <w:sz w:val="24"/>
          <w:szCs w:val="36"/>
        </w:rPr>
      </w:pPr>
      <w:r>
        <w:rPr>
          <w:sz w:val="24"/>
          <w:szCs w:val="36"/>
        </w:rPr>
        <w:t>Fonta izmērs: 2.5rem;</w:t>
      </w:r>
    </w:p>
    <w:p>
      <w:pPr>
        <w:numPr>
          <w:ilvl w:val="1"/>
          <w:numId w:val="15"/>
        </w:numPr>
        <w:spacing w:line="360" w:lineRule="auto"/>
        <w:ind w:hanging="440"/>
        <w:jc w:val="both"/>
        <w:rPr>
          <w:sz w:val="24"/>
          <w:szCs w:val="36"/>
        </w:rPr>
      </w:pPr>
      <w:r>
        <w:rPr>
          <w:sz w:val="24"/>
          <w:szCs w:val="36"/>
        </w:rPr>
        <w:t>“text-transform: uppercase” īpašība;</w:t>
      </w:r>
    </w:p>
    <w:p>
      <w:pPr>
        <w:jc w:val="center"/>
      </w:pPr>
      <w:r>
        <w:rPr>
          <w:lang w:val="lv-LV" w:eastAsia="lv-LV"/>
        </w:rPr>
        <w:drawing>
          <wp:inline distT="0" distB="0" distL="114300" distR="114300">
            <wp:extent cx="2743200" cy="5036185"/>
            <wp:effectExtent l="0" t="0" r="0" b="1206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2743200" cy="5036185"/>
                    </a:xfrm>
                    <a:prstGeom prst="rect">
                      <a:avLst/>
                    </a:prstGeom>
                    <a:noFill/>
                    <a:ln>
                      <a:noFill/>
                    </a:ln>
                  </pic:spPr>
                </pic:pic>
              </a:graphicData>
            </a:graphic>
          </wp:inline>
        </w:drawing>
      </w:r>
    </w:p>
    <w:p>
      <w:pPr>
        <w:spacing w:line="360" w:lineRule="auto"/>
        <w:jc w:val="center"/>
      </w:pPr>
      <w:r>
        <w:t>Att. Navigācijas josla sākuma sadaļā telefona versijā (header.php, skat. ??. pielikumu)</w:t>
      </w:r>
    </w:p>
    <w:p>
      <w:pPr>
        <w:spacing w:line="360" w:lineRule="auto"/>
        <w:ind w:firstLine="567"/>
        <w:jc w:val="both"/>
        <w:rPr>
          <w:sz w:val="24"/>
          <w:szCs w:val="36"/>
        </w:rPr>
      </w:pPr>
      <w:r>
        <w:rPr>
          <w:b/>
          <w:bCs/>
          <w:sz w:val="24"/>
          <w:szCs w:val="36"/>
        </w:rPr>
        <w:t>Apraksts:</w:t>
      </w:r>
      <w:r>
        <w:rPr>
          <w:sz w:val="24"/>
          <w:szCs w:val="36"/>
        </w:rPr>
        <w:t xml:space="preserve"> Navigācijas izvēlne, sākuma sadaļā kreisajā pusē virs fona attēla.</w:t>
      </w:r>
    </w:p>
    <w:p>
      <w:pPr>
        <w:spacing w:line="360" w:lineRule="auto"/>
        <w:ind w:firstLine="567"/>
        <w:jc w:val="both"/>
        <w:rPr>
          <w:b/>
          <w:bCs/>
          <w:sz w:val="24"/>
          <w:szCs w:val="36"/>
        </w:rPr>
      </w:pPr>
      <w:r>
        <w:rPr>
          <w:b/>
          <w:bCs/>
          <w:sz w:val="24"/>
          <w:szCs w:val="36"/>
        </w:rPr>
        <w:t>Navigācijas izvēlnes etiķete (telefona versija):</w:t>
      </w:r>
    </w:p>
    <w:p>
      <w:pPr>
        <w:numPr>
          <w:ilvl w:val="0"/>
          <w:numId w:val="21"/>
        </w:numPr>
        <w:spacing w:line="360" w:lineRule="auto"/>
        <w:jc w:val="both"/>
        <w:rPr>
          <w:sz w:val="24"/>
          <w:szCs w:val="36"/>
        </w:rPr>
      </w:pPr>
      <w:r>
        <w:rPr>
          <w:sz w:val="24"/>
          <w:szCs w:val="36"/>
        </w:rPr>
        <w:t>Pozīcija: absolūta;</w:t>
      </w:r>
    </w:p>
    <w:p>
      <w:pPr>
        <w:numPr>
          <w:ilvl w:val="0"/>
          <w:numId w:val="21"/>
        </w:numPr>
        <w:spacing w:line="360" w:lineRule="auto"/>
        <w:jc w:val="both"/>
        <w:rPr>
          <w:sz w:val="24"/>
          <w:szCs w:val="36"/>
        </w:rPr>
      </w:pPr>
      <w:r>
        <w:rPr>
          <w:sz w:val="24"/>
          <w:szCs w:val="36"/>
        </w:rPr>
        <w:t>Etiķetes izmēri:</w:t>
      </w:r>
    </w:p>
    <w:p>
      <w:pPr>
        <w:numPr>
          <w:ilvl w:val="1"/>
          <w:numId w:val="21"/>
        </w:numPr>
        <w:spacing w:line="360" w:lineRule="auto"/>
        <w:jc w:val="both"/>
        <w:rPr>
          <w:sz w:val="24"/>
          <w:szCs w:val="36"/>
        </w:rPr>
      </w:pPr>
      <w:r>
        <w:rPr>
          <w:sz w:val="24"/>
          <w:szCs w:val="36"/>
        </w:rPr>
        <w:t>Brīva vieta no augšas: 5vw;</w:t>
      </w:r>
    </w:p>
    <w:p>
      <w:pPr>
        <w:numPr>
          <w:ilvl w:val="1"/>
          <w:numId w:val="21"/>
        </w:numPr>
        <w:spacing w:line="360" w:lineRule="auto"/>
        <w:jc w:val="both"/>
        <w:rPr>
          <w:sz w:val="24"/>
          <w:szCs w:val="36"/>
        </w:rPr>
      </w:pPr>
      <w:r>
        <w:rPr>
          <w:sz w:val="24"/>
          <w:szCs w:val="36"/>
        </w:rPr>
        <w:t>Brīva vieta no kreisās puses: 0;</w:t>
      </w:r>
    </w:p>
    <w:p>
      <w:pPr>
        <w:numPr>
          <w:ilvl w:val="1"/>
          <w:numId w:val="21"/>
        </w:numPr>
        <w:spacing w:line="360" w:lineRule="auto"/>
        <w:jc w:val="both"/>
        <w:rPr>
          <w:sz w:val="24"/>
          <w:szCs w:val="36"/>
        </w:rPr>
      </w:pPr>
      <w:r>
        <w:rPr>
          <w:sz w:val="24"/>
          <w:szCs w:val="36"/>
        </w:rPr>
        <w:t>Robeža no kreisās puses: 1em;</w:t>
      </w:r>
    </w:p>
    <w:p>
      <w:pPr>
        <w:numPr>
          <w:ilvl w:val="1"/>
          <w:numId w:val="21"/>
        </w:numPr>
        <w:spacing w:line="360" w:lineRule="auto"/>
        <w:jc w:val="both"/>
        <w:rPr>
          <w:sz w:val="24"/>
          <w:szCs w:val="36"/>
        </w:rPr>
      </w:pPr>
      <w:r>
        <w:rPr>
          <w:sz w:val="24"/>
          <w:szCs w:val="36"/>
        </w:rPr>
        <w:t>Augstums: 25%;</w:t>
      </w:r>
    </w:p>
    <w:p>
      <w:pPr>
        <w:numPr>
          <w:ilvl w:val="0"/>
          <w:numId w:val="21"/>
        </w:numPr>
        <w:spacing w:line="360" w:lineRule="auto"/>
        <w:jc w:val="both"/>
        <w:rPr>
          <w:sz w:val="24"/>
          <w:szCs w:val="36"/>
        </w:rPr>
      </w:pPr>
      <w:r>
        <w:rPr>
          <w:sz w:val="24"/>
          <w:szCs w:val="36"/>
        </w:rPr>
        <w:t>Papildus īpašības:</w:t>
      </w:r>
    </w:p>
    <w:p>
      <w:pPr>
        <w:numPr>
          <w:ilvl w:val="1"/>
          <w:numId w:val="21"/>
        </w:numPr>
        <w:spacing w:line="360" w:lineRule="auto"/>
        <w:jc w:val="both"/>
        <w:rPr>
          <w:sz w:val="24"/>
          <w:szCs w:val="36"/>
        </w:rPr>
      </w:pPr>
      <w:r>
        <w:rPr>
          <w:sz w:val="24"/>
          <w:szCs w:val="36"/>
        </w:rPr>
        <w:t>“display: flex” īpašība;</w:t>
      </w:r>
    </w:p>
    <w:p>
      <w:pPr>
        <w:numPr>
          <w:ilvl w:val="1"/>
          <w:numId w:val="21"/>
        </w:numPr>
        <w:spacing w:line="360" w:lineRule="auto"/>
        <w:jc w:val="both"/>
        <w:rPr>
          <w:sz w:val="24"/>
          <w:szCs w:val="36"/>
        </w:rPr>
      </w:pPr>
      <w:r>
        <w:rPr>
          <w:sz w:val="24"/>
          <w:szCs w:val="36"/>
        </w:rPr>
        <w:t>“align-items: center” īpašība;</w:t>
      </w:r>
    </w:p>
    <w:p>
      <w:pPr>
        <w:numPr>
          <w:ilvl w:val="0"/>
          <w:numId w:val="22"/>
        </w:numPr>
        <w:spacing w:line="360" w:lineRule="auto"/>
        <w:jc w:val="both"/>
        <w:rPr>
          <w:sz w:val="24"/>
          <w:szCs w:val="36"/>
        </w:rPr>
      </w:pPr>
      <w:r>
        <w:rPr>
          <w:sz w:val="24"/>
          <w:szCs w:val="36"/>
        </w:rPr>
        <w:t>&lt;SPAN&gt; elements:</w:t>
      </w:r>
    </w:p>
    <w:p>
      <w:pPr>
        <w:numPr>
          <w:ilvl w:val="1"/>
          <w:numId w:val="22"/>
        </w:numPr>
        <w:spacing w:line="360" w:lineRule="auto"/>
        <w:jc w:val="both"/>
        <w:rPr>
          <w:sz w:val="24"/>
          <w:szCs w:val="36"/>
        </w:rPr>
      </w:pPr>
      <w:r>
        <w:rPr>
          <w:sz w:val="24"/>
          <w:szCs w:val="36"/>
        </w:rPr>
        <w:t>Pozīcija: relatīva;</w:t>
      </w:r>
    </w:p>
    <w:p>
      <w:pPr>
        <w:numPr>
          <w:ilvl w:val="1"/>
          <w:numId w:val="22"/>
        </w:numPr>
        <w:spacing w:line="360" w:lineRule="auto"/>
        <w:jc w:val="both"/>
        <w:rPr>
          <w:sz w:val="24"/>
          <w:szCs w:val="36"/>
        </w:rPr>
      </w:pPr>
      <w:r>
        <w:rPr>
          <w:sz w:val="24"/>
          <w:szCs w:val="36"/>
        </w:rPr>
        <w:t>Ir navigācijas izvēlnes etiķetes bērna elements;</w:t>
      </w:r>
    </w:p>
    <w:p>
      <w:pPr>
        <w:numPr>
          <w:ilvl w:val="1"/>
          <w:numId w:val="22"/>
        </w:numPr>
        <w:spacing w:line="360" w:lineRule="auto"/>
        <w:jc w:val="both"/>
        <w:rPr>
          <w:sz w:val="24"/>
          <w:szCs w:val="36"/>
        </w:rPr>
      </w:pPr>
      <w:r>
        <w:rPr>
          <w:sz w:val="24"/>
          <w:szCs w:val="36"/>
        </w:rPr>
        <w:t>Platums: 2em;</w:t>
      </w:r>
    </w:p>
    <w:p>
      <w:pPr>
        <w:numPr>
          <w:ilvl w:val="1"/>
          <w:numId w:val="22"/>
        </w:numPr>
        <w:spacing w:line="360" w:lineRule="auto"/>
        <w:jc w:val="both"/>
        <w:rPr>
          <w:sz w:val="24"/>
          <w:szCs w:val="36"/>
        </w:rPr>
      </w:pPr>
      <w:r>
        <w:rPr>
          <w:sz w:val="24"/>
          <w:szCs w:val="36"/>
        </w:rPr>
        <w:t>Augstums: 3px;</w:t>
      </w:r>
    </w:p>
    <w:p>
      <w:pPr>
        <w:numPr>
          <w:ilvl w:val="1"/>
          <w:numId w:val="22"/>
        </w:numPr>
        <w:spacing w:line="360" w:lineRule="auto"/>
        <w:jc w:val="both"/>
        <w:rPr>
          <w:sz w:val="24"/>
          <w:szCs w:val="36"/>
        </w:rPr>
      </w:pPr>
      <w:r>
        <w:rPr>
          <w:sz w:val="24"/>
          <w:szCs w:val="36"/>
        </w:rPr>
        <w:t xml:space="preserve">Fona krāsa: “navigation-color” mainīgais. (Skat. </w:t>
      </w:r>
      <w:r>
        <w:rPr>
          <w:rFonts w:hint="default"/>
          <w:sz w:val="24"/>
          <w:szCs w:val="36"/>
          <w:lang w:val="en-US"/>
        </w:rPr>
        <w:t>mainīgo</w:t>
      </w:r>
      <w:r>
        <w:rPr>
          <w:sz w:val="24"/>
          <w:szCs w:val="36"/>
        </w:rPr>
        <w:t xml:space="preserve"> tabulu);</w:t>
      </w:r>
    </w:p>
    <w:p>
      <w:pPr>
        <w:numPr>
          <w:ilvl w:val="1"/>
          <w:numId w:val="22"/>
        </w:numPr>
        <w:spacing w:line="360" w:lineRule="auto"/>
        <w:jc w:val="both"/>
        <w:rPr>
          <w:sz w:val="24"/>
          <w:szCs w:val="36"/>
        </w:rPr>
      </w:pPr>
      <w:r>
        <w:rPr>
          <w:sz w:val="24"/>
          <w:szCs w:val="36"/>
        </w:rPr>
        <w:t>Apmales rādiuss: 2px;</w:t>
      </w:r>
    </w:p>
    <w:p>
      <w:pPr>
        <w:numPr>
          <w:ilvl w:val="1"/>
          <w:numId w:val="22"/>
        </w:numPr>
        <w:spacing w:line="360" w:lineRule="auto"/>
        <w:jc w:val="both"/>
        <w:rPr>
          <w:sz w:val="24"/>
          <w:szCs w:val="36"/>
        </w:rPr>
      </w:pPr>
      <w:r>
        <w:rPr>
          <w:sz w:val="24"/>
          <w:szCs w:val="36"/>
        </w:rPr>
        <w:t>“display: block” īpašība;</w:t>
      </w:r>
    </w:p>
    <w:p>
      <w:pPr>
        <w:numPr>
          <w:ilvl w:val="0"/>
          <w:numId w:val="23"/>
        </w:numPr>
        <w:spacing w:line="360" w:lineRule="auto"/>
        <w:jc w:val="both"/>
        <w:rPr>
          <w:sz w:val="24"/>
          <w:szCs w:val="36"/>
        </w:rPr>
      </w:pPr>
      <w:r>
        <w:rPr>
          <w:sz w:val="24"/>
          <w:szCs w:val="36"/>
        </w:rPr>
        <w:t>&lt;SPAN&gt; elementa “pirms”(before) selektors:</w:t>
      </w:r>
    </w:p>
    <w:p>
      <w:pPr>
        <w:numPr>
          <w:ilvl w:val="1"/>
          <w:numId w:val="23"/>
        </w:numPr>
        <w:spacing w:line="360" w:lineRule="auto"/>
        <w:jc w:val="both"/>
        <w:rPr>
          <w:sz w:val="24"/>
          <w:szCs w:val="36"/>
        </w:rPr>
      </w:pPr>
      <w:r>
        <w:rPr>
          <w:sz w:val="24"/>
          <w:szCs w:val="36"/>
        </w:rPr>
        <w:t>Brīva vieta no apakšas: -14px;</w:t>
      </w:r>
    </w:p>
    <w:p>
      <w:pPr>
        <w:numPr>
          <w:ilvl w:val="1"/>
          <w:numId w:val="23"/>
        </w:numPr>
        <w:spacing w:line="360" w:lineRule="auto"/>
        <w:jc w:val="both"/>
        <w:rPr>
          <w:sz w:val="24"/>
          <w:szCs w:val="36"/>
        </w:rPr>
      </w:pPr>
      <w:r>
        <w:rPr>
          <w:sz w:val="24"/>
          <w:szCs w:val="36"/>
        </w:rPr>
        <w:t>Saturs: ‘’;</w:t>
      </w:r>
    </w:p>
    <w:p>
      <w:pPr>
        <w:numPr>
          <w:ilvl w:val="1"/>
          <w:numId w:val="23"/>
        </w:numPr>
        <w:spacing w:line="360" w:lineRule="auto"/>
        <w:jc w:val="both"/>
        <w:rPr>
          <w:sz w:val="24"/>
          <w:szCs w:val="36"/>
        </w:rPr>
      </w:pPr>
      <w:r>
        <w:rPr>
          <w:sz w:val="24"/>
          <w:szCs w:val="36"/>
        </w:rPr>
        <w:t>Pozīcija: absolūta;</w:t>
      </w:r>
    </w:p>
    <w:p>
      <w:pPr>
        <w:numPr>
          <w:ilvl w:val="0"/>
          <w:numId w:val="24"/>
        </w:numPr>
        <w:spacing w:line="360" w:lineRule="auto"/>
        <w:jc w:val="both"/>
        <w:rPr>
          <w:sz w:val="24"/>
          <w:szCs w:val="36"/>
        </w:rPr>
      </w:pPr>
      <w:r>
        <w:rPr>
          <w:sz w:val="24"/>
          <w:szCs w:val="36"/>
        </w:rPr>
        <w:t>&lt;SPAN&gt; elementa “pēc”(after) selektors:</w:t>
      </w:r>
    </w:p>
    <w:p>
      <w:pPr>
        <w:numPr>
          <w:ilvl w:val="1"/>
          <w:numId w:val="24"/>
        </w:numPr>
        <w:spacing w:line="360" w:lineRule="auto"/>
        <w:jc w:val="both"/>
        <w:rPr>
          <w:sz w:val="24"/>
          <w:szCs w:val="36"/>
        </w:rPr>
      </w:pPr>
      <w:r>
        <w:rPr>
          <w:sz w:val="24"/>
          <w:szCs w:val="36"/>
        </w:rPr>
        <w:t>Brīva vieta no augšas: 7px;</w:t>
      </w:r>
    </w:p>
    <w:p>
      <w:pPr>
        <w:numPr>
          <w:ilvl w:val="1"/>
          <w:numId w:val="24"/>
        </w:numPr>
        <w:spacing w:line="360" w:lineRule="auto"/>
        <w:jc w:val="both"/>
        <w:rPr>
          <w:sz w:val="24"/>
          <w:szCs w:val="36"/>
        </w:rPr>
      </w:pPr>
      <w:r>
        <w:rPr>
          <w:sz w:val="24"/>
          <w:szCs w:val="36"/>
        </w:rPr>
        <w:t>Saturs: ‘’;</w:t>
      </w:r>
    </w:p>
    <w:p>
      <w:pPr>
        <w:numPr>
          <w:ilvl w:val="1"/>
          <w:numId w:val="23"/>
        </w:numPr>
        <w:spacing w:line="360" w:lineRule="auto"/>
        <w:jc w:val="both"/>
        <w:rPr>
          <w:sz w:val="24"/>
          <w:szCs w:val="36"/>
        </w:rPr>
      </w:pPr>
      <w:r>
        <w:rPr>
          <w:sz w:val="24"/>
          <w:szCs w:val="36"/>
        </w:rPr>
        <w:t>Pozīcija: absolūta;</w:t>
      </w:r>
    </w:p>
    <w:p>
      <w:pPr>
        <w:spacing w:line="360" w:lineRule="auto"/>
        <w:ind w:firstLine="567"/>
        <w:jc w:val="both"/>
        <w:rPr>
          <w:b/>
          <w:bCs/>
          <w:sz w:val="24"/>
          <w:szCs w:val="36"/>
        </w:rPr>
      </w:pPr>
      <w:r>
        <w:rPr>
          <w:b/>
          <w:bCs/>
          <w:sz w:val="24"/>
          <w:szCs w:val="36"/>
        </w:rPr>
        <w:t>Navigācijas joslas konteineris (telefona versija):</w:t>
      </w:r>
    </w:p>
    <w:p>
      <w:pPr>
        <w:numPr>
          <w:ilvl w:val="0"/>
          <w:numId w:val="25"/>
        </w:numPr>
        <w:spacing w:line="360" w:lineRule="auto"/>
        <w:jc w:val="both"/>
        <w:rPr>
          <w:sz w:val="24"/>
          <w:szCs w:val="36"/>
        </w:rPr>
      </w:pPr>
      <w:r>
        <w:rPr>
          <w:sz w:val="24"/>
          <w:szCs w:val="36"/>
        </w:rPr>
        <w:t>Robeža no augšas: 15%;</w:t>
      </w:r>
    </w:p>
    <w:p>
      <w:pPr>
        <w:numPr>
          <w:ilvl w:val="0"/>
          <w:numId w:val="25"/>
        </w:numPr>
        <w:spacing w:line="360" w:lineRule="auto"/>
        <w:jc w:val="both"/>
        <w:rPr>
          <w:sz w:val="24"/>
          <w:szCs w:val="36"/>
        </w:rPr>
      </w:pPr>
      <w:r>
        <w:rPr>
          <w:sz w:val="24"/>
          <w:szCs w:val="36"/>
        </w:rPr>
        <w:t>Animācija: “transform 400ms ease-in-out”;</w:t>
      </w:r>
    </w:p>
    <w:p>
      <w:pPr>
        <w:numPr>
          <w:ilvl w:val="0"/>
          <w:numId w:val="25"/>
        </w:numPr>
        <w:spacing w:line="360" w:lineRule="auto"/>
        <w:jc w:val="both"/>
        <w:rPr>
          <w:sz w:val="24"/>
          <w:szCs w:val="36"/>
        </w:rPr>
      </w:pPr>
      <w:r>
        <w:rPr>
          <w:sz w:val="24"/>
          <w:szCs w:val="36"/>
        </w:rPr>
        <w:t>Animācijas izcelsme: top;</w:t>
      </w:r>
    </w:p>
    <w:p>
      <w:pPr>
        <w:numPr>
          <w:ilvl w:val="0"/>
          <w:numId w:val="25"/>
        </w:numPr>
        <w:spacing w:line="360" w:lineRule="auto"/>
        <w:jc w:val="both"/>
        <w:rPr>
          <w:sz w:val="24"/>
          <w:szCs w:val="36"/>
        </w:rPr>
      </w:pPr>
      <w:r>
        <w:rPr>
          <w:sz w:val="24"/>
          <w:szCs w:val="36"/>
        </w:rPr>
        <w:t>Animācija: “transform: scale(1,1)”;</w:t>
      </w:r>
    </w:p>
    <w:p>
      <w:pPr>
        <w:numPr>
          <w:ilvl w:val="0"/>
          <w:numId w:val="25"/>
        </w:numPr>
        <w:spacing w:line="360" w:lineRule="auto"/>
        <w:jc w:val="both"/>
        <w:rPr>
          <w:sz w:val="24"/>
          <w:szCs w:val="36"/>
        </w:rPr>
      </w:pPr>
      <w:r>
        <w:rPr>
          <w:sz w:val="24"/>
          <w:szCs w:val="36"/>
        </w:rPr>
        <w:t>&lt;UL&gt; elements:</w:t>
      </w:r>
    </w:p>
    <w:p>
      <w:pPr>
        <w:numPr>
          <w:ilvl w:val="1"/>
          <w:numId w:val="25"/>
        </w:numPr>
        <w:spacing w:line="360" w:lineRule="auto"/>
        <w:jc w:val="both"/>
        <w:rPr>
          <w:sz w:val="24"/>
          <w:szCs w:val="36"/>
        </w:rPr>
      </w:pPr>
      <w:r>
        <w:rPr>
          <w:sz w:val="24"/>
          <w:szCs w:val="36"/>
        </w:rPr>
        <w:t>“display: block” īpašība;</w:t>
      </w:r>
    </w:p>
    <w:p>
      <w:pPr>
        <w:numPr>
          <w:ilvl w:val="1"/>
          <w:numId w:val="25"/>
        </w:numPr>
        <w:spacing w:line="360" w:lineRule="auto"/>
        <w:jc w:val="both"/>
        <w:rPr>
          <w:sz w:val="24"/>
          <w:szCs w:val="36"/>
        </w:rPr>
      </w:pPr>
      <w:r>
        <w:rPr>
          <w:sz w:val="24"/>
          <w:szCs w:val="36"/>
        </w:rPr>
        <w:t>Robežas no malām: 0;</w:t>
      </w:r>
    </w:p>
    <w:p>
      <w:pPr>
        <w:numPr>
          <w:ilvl w:val="1"/>
          <w:numId w:val="25"/>
        </w:numPr>
        <w:spacing w:line="360" w:lineRule="auto"/>
        <w:jc w:val="both"/>
        <w:rPr>
          <w:sz w:val="24"/>
          <w:szCs w:val="36"/>
        </w:rPr>
      </w:pPr>
      <w:r>
        <w:rPr>
          <w:sz w:val="24"/>
          <w:szCs w:val="36"/>
        </w:rPr>
        <w:t>Polsterējums(padding): 0;</w:t>
      </w:r>
    </w:p>
    <w:p>
      <w:pPr>
        <w:numPr>
          <w:ilvl w:val="1"/>
          <w:numId w:val="25"/>
        </w:numPr>
        <w:spacing w:line="360" w:lineRule="auto"/>
        <w:jc w:val="both"/>
        <w:rPr>
          <w:sz w:val="24"/>
          <w:szCs w:val="36"/>
        </w:rPr>
      </w:pPr>
      <w:r>
        <w:rPr>
          <w:sz w:val="24"/>
          <w:szCs w:val="36"/>
        </w:rPr>
        <w:t>“list-style: none” īpašība;</w:t>
      </w:r>
    </w:p>
    <w:p>
      <w:pPr>
        <w:spacing w:line="360" w:lineRule="auto"/>
        <w:rPr>
          <w:rFonts w:hint="default"/>
          <w:b/>
          <w:bCs/>
          <w:sz w:val="28"/>
          <w:szCs w:val="40"/>
          <w:lang w:val="en-US"/>
        </w:rPr>
      </w:pPr>
      <w:r>
        <w:rPr>
          <w:rFonts w:hint="default"/>
          <w:b/>
          <w:bCs/>
          <w:sz w:val="28"/>
          <w:szCs w:val="40"/>
          <w:lang w:val="en-US"/>
        </w:rPr>
        <w:t>Sākumlapa</w:t>
      </w:r>
    </w:p>
    <w:p>
      <w:pPr>
        <w:jc w:val="center"/>
        <w:rPr>
          <w:sz w:val="24"/>
          <w:szCs w:val="36"/>
        </w:rPr>
      </w:pPr>
      <w:r>
        <w:rPr>
          <w:lang w:val="lv-LV" w:eastAsia="lv-LV"/>
        </w:rPr>
        <w:drawing>
          <wp:inline distT="0" distB="0" distL="114300" distR="114300">
            <wp:extent cx="5755005" cy="4889500"/>
            <wp:effectExtent l="0" t="0" r="17145"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3"/>
                    <a:stretch>
                      <a:fillRect/>
                    </a:stretch>
                  </pic:blipFill>
                  <pic:spPr>
                    <a:xfrm>
                      <a:off x="0" y="0"/>
                      <a:ext cx="5755005" cy="4889500"/>
                    </a:xfrm>
                    <a:prstGeom prst="rect">
                      <a:avLst/>
                    </a:prstGeom>
                    <a:noFill/>
                    <a:ln>
                      <a:noFill/>
                    </a:ln>
                  </pic:spPr>
                </pic:pic>
              </a:graphicData>
            </a:graphic>
          </wp:inline>
        </w:drawing>
      </w:r>
    </w:p>
    <w:p>
      <w:pPr>
        <w:spacing w:line="360" w:lineRule="auto"/>
        <w:jc w:val="center"/>
      </w:pPr>
      <w:r>
        <w:t>att. Pirmā sadaļa (index.php, skat. ??. pielikumu)</w:t>
      </w:r>
    </w:p>
    <w:p>
      <w:pPr>
        <w:spacing w:line="360" w:lineRule="auto"/>
        <w:ind w:firstLine="567"/>
        <w:jc w:val="both"/>
        <w:rPr>
          <w:sz w:val="24"/>
          <w:szCs w:val="36"/>
        </w:rPr>
      </w:pPr>
      <w:r>
        <w:rPr>
          <w:b/>
          <w:bCs/>
          <w:sz w:val="24"/>
          <w:szCs w:val="36"/>
        </w:rPr>
        <w:t xml:space="preserve">Apraksts: </w:t>
      </w:r>
      <w:r>
        <w:rPr>
          <w:sz w:val="24"/>
          <w:szCs w:val="36"/>
        </w:rPr>
        <w:t>Pirmās sadaļas kreisajā pusē tiks novietots attēls un labajā virsraksts ar paragrāfu.</w:t>
      </w:r>
    </w:p>
    <w:p>
      <w:pPr>
        <w:spacing w:line="360" w:lineRule="auto"/>
        <w:ind w:firstLine="567"/>
        <w:jc w:val="both"/>
        <w:rPr>
          <w:b/>
          <w:bCs/>
          <w:sz w:val="24"/>
          <w:szCs w:val="36"/>
        </w:rPr>
      </w:pPr>
      <w:r>
        <w:rPr>
          <w:b/>
          <w:bCs/>
          <w:sz w:val="24"/>
          <w:szCs w:val="36"/>
        </w:rPr>
        <w:t>Pirmā sadaļa:</w:t>
      </w:r>
    </w:p>
    <w:p>
      <w:pPr>
        <w:numPr>
          <w:ilvl w:val="0"/>
          <w:numId w:val="15"/>
        </w:numPr>
        <w:spacing w:line="360" w:lineRule="auto"/>
        <w:jc w:val="both"/>
        <w:rPr>
          <w:sz w:val="24"/>
          <w:szCs w:val="36"/>
        </w:rPr>
      </w:pPr>
      <w:r>
        <w:rPr>
          <w:sz w:val="24"/>
          <w:szCs w:val="36"/>
        </w:rPr>
        <w:t>&lt;div&gt; konteineris;</w:t>
      </w:r>
    </w:p>
    <w:p>
      <w:pPr>
        <w:numPr>
          <w:ilvl w:val="0"/>
          <w:numId w:val="15"/>
        </w:numPr>
        <w:spacing w:line="360" w:lineRule="auto"/>
        <w:jc w:val="both"/>
        <w:rPr>
          <w:sz w:val="24"/>
          <w:szCs w:val="36"/>
        </w:rPr>
      </w:pPr>
      <w:r>
        <w:rPr>
          <w:sz w:val="24"/>
          <w:szCs w:val="36"/>
        </w:rPr>
        <w:t>Konteinera izmēri:</w:t>
      </w:r>
    </w:p>
    <w:p>
      <w:pPr>
        <w:numPr>
          <w:ilvl w:val="1"/>
          <w:numId w:val="15"/>
        </w:numPr>
        <w:spacing w:line="360" w:lineRule="auto"/>
        <w:ind w:hanging="440"/>
        <w:jc w:val="both"/>
        <w:rPr>
          <w:sz w:val="24"/>
          <w:szCs w:val="36"/>
        </w:rPr>
      </w:pPr>
      <w:r>
        <w:rPr>
          <w:sz w:val="24"/>
          <w:szCs w:val="36"/>
        </w:rPr>
        <w:t>Platums: 100%;</w:t>
      </w:r>
    </w:p>
    <w:p>
      <w:pPr>
        <w:numPr>
          <w:ilvl w:val="1"/>
          <w:numId w:val="15"/>
        </w:numPr>
        <w:spacing w:line="360" w:lineRule="auto"/>
        <w:ind w:hanging="440"/>
        <w:jc w:val="both"/>
        <w:rPr>
          <w:sz w:val="24"/>
          <w:szCs w:val="36"/>
        </w:rPr>
      </w:pPr>
      <w:r>
        <w:rPr>
          <w:sz w:val="24"/>
          <w:szCs w:val="36"/>
        </w:rPr>
        <w:t>Augstums: Iegūts no bērnu elementa augstuma;</w:t>
      </w:r>
    </w:p>
    <w:p>
      <w:pPr>
        <w:numPr>
          <w:ilvl w:val="1"/>
          <w:numId w:val="15"/>
        </w:numPr>
        <w:spacing w:line="360" w:lineRule="auto"/>
        <w:ind w:hanging="440"/>
        <w:jc w:val="both"/>
        <w:rPr>
          <w:sz w:val="24"/>
          <w:szCs w:val="36"/>
        </w:rPr>
      </w:pPr>
      <w:r>
        <w:rPr>
          <w:sz w:val="24"/>
          <w:szCs w:val="36"/>
        </w:rPr>
        <w:t>Vertikālā pozīcija: Tieši pēc sākuma sadaļas fona attēla.</w:t>
      </w:r>
    </w:p>
    <w:p>
      <w:pPr>
        <w:numPr>
          <w:ilvl w:val="0"/>
          <w:numId w:val="15"/>
        </w:numPr>
        <w:spacing w:line="360" w:lineRule="auto"/>
        <w:jc w:val="both"/>
        <w:rPr>
          <w:sz w:val="24"/>
          <w:szCs w:val="36"/>
        </w:rPr>
      </w:pPr>
      <w:r>
        <w:rPr>
          <w:sz w:val="24"/>
          <w:szCs w:val="36"/>
        </w:rPr>
        <w:t>Noformējums:</w:t>
      </w:r>
    </w:p>
    <w:p>
      <w:pPr>
        <w:numPr>
          <w:ilvl w:val="1"/>
          <w:numId w:val="15"/>
        </w:numPr>
        <w:spacing w:line="360" w:lineRule="auto"/>
        <w:ind w:hanging="440"/>
        <w:jc w:val="both"/>
        <w:rPr>
          <w:sz w:val="24"/>
          <w:szCs w:val="36"/>
        </w:rPr>
      </w:pPr>
      <w:r>
        <w:rPr>
          <w:sz w:val="24"/>
          <w:szCs w:val="36"/>
        </w:rPr>
        <w:t xml:space="preserve">Fona krāsa: “section-background1” mainīgais. (Skat. </w:t>
      </w:r>
      <w:r>
        <w:rPr>
          <w:rFonts w:hint="default"/>
          <w:sz w:val="24"/>
          <w:szCs w:val="36"/>
          <w:lang w:val="en-US"/>
        </w:rPr>
        <w:t>mainīgo</w:t>
      </w:r>
      <w:r>
        <w:rPr>
          <w:sz w:val="24"/>
          <w:szCs w:val="36"/>
        </w:rPr>
        <w:t xml:space="preserve"> tabulu);</w:t>
      </w:r>
    </w:p>
    <w:p>
      <w:pPr>
        <w:numPr>
          <w:ilvl w:val="1"/>
          <w:numId w:val="15"/>
        </w:numPr>
        <w:spacing w:line="360" w:lineRule="auto"/>
        <w:ind w:hanging="440"/>
        <w:jc w:val="both"/>
        <w:rPr>
          <w:sz w:val="24"/>
          <w:szCs w:val="36"/>
        </w:rPr>
      </w:pPr>
      <w:r>
        <w:rPr>
          <w:sz w:val="24"/>
          <w:szCs w:val="36"/>
        </w:rPr>
        <w:t>Bez malu noformējuma;</w:t>
      </w:r>
    </w:p>
    <w:p>
      <w:pPr>
        <w:spacing w:line="360" w:lineRule="auto"/>
        <w:ind w:firstLine="567"/>
        <w:jc w:val="both"/>
        <w:rPr>
          <w:b/>
          <w:bCs/>
          <w:sz w:val="24"/>
          <w:szCs w:val="36"/>
        </w:rPr>
      </w:pPr>
      <w:r>
        <w:rPr>
          <w:b/>
          <w:bCs/>
          <w:sz w:val="24"/>
          <w:szCs w:val="36"/>
        </w:rPr>
        <w:t>Pirmās sadaļas satura konteineris:</w:t>
      </w:r>
    </w:p>
    <w:p>
      <w:pPr>
        <w:numPr>
          <w:ilvl w:val="0"/>
          <w:numId w:val="15"/>
        </w:numPr>
        <w:spacing w:line="360" w:lineRule="auto"/>
        <w:jc w:val="both"/>
        <w:rPr>
          <w:sz w:val="24"/>
          <w:szCs w:val="36"/>
        </w:rPr>
      </w:pPr>
      <w:r>
        <w:rPr>
          <w:sz w:val="24"/>
          <w:szCs w:val="36"/>
        </w:rPr>
        <w:t>&lt;div&gt; konteineris;</w:t>
      </w:r>
    </w:p>
    <w:p>
      <w:pPr>
        <w:numPr>
          <w:ilvl w:val="0"/>
          <w:numId w:val="15"/>
        </w:numPr>
        <w:spacing w:line="360" w:lineRule="auto"/>
        <w:jc w:val="both"/>
        <w:rPr>
          <w:sz w:val="24"/>
          <w:szCs w:val="36"/>
        </w:rPr>
      </w:pPr>
      <w:r>
        <w:rPr>
          <w:sz w:val="24"/>
          <w:szCs w:val="36"/>
        </w:rPr>
        <w:t>Ir pirmās sadaļas konteinera bērna elements;</w:t>
      </w:r>
    </w:p>
    <w:p>
      <w:pPr>
        <w:numPr>
          <w:ilvl w:val="0"/>
          <w:numId w:val="15"/>
        </w:numPr>
        <w:spacing w:line="360" w:lineRule="auto"/>
        <w:jc w:val="both"/>
        <w:rPr>
          <w:sz w:val="24"/>
          <w:szCs w:val="36"/>
        </w:rPr>
      </w:pPr>
      <w:r>
        <w:rPr>
          <w:sz w:val="24"/>
          <w:szCs w:val="36"/>
        </w:rPr>
        <w:t>Konteinera izmēri:</w:t>
      </w:r>
    </w:p>
    <w:p>
      <w:pPr>
        <w:numPr>
          <w:ilvl w:val="1"/>
          <w:numId w:val="15"/>
        </w:numPr>
        <w:spacing w:line="360" w:lineRule="auto"/>
        <w:ind w:hanging="440"/>
        <w:jc w:val="both"/>
        <w:rPr>
          <w:sz w:val="24"/>
          <w:szCs w:val="36"/>
        </w:rPr>
      </w:pPr>
      <w:r>
        <w:rPr>
          <w:sz w:val="24"/>
          <w:szCs w:val="36"/>
        </w:rPr>
        <w:t>Platums: 100%;</w:t>
      </w:r>
    </w:p>
    <w:p>
      <w:pPr>
        <w:numPr>
          <w:ilvl w:val="1"/>
          <w:numId w:val="15"/>
        </w:numPr>
        <w:spacing w:line="360" w:lineRule="auto"/>
        <w:ind w:hanging="440"/>
        <w:jc w:val="both"/>
        <w:rPr>
          <w:sz w:val="24"/>
          <w:szCs w:val="36"/>
        </w:rPr>
      </w:pPr>
      <w:r>
        <w:rPr>
          <w:sz w:val="24"/>
          <w:szCs w:val="36"/>
        </w:rPr>
        <w:t>Augstums: Iegūts no bērnu elementa augstuma;</w:t>
      </w:r>
    </w:p>
    <w:p>
      <w:pPr>
        <w:numPr>
          <w:ilvl w:val="1"/>
          <w:numId w:val="15"/>
        </w:numPr>
        <w:spacing w:line="360" w:lineRule="auto"/>
        <w:ind w:hanging="440"/>
        <w:jc w:val="both"/>
        <w:rPr>
          <w:sz w:val="24"/>
          <w:szCs w:val="36"/>
        </w:rPr>
      </w:pPr>
      <w:r>
        <w:rPr>
          <w:sz w:val="24"/>
          <w:szCs w:val="36"/>
        </w:rPr>
        <w:t>Robeža no kreisās malas: 2vh;</w:t>
      </w:r>
    </w:p>
    <w:p>
      <w:pPr>
        <w:numPr>
          <w:ilvl w:val="1"/>
          <w:numId w:val="15"/>
        </w:numPr>
        <w:spacing w:line="360" w:lineRule="auto"/>
        <w:ind w:hanging="440"/>
        <w:jc w:val="both"/>
        <w:rPr>
          <w:sz w:val="24"/>
          <w:szCs w:val="36"/>
        </w:rPr>
      </w:pPr>
      <w:r>
        <w:rPr>
          <w:sz w:val="24"/>
          <w:szCs w:val="36"/>
        </w:rPr>
        <w:t>Robeža no labās malas: 2vh;</w:t>
      </w:r>
    </w:p>
    <w:p>
      <w:pPr>
        <w:numPr>
          <w:ilvl w:val="0"/>
          <w:numId w:val="15"/>
        </w:numPr>
        <w:spacing w:line="360" w:lineRule="auto"/>
        <w:jc w:val="both"/>
        <w:rPr>
          <w:sz w:val="24"/>
          <w:szCs w:val="36"/>
        </w:rPr>
      </w:pPr>
      <w:r>
        <w:rPr>
          <w:sz w:val="24"/>
          <w:szCs w:val="36"/>
        </w:rPr>
        <w:t>Noformējums:</w:t>
      </w:r>
    </w:p>
    <w:p>
      <w:pPr>
        <w:numPr>
          <w:ilvl w:val="1"/>
          <w:numId w:val="15"/>
        </w:numPr>
        <w:spacing w:line="360" w:lineRule="auto"/>
        <w:ind w:hanging="440"/>
        <w:jc w:val="both"/>
        <w:rPr>
          <w:sz w:val="24"/>
          <w:szCs w:val="36"/>
        </w:rPr>
      </w:pPr>
      <w:r>
        <w:rPr>
          <w:sz w:val="24"/>
          <w:szCs w:val="36"/>
        </w:rPr>
        <w:t>Caurspīdīgs;</w:t>
      </w:r>
    </w:p>
    <w:p>
      <w:pPr>
        <w:numPr>
          <w:ilvl w:val="1"/>
          <w:numId w:val="15"/>
        </w:numPr>
        <w:spacing w:line="360" w:lineRule="auto"/>
        <w:ind w:hanging="440"/>
        <w:jc w:val="both"/>
        <w:rPr>
          <w:sz w:val="24"/>
          <w:szCs w:val="36"/>
        </w:rPr>
      </w:pPr>
      <w:r>
        <w:rPr>
          <w:sz w:val="24"/>
          <w:szCs w:val="36"/>
        </w:rPr>
        <w:t>Bez malu noformējuma;</w:t>
      </w:r>
    </w:p>
    <w:p>
      <w:pPr>
        <w:numPr>
          <w:ilvl w:val="0"/>
          <w:numId w:val="15"/>
        </w:numPr>
        <w:spacing w:line="360" w:lineRule="auto"/>
        <w:jc w:val="both"/>
        <w:rPr>
          <w:sz w:val="24"/>
          <w:szCs w:val="36"/>
        </w:rPr>
      </w:pPr>
      <w:r>
        <w:rPr>
          <w:sz w:val="24"/>
          <w:szCs w:val="36"/>
        </w:rPr>
        <w:t>Papildus īpašības:</w:t>
      </w:r>
    </w:p>
    <w:p>
      <w:pPr>
        <w:numPr>
          <w:ilvl w:val="1"/>
          <w:numId w:val="15"/>
        </w:numPr>
        <w:spacing w:line="360" w:lineRule="auto"/>
        <w:ind w:hanging="440"/>
        <w:jc w:val="both"/>
        <w:rPr>
          <w:sz w:val="24"/>
          <w:szCs w:val="36"/>
        </w:rPr>
      </w:pPr>
      <w:r>
        <w:rPr>
          <w:i/>
          <w:iCs/>
          <w:sz w:val="24"/>
          <w:szCs w:val="36"/>
        </w:rPr>
        <w:t>“display: flex”</w:t>
      </w:r>
      <w:r>
        <w:rPr>
          <w:sz w:val="24"/>
          <w:szCs w:val="36"/>
        </w:rPr>
        <w:t xml:space="preserve"> īpašība;</w:t>
      </w:r>
    </w:p>
    <w:p>
      <w:pPr>
        <w:numPr>
          <w:ilvl w:val="1"/>
          <w:numId w:val="15"/>
        </w:numPr>
        <w:spacing w:line="360" w:lineRule="auto"/>
        <w:ind w:hanging="440"/>
        <w:jc w:val="both"/>
        <w:rPr>
          <w:sz w:val="24"/>
          <w:szCs w:val="36"/>
        </w:rPr>
      </w:pPr>
      <w:r>
        <w:rPr>
          <w:i/>
          <w:iCs/>
          <w:sz w:val="24"/>
          <w:szCs w:val="36"/>
        </w:rPr>
        <w:t>“align-items: center”</w:t>
      </w:r>
      <w:r>
        <w:rPr>
          <w:sz w:val="24"/>
          <w:szCs w:val="36"/>
        </w:rPr>
        <w:t xml:space="preserve"> īpašība;</w:t>
      </w:r>
    </w:p>
    <w:p>
      <w:pPr>
        <w:spacing w:line="360" w:lineRule="auto"/>
        <w:ind w:firstLine="567"/>
        <w:jc w:val="both"/>
        <w:rPr>
          <w:b/>
          <w:bCs/>
          <w:sz w:val="24"/>
          <w:szCs w:val="36"/>
        </w:rPr>
      </w:pPr>
      <w:r>
        <w:rPr>
          <w:b/>
          <w:bCs/>
          <w:sz w:val="24"/>
          <w:szCs w:val="36"/>
        </w:rPr>
        <w:t>Attēla konteineris:</w:t>
      </w:r>
    </w:p>
    <w:p>
      <w:pPr>
        <w:numPr>
          <w:ilvl w:val="0"/>
          <w:numId w:val="15"/>
        </w:numPr>
        <w:spacing w:line="360" w:lineRule="auto"/>
        <w:jc w:val="both"/>
        <w:rPr>
          <w:sz w:val="24"/>
          <w:szCs w:val="36"/>
        </w:rPr>
      </w:pPr>
      <w:r>
        <w:rPr>
          <w:sz w:val="24"/>
          <w:szCs w:val="36"/>
        </w:rPr>
        <w:t>&lt;div&gt; konteineris;</w:t>
      </w:r>
    </w:p>
    <w:p>
      <w:pPr>
        <w:numPr>
          <w:ilvl w:val="0"/>
          <w:numId w:val="15"/>
        </w:numPr>
        <w:spacing w:line="360" w:lineRule="auto"/>
        <w:jc w:val="both"/>
        <w:rPr>
          <w:sz w:val="24"/>
          <w:szCs w:val="36"/>
        </w:rPr>
      </w:pPr>
      <w:r>
        <w:rPr>
          <w:sz w:val="24"/>
          <w:szCs w:val="36"/>
        </w:rPr>
        <w:t>Ir satura konteinera bērna elements;</w:t>
      </w:r>
    </w:p>
    <w:p>
      <w:pPr>
        <w:numPr>
          <w:ilvl w:val="0"/>
          <w:numId w:val="15"/>
        </w:numPr>
        <w:spacing w:line="360" w:lineRule="auto"/>
        <w:jc w:val="both"/>
        <w:rPr>
          <w:sz w:val="24"/>
          <w:szCs w:val="36"/>
        </w:rPr>
      </w:pPr>
      <w:r>
        <w:rPr>
          <w:sz w:val="24"/>
          <w:szCs w:val="36"/>
        </w:rPr>
        <w:t>Konteinera izmēri:</w:t>
      </w:r>
    </w:p>
    <w:p>
      <w:pPr>
        <w:numPr>
          <w:ilvl w:val="1"/>
          <w:numId w:val="15"/>
        </w:numPr>
        <w:spacing w:line="360" w:lineRule="auto"/>
        <w:ind w:hanging="440"/>
        <w:jc w:val="both"/>
        <w:rPr>
          <w:sz w:val="24"/>
          <w:szCs w:val="36"/>
        </w:rPr>
      </w:pPr>
      <w:r>
        <w:rPr>
          <w:sz w:val="24"/>
          <w:szCs w:val="36"/>
        </w:rPr>
        <w:t>Platums: 80%;</w:t>
      </w:r>
    </w:p>
    <w:p>
      <w:pPr>
        <w:numPr>
          <w:ilvl w:val="1"/>
          <w:numId w:val="15"/>
        </w:numPr>
        <w:spacing w:line="360" w:lineRule="auto"/>
        <w:ind w:hanging="440"/>
        <w:jc w:val="both"/>
        <w:rPr>
          <w:sz w:val="24"/>
          <w:szCs w:val="36"/>
        </w:rPr>
      </w:pPr>
      <w:r>
        <w:rPr>
          <w:sz w:val="24"/>
          <w:szCs w:val="36"/>
        </w:rPr>
        <w:t>Augstums: Iegūts no bērnu elementa augstuma;</w:t>
      </w:r>
    </w:p>
    <w:p>
      <w:pPr>
        <w:numPr>
          <w:ilvl w:val="1"/>
          <w:numId w:val="15"/>
        </w:numPr>
        <w:spacing w:line="360" w:lineRule="auto"/>
        <w:ind w:hanging="440"/>
        <w:jc w:val="both"/>
        <w:rPr>
          <w:sz w:val="24"/>
          <w:szCs w:val="36"/>
        </w:rPr>
      </w:pPr>
      <w:r>
        <w:rPr>
          <w:sz w:val="24"/>
          <w:szCs w:val="36"/>
        </w:rPr>
        <w:t>Robeža no labās malas: 1vh;</w:t>
      </w:r>
    </w:p>
    <w:p>
      <w:pPr>
        <w:numPr>
          <w:ilvl w:val="1"/>
          <w:numId w:val="15"/>
        </w:numPr>
        <w:spacing w:line="360" w:lineRule="auto"/>
        <w:ind w:hanging="440"/>
        <w:jc w:val="both"/>
        <w:rPr>
          <w:sz w:val="24"/>
          <w:szCs w:val="36"/>
        </w:rPr>
      </w:pPr>
      <w:r>
        <w:rPr>
          <w:sz w:val="24"/>
          <w:szCs w:val="36"/>
        </w:rPr>
        <w:t>Robeža no kreisās malas: 1vh;</w:t>
      </w:r>
    </w:p>
    <w:p>
      <w:pPr>
        <w:numPr>
          <w:ilvl w:val="1"/>
          <w:numId w:val="15"/>
        </w:numPr>
        <w:spacing w:line="360" w:lineRule="auto"/>
        <w:ind w:hanging="440"/>
        <w:jc w:val="both"/>
        <w:rPr>
          <w:sz w:val="24"/>
          <w:szCs w:val="36"/>
        </w:rPr>
      </w:pPr>
      <w:r>
        <w:rPr>
          <w:sz w:val="24"/>
          <w:szCs w:val="36"/>
        </w:rPr>
        <w:t>Robeža no augšas: 3.5vh;</w:t>
      </w:r>
    </w:p>
    <w:p>
      <w:pPr>
        <w:numPr>
          <w:ilvl w:val="1"/>
          <w:numId w:val="15"/>
        </w:numPr>
        <w:spacing w:line="360" w:lineRule="auto"/>
        <w:ind w:hanging="440"/>
        <w:jc w:val="both"/>
        <w:rPr>
          <w:sz w:val="24"/>
          <w:szCs w:val="36"/>
        </w:rPr>
      </w:pPr>
      <w:r>
        <w:rPr>
          <w:sz w:val="24"/>
          <w:szCs w:val="36"/>
        </w:rPr>
        <w:t>Robeža no apakšas: 3.5vh;</w:t>
      </w:r>
    </w:p>
    <w:p>
      <w:pPr>
        <w:numPr>
          <w:ilvl w:val="0"/>
          <w:numId w:val="15"/>
        </w:numPr>
        <w:spacing w:line="360" w:lineRule="auto"/>
        <w:jc w:val="both"/>
        <w:rPr>
          <w:sz w:val="24"/>
          <w:szCs w:val="36"/>
        </w:rPr>
      </w:pPr>
      <w:r>
        <w:rPr>
          <w:sz w:val="24"/>
          <w:szCs w:val="36"/>
        </w:rPr>
        <w:t>Noformējums:</w:t>
      </w:r>
    </w:p>
    <w:p>
      <w:pPr>
        <w:numPr>
          <w:ilvl w:val="1"/>
          <w:numId w:val="15"/>
        </w:numPr>
        <w:spacing w:line="360" w:lineRule="auto"/>
        <w:ind w:hanging="440"/>
        <w:jc w:val="both"/>
        <w:rPr>
          <w:sz w:val="24"/>
          <w:szCs w:val="36"/>
        </w:rPr>
      </w:pPr>
      <w:r>
        <w:rPr>
          <w:sz w:val="24"/>
          <w:szCs w:val="36"/>
        </w:rPr>
        <w:t>Caurspīdīgs;</w:t>
      </w:r>
    </w:p>
    <w:p>
      <w:pPr>
        <w:numPr>
          <w:ilvl w:val="1"/>
          <w:numId w:val="15"/>
        </w:numPr>
        <w:spacing w:line="360" w:lineRule="auto"/>
        <w:ind w:hanging="440"/>
        <w:jc w:val="both"/>
        <w:rPr>
          <w:sz w:val="24"/>
          <w:szCs w:val="36"/>
        </w:rPr>
      </w:pPr>
      <w:r>
        <w:rPr>
          <w:sz w:val="24"/>
          <w:szCs w:val="36"/>
        </w:rPr>
        <w:t>Bez malu noformējuma;</w:t>
      </w:r>
    </w:p>
    <w:p>
      <w:pPr>
        <w:numPr>
          <w:ilvl w:val="0"/>
          <w:numId w:val="15"/>
        </w:numPr>
        <w:spacing w:line="360" w:lineRule="auto"/>
        <w:jc w:val="both"/>
        <w:rPr>
          <w:sz w:val="24"/>
          <w:szCs w:val="36"/>
        </w:rPr>
      </w:pPr>
      <w:r>
        <w:rPr>
          <w:sz w:val="24"/>
          <w:szCs w:val="36"/>
        </w:rPr>
        <w:t>Attēls:</w:t>
      </w:r>
    </w:p>
    <w:p>
      <w:pPr>
        <w:numPr>
          <w:ilvl w:val="1"/>
          <w:numId w:val="15"/>
        </w:numPr>
        <w:spacing w:line="360" w:lineRule="auto"/>
        <w:ind w:hanging="440"/>
        <w:jc w:val="both"/>
        <w:rPr>
          <w:sz w:val="24"/>
          <w:szCs w:val="36"/>
        </w:rPr>
      </w:pPr>
      <w:r>
        <w:rPr>
          <w:sz w:val="24"/>
          <w:szCs w:val="36"/>
        </w:rPr>
        <w:t>Ir attēla konteinera bērna elements;</w:t>
      </w:r>
    </w:p>
    <w:p>
      <w:pPr>
        <w:numPr>
          <w:ilvl w:val="1"/>
          <w:numId w:val="15"/>
        </w:numPr>
        <w:spacing w:line="360" w:lineRule="auto"/>
        <w:ind w:hanging="440"/>
        <w:jc w:val="both"/>
        <w:rPr>
          <w:sz w:val="24"/>
          <w:szCs w:val="36"/>
        </w:rPr>
      </w:pPr>
      <w:r>
        <w:rPr>
          <w:i/>
          <w:iCs/>
          <w:sz w:val="24"/>
          <w:szCs w:val="36"/>
        </w:rPr>
        <w:t>WEBP</w:t>
      </w:r>
      <w:r>
        <w:rPr>
          <w:sz w:val="24"/>
          <w:szCs w:val="36"/>
        </w:rPr>
        <w:t xml:space="preserve"> formāts;</w:t>
      </w:r>
    </w:p>
    <w:p>
      <w:pPr>
        <w:numPr>
          <w:ilvl w:val="1"/>
          <w:numId w:val="15"/>
        </w:numPr>
        <w:spacing w:line="360" w:lineRule="auto"/>
        <w:ind w:hanging="440"/>
        <w:jc w:val="both"/>
        <w:rPr>
          <w:sz w:val="24"/>
          <w:szCs w:val="36"/>
        </w:rPr>
      </w:pPr>
      <w:r>
        <w:rPr>
          <w:sz w:val="24"/>
          <w:szCs w:val="36"/>
        </w:rPr>
        <w:t>Nav piešķirtas malas vai krāsu izmaiņas;</w:t>
      </w:r>
    </w:p>
    <w:p>
      <w:pPr>
        <w:numPr>
          <w:ilvl w:val="1"/>
          <w:numId w:val="15"/>
        </w:numPr>
        <w:spacing w:line="360" w:lineRule="auto"/>
        <w:ind w:hanging="440"/>
        <w:jc w:val="both"/>
        <w:rPr>
          <w:sz w:val="24"/>
          <w:szCs w:val="36"/>
        </w:rPr>
      </w:pPr>
      <w:r>
        <w:rPr>
          <w:sz w:val="24"/>
          <w:szCs w:val="36"/>
        </w:rPr>
        <w:t>Platums: 100%;</w:t>
      </w:r>
    </w:p>
    <w:p>
      <w:pPr>
        <w:numPr>
          <w:ilvl w:val="1"/>
          <w:numId w:val="15"/>
        </w:numPr>
        <w:spacing w:line="360" w:lineRule="auto"/>
        <w:ind w:hanging="440"/>
        <w:jc w:val="both"/>
        <w:rPr>
          <w:sz w:val="24"/>
          <w:szCs w:val="36"/>
        </w:rPr>
      </w:pPr>
      <w:r>
        <w:rPr>
          <w:sz w:val="24"/>
          <w:szCs w:val="36"/>
        </w:rPr>
        <w:t>Augstums: auto;</w:t>
      </w:r>
    </w:p>
    <w:p>
      <w:pPr>
        <w:spacing w:line="360" w:lineRule="auto"/>
        <w:ind w:firstLine="567"/>
        <w:jc w:val="both"/>
        <w:rPr>
          <w:b/>
          <w:bCs/>
          <w:sz w:val="24"/>
          <w:szCs w:val="36"/>
        </w:rPr>
      </w:pPr>
      <w:r>
        <w:rPr>
          <w:b/>
          <w:bCs/>
          <w:sz w:val="24"/>
          <w:szCs w:val="36"/>
        </w:rPr>
        <w:t>Teksta konteineris:</w:t>
      </w:r>
    </w:p>
    <w:p>
      <w:pPr>
        <w:numPr>
          <w:ilvl w:val="0"/>
          <w:numId w:val="15"/>
        </w:numPr>
        <w:spacing w:line="360" w:lineRule="auto"/>
        <w:jc w:val="both"/>
        <w:rPr>
          <w:sz w:val="24"/>
          <w:szCs w:val="36"/>
        </w:rPr>
      </w:pPr>
      <w:r>
        <w:rPr>
          <w:sz w:val="24"/>
          <w:szCs w:val="36"/>
        </w:rPr>
        <w:t>&lt;div&gt; konteineris;</w:t>
      </w:r>
    </w:p>
    <w:p>
      <w:pPr>
        <w:numPr>
          <w:ilvl w:val="0"/>
          <w:numId w:val="15"/>
        </w:numPr>
        <w:spacing w:line="360" w:lineRule="auto"/>
        <w:jc w:val="both"/>
        <w:rPr>
          <w:sz w:val="24"/>
          <w:szCs w:val="36"/>
        </w:rPr>
      </w:pPr>
      <w:r>
        <w:rPr>
          <w:sz w:val="24"/>
          <w:szCs w:val="36"/>
        </w:rPr>
        <w:t>Ir satura konteinera bērna elements;</w:t>
      </w:r>
    </w:p>
    <w:p>
      <w:pPr>
        <w:numPr>
          <w:ilvl w:val="0"/>
          <w:numId w:val="15"/>
        </w:numPr>
        <w:spacing w:line="360" w:lineRule="auto"/>
        <w:jc w:val="both"/>
        <w:rPr>
          <w:sz w:val="24"/>
          <w:szCs w:val="36"/>
        </w:rPr>
      </w:pPr>
      <w:r>
        <w:rPr>
          <w:sz w:val="24"/>
          <w:szCs w:val="36"/>
        </w:rPr>
        <w:t>Konteinera izmēri:</w:t>
      </w:r>
    </w:p>
    <w:p>
      <w:pPr>
        <w:numPr>
          <w:ilvl w:val="1"/>
          <w:numId w:val="15"/>
        </w:numPr>
        <w:spacing w:line="360" w:lineRule="auto"/>
        <w:ind w:hanging="440"/>
        <w:jc w:val="both"/>
        <w:rPr>
          <w:sz w:val="24"/>
          <w:szCs w:val="36"/>
        </w:rPr>
      </w:pPr>
      <w:r>
        <w:rPr>
          <w:sz w:val="24"/>
          <w:szCs w:val="36"/>
        </w:rPr>
        <w:t>Platums: 80%;</w:t>
      </w:r>
    </w:p>
    <w:p>
      <w:pPr>
        <w:numPr>
          <w:ilvl w:val="1"/>
          <w:numId w:val="15"/>
        </w:numPr>
        <w:spacing w:line="360" w:lineRule="auto"/>
        <w:ind w:hanging="440"/>
        <w:jc w:val="both"/>
        <w:rPr>
          <w:sz w:val="24"/>
          <w:szCs w:val="36"/>
        </w:rPr>
      </w:pPr>
      <w:r>
        <w:rPr>
          <w:sz w:val="24"/>
          <w:szCs w:val="36"/>
        </w:rPr>
        <w:t>Augstums: Iegūts no bērnu elementu augstuma;</w:t>
      </w:r>
    </w:p>
    <w:p>
      <w:pPr>
        <w:numPr>
          <w:ilvl w:val="1"/>
          <w:numId w:val="15"/>
        </w:numPr>
        <w:spacing w:line="360" w:lineRule="auto"/>
        <w:ind w:hanging="440"/>
        <w:jc w:val="both"/>
        <w:rPr>
          <w:sz w:val="24"/>
          <w:szCs w:val="36"/>
        </w:rPr>
      </w:pPr>
      <w:r>
        <w:rPr>
          <w:sz w:val="24"/>
          <w:szCs w:val="36"/>
        </w:rPr>
        <w:t>Robeža no apakšas: 2vw;</w:t>
      </w:r>
    </w:p>
    <w:p>
      <w:pPr>
        <w:numPr>
          <w:ilvl w:val="0"/>
          <w:numId w:val="15"/>
        </w:numPr>
        <w:spacing w:line="360" w:lineRule="auto"/>
        <w:jc w:val="both"/>
        <w:rPr>
          <w:sz w:val="24"/>
          <w:szCs w:val="36"/>
        </w:rPr>
      </w:pPr>
      <w:r>
        <w:rPr>
          <w:sz w:val="24"/>
          <w:szCs w:val="36"/>
        </w:rPr>
        <w:t>Noformējums:</w:t>
      </w:r>
    </w:p>
    <w:p>
      <w:pPr>
        <w:numPr>
          <w:ilvl w:val="1"/>
          <w:numId w:val="15"/>
        </w:numPr>
        <w:spacing w:line="360" w:lineRule="auto"/>
        <w:ind w:hanging="440"/>
        <w:jc w:val="both"/>
        <w:rPr>
          <w:sz w:val="24"/>
          <w:szCs w:val="36"/>
        </w:rPr>
      </w:pPr>
      <w:r>
        <w:rPr>
          <w:sz w:val="24"/>
          <w:szCs w:val="36"/>
        </w:rPr>
        <w:t>Caurspīdīgs;</w:t>
      </w:r>
    </w:p>
    <w:p>
      <w:pPr>
        <w:numPr>
          <w:ilvl w:val="1"/>
          <w:numId w:val="15"/>
        </w:numPr>
        <w:spacing w:line="360" w:lineRule="auto"/>
        <w:ind w:hanging="440"/>
        <w:jc w:val="both"/>
        <w:rPr>
          <w:sz w:val="24"/>
          <w:szCs w:val="36"/>
        </w:rPr>
      </w:pPr>
      <w:r>
        <w:rPr>
          <w:sz w:val="24"/>
          <w:szCs w:val="36"/>
        </w:rPr>
        <w:t>Bez malu noformējuma;</w:t>
      </w:r>
    </w:p>
    <w:p>
      <w:pPr>
        <w:numPr>
          <w:ilvl w:val="0"/>
          <w:numId w:val="15"/>
        </w:numPr>
        <w:spacing w:line="360" w:lineRule="auto"/>
        <w:jc w:val="both"/>
        <w:rPr>
          <w:sz w:val="24"/>
          <w:szCs w:val="36"/>
        </w:rPr>
      </w:pPr>
      <w:r>
        <w:rPr>
          <w:sz w:val="24"/>
          <w:szCs w:val="36"/>
        </w:rPr>
        <w:t>Papildus īpašības:</w:t>
      </w:r>
    </w:p>
    <w:p>
      <w:pPr>
        <w:numPr>
          <w:ilvl w:val="1"/>
          <w:numId w:val="15"/>
        </w:numPr>
        <w:spacing w:line="360" w:lineRule="auto"/>
        <w:ind w:hanging="440"/>
        <w:jc w:val="both"/>
        <w:rPr>
          <w:sz w:val="24"/>
          <w:szCs w:val="36"/>
        </w:rPr>
      </w:pPr>
      <w:r>
        <w:rPr>
          <w:i/>
          <w:iCs/>
          <w:sz w:val="24"/>
          <w:szCs w:val="36"/>
        </w:rPr>
        <w:t>“align-items: center”</w:t>
      </w:r>
      <w:r>
        <w:rPr>
          <w:sz w:val="24"/>
          <w:szCs w:val="36"/>
        </w:rPr>
        <w:t xml:space="preserve"> īpašība;</w:t>
      </w:r>
    </w:p>
    <w:p>
      <w:pPr>
        <w:numPr>
          <w:ilvl w:val="0"/>
          <w:numId w:val="15"/>
        </w:numPr>
        <w:spacing w:line="360" w:lineRule="auto"/>
        <w:jc w:val="both"/>
        <w:rPr>
          <w:sz w:val="24"/>
          <w:szCs w:val="36"/>
        </w:rPr>
      </w:pPr>
      <w:r>
        <w:rPr>
          <w:sz w:val="24"/>
          <w:szCs w:val="36"/>
        </w:rPr>
        <w:t>&lt;H1&gt; elements:</w:t>
      </w:r>
    </w:p>
    <w:p>
      <w:pPr>
        <w:numPr>
          <w:ilvl w:val="1"/>
          <w:numId w:val="15"/>
        </w:numPr>
        <w:spacing w:line="360" w:lineRule="auto"/>
        <w:ind w:hanging="440"/>
        <w:jc w:val="both"/>
        <w:rPr>
          <w:sz w:val="24"/>
          <w:szCs w:val="36"/>
        </w:rPr>
      </w:pPr>
      <w:r>
        <w:rPr>
          <w:sz w:val="24"/>
          <w:szCs w:val="36"/>
        </w:rPr>
        <w:t>Ir teksta konteinera bērna elements;</w:t>
      </w:r>
    </w:p>
    <w:p>
      <w:pPr>
        <w:numPr>
          <w:ilvl w:val="1"/>
          <w:numId w:val="15"/>
        </w:numPr>
        <w:spacing w:line="360" w:lineRule="auto"/>
        <w:ind w:hanging="440"/>
        <w:jc w:val="both"/>
        <w:rPr>
          <w:sz w:val="24"/>
          <w:szCs w:val="36"/>
        </w:rPr>
      </w:pPr>
      <w:r>
        <w:rPr>
          <w:sz w:val="24"/>
          <w:szCs w:val="36"/>
        </w:rPr>
        <w:t xml:space="preserve">Teksta krāsa: “text-color1” mainīgais. (Skat. </w:t>
      </w:r>
      <w:r>
        <w:rPr>
          <w:rFonts w:hint="default"/>
          <w:sz w:val="24"/>
          <w:szCs w:val="36"/>
          <w:lang w:val="en-US"/>
        </w:rPr>
        <w:t>mainīgo</w:t>
      </w:r>
      <w:r>
        <w:rPr>
          <w:sz w:val="24"/>
          <w:szCs w:val="36"/>
        </w:rPr>
        <w:t xml:space="preserve"> tabulu);</w:t>
      </w:r>
    </w:p>
    <w:p>
      <w:pPr>
        <w:numPr>
          <w:ilvl w:val="1"/>
          <w:numId w:val="15"/>
        </w:numPr>
        <w:spacing w:line="360" w:lineRule="auto"/>
        <w:ind w:hanging="440"/>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15"/>
        </w:numPr>
        <w:spacing w:line="360" w:lineRule="auto"/>
        <w:ind w:hanging="440"/>
        <w:jc w:val="both"/>
        <w:rPr>
          <w:sz w:val="24"/>
          <w:szCs w:val="36"/>
        </w:rPr>
      </w:pPr>
      <w:r>
        <w:rPr>
          <w:sz w:val="24"/>
          <w:szCs w:val="36"/>
        </w:rPr>
        <w:t>Fonta izmērs: 4vw;</w:t>
      </w:r>
    </w:p>
    <w:p>
      <w:pPr>
        <w:numPr>
          <w:ilvl w:val="0"/>
          <w:numId w:val="15"/>
        </w:numPr>
        <w:spacing w:line="360" w:lineRule="auto"/>
        <w:jc w:val="both"/>
        <w:rPr>
          <w:sz w:val="24"/>
          <w:szCs w:val="36"/>
        </w:rPr>
      </w:pPr>
      <w:r>
        <w:rPr>
          <w:sz w:val="24"/>
          <w:szCs w:val="36"/>
        </w:rPr>
        <w:t>&lt;UL&gt; elements:</w:t>
      </w:r>
    </w:p>
    <w:p>
      <w:pPr>
        <w:numPr>
          <w:ilvl w:val="1"/>
          <w:numId w:val="15"/>
        </w:numPr>
        <w:spacing w:line="360" w:lineRule="auto"/>
        <w:ind w:hanging="440"/>
        <w:jc w:val="both"/>
        <w:rPr>
          <w:sz w:val="24"/>
          <w:szCs w:val="36"/>
        </w:rPr>
      </w:pPr>
      <w:r>
        <w:rPr>
          <w:sz w:val="24"/>
          <w:szCs w:val="36"/>
        </w:rPr>
        <w:t>Ir teksta konteinera bērna elements;</w:t>
      </w:r>
    </w:p>
    <w:p>
      <w:pPr>
        <w:numPr>
          <w:ilvl w:val="1"/>
          <w:numId w:val="15"/>
        </w:numPr>
        <w:spacing w:line="360" w:lineRule="auto"/>
        <w:ind w:hanging="440"/>
        <w:jc w:val="both"/>
        <w:rPr>
          <w:sz w:val="24"/>
          <w:szCs w:val="36"/>
        </w:rPr>
      </w:pPr>
      <w:r>
        <w:rPr>
          <w:sz w:val="24"/>
          <w:szCs w:val="36"/>
        </w:rPr>
        <w:t>Robežas: 0;</w:t>
      </w:r>
    </w:p>
    <w:p>
      <w:pPr>
        <w:numPr>
          <w:ilvl w:val="1"/>
          <w:numId w:val="15"/>
        </w:numPr>
        <w:spacing w:line="360" w:lineRule="auto"/>
        <w:ind w:hanging="440"/>
        <w:jc w:val="both"/>
        <w:rPr>
          <w:sz w:val="24"/>
          <w:szCs w:val="36"/>
        </w:rPr>
      </w:pPr>
      <w:r>
        <w:rPr>
          <w:sz w:val="24"/>
          <w:szCs w:val="36"/>
        </w:rPr>
        <w:t>Polsterējums(padding): 0;</w:t>
      </w:r>
    </w:p>
    <w:p>
      <w:pPr>
        <w:numPr>
          <w:ilvl w:val="1"/>
          <w:numId w:val="15"/>
        </w:numPr>
        <w:spacing w:line="360" w:lineRule="auto"/>
        <w:ind w:hanging="440"/>
        <w:jc w:val="both"/>
        <w:rPr>
          <w:sz w:val="24"/>
          <w:szCs w:val="36"/>
        </w:rPr>
      </w:pPr>
      <w:r>
        <w:rPr>
          <w:sz w:val="24"/>
          <w:szCs w:val="36"/>
        </w:rPr>
        <w:t>“list-style-type: none” īpašība;</w:t>
      </w:r>
    </w:p>
    <w:p>
      <w:pPr>
        <w:numPr>
          <w:ilvl w:val="0"/>
          <w:numId w:val="15"/>
        </w:numPr>
        <w:spacing w:line="360" w:lineRule="auto"/>
        <w:jc w:val="both"/>
        <w:rPr>
          <w:sz w:val="24"/>
          <w:szCs w:val="36"/>
        </w:rPr>
      </w:pPr>
      <w:r>
        <w:rPr>
          <w:sz w:val="24"/>
          <w:szCs w:val="36"/>
        </w:rPr>
        <w:t>&lt;LI&gt; elements:</w:t>
      </w:r>
    </w:p>
    <w:p>
      <w:pPr>
        <w:numPr>
          <w:ilvl w:val="1"/>
          <w:numId w:val="15"/>
        </w:numPr>
        <w:spacing w:line="360" w:lineRule="auto"/>
        <w:ind w:hanging="440"/>
        <w:jc w:val="both"/>
        <w:rPr>
          <w:sz w:val="24"/>
          <w:szCs w:val="36"/>
        </w:rPr>
      </w:pPr>
      <w:r>
        <w:rPr>
          <w:sz w:val="24"/>
          <w:szCs w:val="36"/>
        </w:rPr>
        <w:t>Ir &lt;UL&gt; elementa bērna elements;</w:t>
      </w:r>
    </w:p>
    <w:p>
      <w:pPr>
        <w:numPr>
          <w:ilvl w:val="1"/>
          <w:numId w:val="15"/>
        </w:numPr>
        <w:spacing w:line="360" w:lineRule="auto"/>
        <w:ind w:hanging="440"/>
        <w:jc w:val="both"/>
        <w:rPr>
          <w:sz w:val="24"/>
          <w:szCs w:val="36"/>
        </w:rPr>
      </w:pPr>
      <w:r>
        <w:rPr>
          <w:sz w:val="24"/>
          <w:szCs w:val="36"/>
        </w:rPr>
        <w:t>Robežas: 0;</w:t>
      </w:r>
    </w:p>
    <w:p>
      <w:pPr>
        <w:numPr>
          <w:ilvl w:val="1"/>
          <w:numId w:val="15"/>
        </w:numPr>
        <w:spacing w:line="360" w:lineRule="auto"/>
        <w:ind w:hanging="440"/>
        <w:jc w:val="both"/>
        <w:rPr>
          <w:sz w:val="24"/>
          <w:szCs w:val="36"/>
        </w:rPr>
      </w:pPr>
      <w:r>
        <w:rPr>
          <w:sz w:val="24"/>
          <w:szCs w:val="36"/>
        </w:rPr>
        <w:t>Polsterējums(padding): 0;</w:t>
      </w:r>
    </w:p>
    <w:p>
      <w:pPr>
        <w:numPr>
          <w:ilvl w:val="1"/>
          <w:numId w:val="15"/>
        </w:numPr>
        <w:spacing w:line="360" w:lineRule="auto"/>
        <w:ind w:hanging="440"/>
        <w:jc w:val="both"/>
        <w:rPr>
          <w:sz w:val="24"/>
          <w:szCs w:val="36"/>
        </w:rPr>
      </w:pPr>
      <w:r>
        <w:rPr>
          <w:sz w:val="24"/>
          <w:szCs w:val="36"/>
        </w:rPr>
        <w:t xml:space="preserve">Teksta krāsa: “text-color1” mainīgais. (Skat. </w:t>
      </w:r>
      <w:r>
        <w:rPr>
          <w:rFonts w:hint="default"/>
          <w:sz w:val="24"/>
          <w:szCs w:val="36"/>
          <w:lang w:val="en-US"/>
        </w:rPr>
        <w:t>mainīgo</w:t>
      </w:r>
      <w:r>
        <w:rPr>
          <w:sz w:val="24"/>
          <w:szCs w:val="36"/>
        </w:rPr>
        <w:t xml:space="preserve"> tabulu);</w:t>
      </w:r>
    </w:p>
    <w:p>
      <w:pPr>
        <w:numPr>
          <w:ilvl w:val="1"/>
          <w:numId w:val="15"/>
        </w:numPr>
        <w:spacing w:line="360" w:lineRule="auto"/>
        <w:ind w:hanging="440"/>
        <w:jc w:val="both"/>
        <w:rPr>
          <w:sz w:val="24"/>
          <w:szCs w:val="36"/>
        </w:rPr>
      </w:pPr>
      <w:r>
        <w:rPr>
          <w:sz w:val="24"/>
          <w:szCs w:val="36"/>
        </w:rPr>
        <w:t xml:space="preserve">Fonta stils: “font-style2” mainīgais. (Skat. </w:t>
      </w:r>
      <w:r>
        <w:rPr>
          <w:rFonts w:hint="default"/>
          <w:sz w:val="24"/>
          <w:szCs w:val="36"/>
          <w:lang w:val="en-US"/>
        </w:rPr>
        <w:t>mainīgo</w:t>
      </w:r>
      <w:r>
        <w:rPr>
          <w:sz w:val="24"/>
          <w:szCs w:val="36"/>
        </w:rPr>
        <w:t xml:space="preserve"> tabulu);</w:t>
      </w:r>
    </w:p>
    <w:p>
      <w:pPr>
        <w:numPr>
          <w:ilvl w:val="1"/>
          <w:numId w:val="15"/>
        </w:numPr>
        <w:spacing w:line="360" w:lineRule="auto"/>
        <w:ind w:hanging="440"/>
        <w:jc w:val="both"/>
        <w:rPr>
          <w:sz w:val="24"/>
          <w:szCs w:val="36"/>
        </w:rPr>
      </w:pPr>
      <w:r>
        <w:rPr>
          <w:sz w:val="24"/>
          <w:szCs w:val="36"/>
        </w:rPr>
        <w:t>Fonta izmērs: 2rem;</w:t>
      </w:r>
    </w:p>
    <w:p>
      <w:pPr>
        <w:jc w:val="center"/>
      </w:pPr>
      <w:r>
        <w:rPr>
          <w:lang w:val="lv-LV" w:eastAsia="lv-LV"/>
        </w:rPr>
        <w:drawing>
          <wp:inline distT="0" distB="0" distL="114300" distR="114300">
            <wp:extent cx="2675255" cy="4905375"/>
            <wp:effectExtent l="0" t="0" r="10795" b="952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14"/>
                    <a:stretch>
                      <a:fillRect/>
                    </a:stretch>
                  </pic:blipFill>
                  <pic:spPr>
                    <a:xfrm>
                      <a:off x="0" y="0"/>
                      <a:ext cx="2675255" cy="4905375"/>
                    </a:xfrm>
                    <a:prstGeom prst="rect">
                      <a:avLst/>
                    </a:prstGeom>
                    <a:noFill/>
                    <a:ln>
                      <a:noFill/>
                    </a:ln>
                  </pic:spPr>
                </pic:pic>
              </a:graphicData>
            </a:graphic>
          </wp:inline>
        </w:drawing>
      </w:r>
    </w:p>
    <w:p>
      <w:pPr>
        <w:spacing w:line="360" w:lineRule="auto"/>
        <w:jc w:val="center"/>
      </w:pPr>
      <w:r>
        <w:t>Att. Pirmā sadaļa telefona versijā (index.php, skat. ??. pielikumu)</w:t>
      </w:r>
    </w:p>
    <w:p>
      <w:pPr>
        <w:spacing w:line="360" w:lineRule="auto"/>
        <w:ind w:firstLine="567"/>
        <w:jc w:val="both"/>
        <w:rPr>
          <w:sz w:val="24"/>
          <w:szCs w:val="36"/>
        </w:rPr>
      </w:pPr>
      <w:r>
        <w:rPr>
          <w:b/>
          <w:bCs/>
          <w:sz w:val="24"/>
          <w:szCs w:val="36"/>
        </w:rPr>
        <w:t xml:space="preserve">Apraksts: </w:t>
      </w:r>
      <w:r>
        <w:rPr>
          <w:sz w:val="24"/>
          <w:szCs w:val="36"/>
        </w:rPr>
        <w:t>Attēls atrodas sadaļas vidū augšpusē, tam seko sadaļas virsraksts un tad paragrāfs.</w:t>
      </w:r>
    </w:p>
    <w:p>
      <w:pPr>
        <w:spacing w:line="360" w:lineRule="auto"/>
        <w:ind w:firstLine="567"/>
        <w:jc w:val="both"/>
        <w:rPr>
          <w:b/>
          <w:bCs/>
          <w:sz w:val="24"/>
          <w:szCs w:val="36"/>
        </w:rPr>
      </w:pPr>
      <w:r>
        <w:rPr>
          <w:b/>
          <w:bCs/>
          <w:sz w:val="24"/>
          <w:szCs w:val="36"/>
        </w:rPr>
        <w:t>Pirmās sadaļas satura konteineris (telefona versija):</w:t>
      </w:r>
    </w:p>
    <w:p>
      <w:pPr>
        <w:numPr>
          <w:ilvl w:val="0"/>
          <w:numId w:val="26"/>
        </w:numPr>
        <w:spacing w:line="360" w:lineRule="auto"/>
        <w:jc w:val="both"/>
        <w:rPr>
          <w:sz w:val="24"/>
          <w:szCs w:val="36"/>
        </w:rPr>
      </w:pPr>
      <w:r>
        <w:rPr>
          <w:sz w:val="24"/>
          <w:szCs w:val="36"/>
        </w:rPr>
        <w:t>Robežas no malām: 0;</w:t>
      </w:r>
    </w:p>
    <w:p>
      <w:pPr>
        <w:numPr>
          <w:ilvl w:val="0"/>
          <w:numId w:val="26"/>
        </w:numPr>
        <w:spacing w:line="360" w:lineRule="auto"/>
        <w:jc w:val="both"/>
        <w:rPr>
          <w:sz w:val="24"/>
          <w:szCs w:val="36"/>
        </w:rPr>
      </w:pPr>
      <w:r>
        <w:rPr>
          <w:sz w:val="24"/>
          <w:szCs w:val="36"/>
        </w:rPr>
        <w:t>“flex-direction: column” īpašība;</w:t>
      </w:r>
    </w:p>
    <w:p>
      <w:pPr>
        <w:spacing w:line="360" w:lineRule="auto"/>
        <w:jc w:val="both"/>
        <w:rPr>
          <w:b/>
          <w:bCs/>
          <w:sz w:val="24"/>
          <w:szCs w:val="36"/>
        </w:rPr>
      </w:pPr>
      <w:r>
        <w:rPr>
          <w:b/>
          <w:bCs/>
          <w:sz w:val="24"/>
          <w:szCs w:val="36"/>
        </w:rPr>
        <w:t>Attēla konteineris (telefona versija):</w:t>
      </w:r>
    </w:p>
    <w:p>
      <w:pPr>
        <w:numPr>
          <w:ilvl w:val="0"/>
          <w:numId w:val="26"/>
        </w:numPr>
        <w:spacing w:line="360" w:lineRule="auto"/>
        <w:jc w:val="both"/>
        <w:rPr>
          <w:sz w:val="24"/>
          <w:szCs w:val="36"/>
        </w:rPr>
      </w:pPr>
      <w:r>
        <w:rPr>
          <w:sz w:val="24"/>
          <w:szCs w:val="36"/>
        </w:rPr>
        <w:t>Robeža no augšas: 3.5vh;</w:t>
      </w:r>
    </w:p>
    <w:p>
      <w:pPr>
        <w:jc w:val="both"/>
      </w:pPr>
      <w:r>
        <w:rPr>
          <w:lang w:val="lv-LV" w:eastAsia="lv-LV"/>
        </w:rPr>
        <w:drawing>
          <wp:inline distT="0" distB="0" distL="114300" distR="114300">
            <wp:extent cx="5756275" cy="4888230"/>
            <wp:effectExtent l="0" t="0" r="15875"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5"/>
                    <a:stretch>
                      <a:fillRect/>
                    </a:stretch>
                  </pic:blipFill>
                  <pic:spPr>
                    <a:xfrm>
                      <a:off x="0" y="0"/>
                      <a:ext cx="5756275" cy="4888230"/>
                    </a:xfrm>
                    <a:prstGeom prst="rect">
                      <a:avLst/>
                    </a:prstGeom>
                    <a:noFill/>
                    <a:ln>
                      <a:noFill/>
                    </a:ln>
                  </pic:spPr>
                </pic:pic>
              </a:graphicData>
            </a:graphic>
          </wp:inline>
        </w:drawing>
      </w:r>
    </w:p>
    <w:p>
      <w:pPr>
        <w:spacing w:line="360" w:lineRule="auto"/>
        <w:jc w:val="center"/>
        <w:rPr>
          <w:sz w:val="24"/>
          <w:szCs w:val="36"/>
        </w:rPr>
      </w:pPr>
      <w:r>
        <w:t>att. Starp-sadaļu fons un otrā sadaļa (index.php, skat. ??. pielikumu)</w:t>
      </w:r>
    </w:p>
    <w:p>
      <w:pPr>
        <w:spacing w:line="360" w:lineRule="auto"/>
        <w:ind w:firstLine="567"/>
        <w:jc w:val="both"/>
        <w:rPr>
          <w:sz w:val="24"/>
          <w:szCs w:val="36"/>
        </w:rPr>
      </w:pPr>
      <w:r>
        <w:rPr>
          <w:b/>
          <w:bCs/>
          <w:sz w:val="24"/>
          <w:szCs w:val="36"/>
        </w:rPr>
        <w:t xml:space="preserve">Apraksts: </w:t>
      </w:r>
      <w:r>
        <w:rPr>
          <w:sz w:val="24"/>
          <w:szCs w:val="36"/>
        </w:rPr>
        <w:t>Otrā sadaļa sastāvēs no trīs kolonnām. Katra kolonna sastāvēs no viena attēla, virsraksta un paragrāfa.</w:t>
      </w:r>
    </w:p>
    <w:p>
      <w:pPr>
        <w:spacing w:line="360" w:lineRule="auto"/>
        <w:ind w:firstLine="567"/>
        <w:jc w:val="both"/>
        <w:rPr>
          <w:b/>
          <w:bCs/>
          <w:sz w:val="24"/>
          <w:szCs w:val="36"/>
        </w:rPr>
      </w:pPr>
      <w:r>
        <w:rPr>
          <w:b/>
          <w:bCs/>
          <w:sz w:val="24"/>
          <w:szCs w:val="36"/>
        </w:rPr>
        <w:t>Fona attēls starp pirmo un otro sadaļu:</w:t>
      </w:r>
    </w:p>
    <w:p>
      <w:pPr>
        <w:numPr>
          <w:ilvl w:val="0"/>
          <w:numId w:val="27"/>
        </w:numPr>
        <w:spacing w:line="360" w:lineRule="auto"/>
        <w:jc w:val="both"/>
        <w:rPr>
          <w:sz w:val="24"/>
          <w:szCs w:val="36"/>
        </w:rPr>
      </w:pPr>
      <w:r>
        <w:rPr>
          <w:sz w:val="24"/>
          <w:szCs w:val="36"/>
        </w:rPr>
        <w:t>WEBP formāta attēls;</w:t>
      </w:r>
    </w:p>
    <w:p>
      <w:pPr>
        <w:numPr>
          <w:ilvl w:val="0"/>
          <w:numId w:val="27"/>
        </w:numPr>
        <w:spacing w:line="360" w:lineRule="auto"/>
        <w:jc w:val="both"/>
        <w:rPr>
          <w:sz w:val="24"/>
          <w:szCs w:val="36"/>
        </w:rPr>
      </w:pPr>
      <w:r>
        <w:rPr>
          <w:sz w:val="24"/>
          <w:szCs w:val="36"/>
        </w:rPr>
        <w:t>Attēla izmēri:</w:t>
      </w:r>
    </w:p>
    <w:p>
      <w:pPr>
        <w:numPr>
          <w:ilvl w:val="1"/>
          <w:numId w:val="27"/>
        </w:numPr>
        <w:spacing w:line="360" w:lineRule="auto"/>
        <w:jc w:val="both"/>
        <w:rPr>
          <w:sz w:val="24"/>
          <w:szCs w:val="36"/>
        </w:rPr>
      </w:pPr>
      <w:r>
        <w:rPr>
          <w:sz w:val="24"/>
          <w:szCs w:val="36"/>
        </w:rPr>
        <w:t>Platums: 100%;</w:t>
      </w:r>
    </w:p>
    <w:p>
      <w:pPr>
        <w:numPr>
          <w:ilvl w:val="1"/>
          <w:numId w:val="27"/>
        </w:numPr>
        <w:spacing w:line="360" w:lineRule="auto"/>
        <w:jc w:val="both"/>
        <w:rPr>
          <w:sz w:val="24"/>
          <w:szCs w:val="36"/>
        </w:rPr>
      </w:pPr>
      <w:r>
        <w:rPr>
          <w:sz w:val="24"/>
          <w:szCs w:val="36"/>
        </w:rPr>
        <w:t>Augstums: 75%;</w:t>
      </w:r>
    </w:p>
    <w:p>
      <w:pPr>
        <w:numPr>
          <w:ilvl w:val="0"/>
          <w:numId w:val="27"/>
        </w:numPr>
        <w:spacing w:line="360" w:lineRule="auto"/>
        <w:jc w:val="both"/>
        <w:rPr>
          <w:sz w:val="24"/>
          <w:szCs w:val="36"/>
        </w:rPr>
      </w:pPr>
      <w:r>
        <w:rPr>
          <w:sz w:val="24"/>
          <w:szCs w:val="36"/>
        </w:rPr>
        <w:t>Noformējums:</w:t>
      </w:r>
    </w:p>
    <w:p>
      <w:pPr>
        <w:numPr>
          <w:ilvl w:val="1"/>
          <w:numId w:val="27"/>
        </w:numPr>
        <w:spacing w:line="360" w:lineRule="auto"/>
        <w:jc w:val="both"/>
        <w:rPr>
          <w:sz w:val="24"/>
          <w:szCs w:val="36"/>
        </w:rPr>
      </w:pPr>
      <w:r>
        <w:rPr>
          <w:sz w:val="24"/>
          <w:szCs w:val="36"/>
        </w:rPr>
        <w:t>Nav piešķirtas malas vai krāsu izmaiņas;</w:t>
      </w:r>
    </w:p>
    <w:p>
      <w:pPr>
        <w:numPr>
          <w:ilvl w:val="0"/>
          <w:numId w:val="27"/>
        </w:numPr>
        <w:spacing w:line="360" w:lineRule="auto"/>
        <w:jc w:val="both"/>
        <w:rPr>
          <w:sz w:val="24"/>
          <w:szCs w:val="36"/>
        </w:rPr>
      </w:pPr>
      <w:r>
        <w:rPr>
          <w:sz w:val="24"/>
          <w:szCs w:val="36"/>
        </w:rPr>
        <w:t>Papildus īpašības:</w:t>
      </w:r>
    </w:p>
    <w:p>
      <w:pPr>
        <w:numPr>
          <w:ilvl w:val="1"/>
          <w:numId w:val="15"/>
        </w:numPr>
        <w:spacing w:line="360" w:lineRule="auto"/>
        <w:ind w:hanging="440"/>
        <w:jc w:val="both"/>
        <w:rPr>
          <w:sz w:val="24"/>
          <w:szCs w:val="36"/>
        </w:rPr>
      </w:pPr>
      <w:r>
        <w:rPr>
          <w:i/>
          <w:iCs/>
          <w:sz w:val="24"/>
          <w:szCs w:val="36"/>
        </w:rPr>
        <w:t>“background-attachment: fixed”</w:t>
      </w:r>
      <w:r>
        <w:rPr>
          <w:sz w:val="24"/>
          <w:szCs w:val="36"/>
        </w:rPr>
        <w:t xml:space="preserve"> īpašība;</w:t>
      </w:r>
    </w:p>
    <w:p>
      <w:pPr>
        <w:numPr>
          <w:ilvl w:val="1"/>
          <w:numId w:val="15"/>
        </w:numPr>
        <w:spacing w:line="360" w:lineRule="auto"/>
        <w:ind w:hanging="440"/>
        <w:jc w:val="both"/>
        <w:rPr>
          <w:sz w:val="24"/>
          <w:szCs w:val="36"/>
        </w:rPr>
      </w:pPr>
      <w:r>
        <w:rPr>
          <w:sz w:val="24"/>
          <w:szCs w:val="36"/>
        </w:rPr>
        <w:t>“background-position: center” īpašība;</w:t>
      </w:r>
    </w:p>
    <w:p>
      <w:pPr>
        <w:numPr>
          <w:ilvl w:val="1"/>
          <w:numId w:val="15"/>
        </w:numPr>
        <w:spacing w:line="360" w:lineRule="auto"/>
        <w:ind w:hanging="440"/>
        <w:jc w:val="both"/>
        <w:rPr>
          <w:sz w:val="24"/>
          <w:szCs w:val="36"/>
        </w:rPr>
      </w:pPr>
      <w:r>
        <w:rPr>
          <w:sz w:val="24"/>
          <w:szCs w:val="36"/>
        </w:rPr>
        <w:t>“background-repeat: no-repeat” īpašība;</w:t>
      </w:r>
    </w:p>
    <w:p>
      <w:pPr>
        <w:numPr>
          <w:ilvl w:val="1"/>
          <w:numId w:val="15"/>
        </w:numPr>
        <w:spacing w:line="360" w:lineRule="auto"/>
        <w:ind w:hanging="440"/>
        <w:jc w:val="both"/>
        <w:rPr>
          <w:sz w:val="24"/>
          <w:szCs w:val="36"/>
        </w:rPr>
      </w:pPr>
      <w:r>
        <w:rPr>
          <w:sz w:val="24"/>
          <w:szCs w:val="36"/>
        </w:rPr>
        <w:t>“background-size: cover” īpašība;</w:t>
      </w:r>
    </w:p>
    <w:p>
      <w:pPr>
        <w:spacing w:line="360" w:lineRule="auto"/>
        <w:ind w:left="420"/>
        <w:jc w:val="both"/>
        <w:rPr>
          <w:b/>
          <w:bCs/>
          <w:sz w:val="24"/>
          <w:szCs w:val="36"/>
        </w:rPr>
      </w:pPr>
      <w:r>
        <w:rPr>
          <w:b/>
          <w:bCs/>
          <w:sz w:val="24"/>
          <w:szCs w:val="36"/>
        </w:rPr>
        <w:t>Otrā sadaļa:</w:t>
      </w:r>
    </w:p>
    <w:p>
      <w:pPr>
        <w:numPr>
          <w:ilvl w:val="0"/>
          <w:numId w:val="28"/>
        </w:numPr>
        <w:tabs>
          <w:tab w:val="clear" w:pos="420"/>
        </w:tabs>
        <w:spacing w:line="360" w:lineRule="auto"/>
        <w:jc w:val="both"/>
        <w:rPr>
          <w:sz w:val="24"/>
          <w:szCs w:val="36"/>
        </w:rPr>
      </w:pPr>
      <w:r>
        <w:rPr>
          <w:sz w:val="24"/>
          <w:szCs w:val="36"/>
        </w:rPr>
        <w:t>&lt;div&gt; konteineris;</w:t>
      </w:r>
    </w:p>
    <w:p>
      <w:pPr>
        <w:numPr>
          <w:ilvl w:val="0"/>
          <w:numId w:val="28"/>
        </w:numPr>
        <w:tabs>
          <w:tab w:val="clear" w:pos="420"/>
        </w:tabs>
        <w:spacing w:line="360" w:lineRule="auto"/>
        <w:jc w:val="both"/>
        <w:rPr>
          <w:sz w:val="24"/>
          <w:szCs w:val="36"/>
        </w:rPr>
      </w:pPr>
      <w:r>
        <w:rPr>
          <w:sz w:val="24"/>
          <w:szCs w:val="36"/>
        </w:rPr>
        <w:t>Konteinera izmēri:</w:t>
      </w:r>
    </w:p>
    <w:p>
      <w:pPr>
        <w:numPr>
          <w:ilvl w:val="1"/>
          <w:numId w:val="28"/>
        </w:numPr>
        <w:tabs>
          <w:tab w:val="clear" w:pos="840"/>
        </w:tabs>
        <w:spacing w:line="360" w:lineRule="auto"/>
        <w:jc w:val="both"/>
        <w:rPr>
          <w:sz w:val="24"/>
          <w:szCs w:val="36"/>
        </w:rPr>
      </w:pPr>
      <w:r>
        <w:rPr>
          <w:sz w:val="24"/>
          <w:szCs w:val="36"/>
        </w:rPr>
        <w:t>Platums: 100%;</w:t>
      </w:r>
    </w:p>
    <w:p>
      <w:pPr>
        <w:numPr>
          <w:ilvl w:val="1"/>
          <w:numId w:val="28"/>
        </w:numPr>
        <w:tabs>
          <w:tab w:val="clear" w:pos="840"/>
        </w:tabs>
        <w:spacing w:line="360" w:lineRule="auto"/>
        <w:jc w:val="both"/>
        <w:rPr>
          <w:sz w:val="24"/>
          <w:szCs w:val="36"/>
        </w:rPr>
      </w:pPr>
      <w:r>
        <w:rPr>
          <w:sz w:val="24"/>
          <w:szCs w:val="36"/>
        </w:rPr>
        <w:t>Augstums: Iegūts no bērnu elementa augstuma;</w:t>
      </w:r>
    </w:p>
    <w:p>
      <w:pPr>
        <w:numPr>
          <w:ilvl w:val="1"/>
          <w:numId w:val="28"/>
        </w:numPr>
        <w:tabs>
          <w:tab w:val="clear" w:pos="840"/>
        </w:tabs>
        <w:spacing w:line="360" w:lineRule="auto"/>
        <w:jc w:val="both"/>
        <w:rPr>
          <w:sz w:val="24"/>
          <w:szCs w:val="36"/>
        </w:rPr>
      </w:pPr>
      <w:r>
        <w:rPr>
          <w:sz w:val="24"/>
          <w:szCs w:val="36"/>
        </w:rPr>
        <w:t>Vertikālā pozīcija: Tieši pēc pirmā starp-sadaļu fona attēla.</w:t>
      </w:r>
    </w:p>
    <w:p>
      <w:pPr>
        <w:numPr>
          <w:ilvl w:val="0"/>
          <w:numId w:val="28"/>
        </w:numPr>
        <w:tabs>
          <w:tab w:val="clear" w:pos="420"/>
        </w:tabs>
        <w:spacing w:line="360" w:lineRule="auto"/>
        <w:jc w:val="both"/>
        <w:rPr>
          <w:sz w:val="24"/>
          <w:szCs w:val="36"/>
        </w:rPr>
      </w:pPr>
      <w:r>
        <w:rPr>
          <w:sz w:val="24"/>
          <w:szCs w:val="36"/>
        </w:rPr>
        <w:t>Noformējums:</w:t>
      </w:r>
    </w:p>
    <w:p>
      <w:pPr>
        <w:numPr>
          <w:ilvl w:val="1"/>
          <w:numId w:val="28"/>
        </w:numPr>
        <w:tabs>
          <w:tab w:val="clear" w:pos="840"/>
        </w:tabs>
        <w:spacing w:line="360" w:lineRule="auto"/>
        <w:jc w:val="both"/>
        <w:rPr>
          <w:sz w:val="24"/>
          <w:szCs w:val="36"/>
        </w:rPr>
      </w:pPr>
      <w:r>
        <w:rPr>
          <w:sz w:val="24"/>
          <w:szCs w:val="36"/>
        </w:rPr>
        <w:t xml:space="preserve">Fona krāsa: “section-background2” mainīgais. (Skat. </w:t>
      </w:r>
      <w:r>
        <w:rPr>
          <w:rFonts w:hint="default"/>
          <w:sz w:val="24"/>
          <w:szCs w:val="36"/>
          <w:lang w:val="en-US"/>
        </w:rPr>
        <w:t>mainīgo</w:t>
      </w:r>
      <w:r>
        <w:rPr>
          <w:sz w:val="24"/>
          <w:szCs w:val="36"/>
        </w:rPr>
        <w:t xml:space="preserve"> tabulu);</w:t>
      </w:r>
    </w:p>
    <w:p>
      <w:pPr>
        <w:numPr>
          <w:ilvl w:val="1"/>
          <w:numId w:val="28"/>
        </w:numPr>
        <w:tabs>
          <w:tab w:val="clear" w:pos="840"/>
        </w:tabs>
        <w:spacing w:line="360" w:lineRule="auto"/>
        <w:jc w:val="both"/>
        <w:rPr>
          <w:sz w:val="24"/>
          <w:szCs w:val="36"/>
        </w:rPr>
      </w:pPr>
      <w:r>
        <w:rPr>
          <w:sz w:val="24"/>
          <w:szCs w:val="36"/>
        </w:rPr>
        <w:t>Bez malu noformējuma;</w:t>
      </w:r>
    </w:p>
    <w:p>
      <w:pPr>
        <w:spacing w:line="360" w:lineRule="auto"/>
        <w:jc w:val="both"/>
        <w:rPr>
          <w:b/>
          <w:bCs/>
          <w:sz w:val="24"/>
          <w:szCs w:val="36"/>
        </w:rPr>
      </w:pPr>
      <w:r>
        <w:rPr>
          <w:b/>
          <w:bCs/>
          <w:sz w:val="24"/>
          <w:szCs w:val="36"/>
        </w:rPr>
        <w:t>Otrās sadaļas satura konteineris:</w:t>
      </w:r>
    </w:p>
    <w:p>
      <w:pPr>
        <w:numPr>
          <w:ilvl w:val="0"/>
          <w:numId w:val="29"/>
        </w:numPr>
        <w:tabs>
          <w:tab w:val="clear" w:pos="420"/>
        </w:tabs>
        <w:spacing w:line="360" w:lineRule="auto"/>
        <w:jc w:val="both"/>
        <w:rPr>
          <w:sz w:val="24"/>
          <w:szCs w:val="36"/>
        </w:rPr>
      </w:pPr>
      <w:r>
        <w:rPr>
          <w:sz w:val="24"/>
          <w:szCs w:val="36"/>
        </w:rPr>
        <w:t>&lt;div&gt; konteineris;</w:t>
      </w:r>
    </w:p>
    <w:p>
      <w:pPr>
        <w:numPr>
          <w:ilvl w:val="0"/>
          <w:numId w:val="29"/>
        </w:numPr>
        <w:tabs>
          <w:tab w:val="clear" w:pos="420"/>
        </w:tabs>
        <w:spacing w:line="360" w:lineRule="auto"/>
        <w:jc w:val="both"/>
        <w:rPr>
          <w:sz w:val="24"/>
          <w:szCs w:val="36"/>
        </w:rPr>
      </w:pPr>
      <w:r>
        <w:rPr>
          <w:sz w:val="24"/>
          <w:szCs w:val="36"/>
        </w:rPr>
        <w:t>Ir otrās sadaļas konteinera bērna elements;</w:t>
      </w:r>
    </w:p>
    <w:p>
      <w:pPr>
        <w:numPr>
          <w:ilvl w:val="0"/>
          <w:numId w:val="29"/>
        </w:numPr>
        <w:tabs>
          <w:tab w:val="clear" w:pos="420"/>
        </w:tabs>
        <w:spacing w:line="360" w:lineRule="auto"/>
        <w:jc w:val="both"/>
        <w:rPr>
          <w:sz w:val="24"/>
          <w:szCs w:val="36"/>
        </w:rPr>
      </w:pPr>
      <w:r>
        <w:rPr>
          <w:sz w:val="24"/>
          <w:szCs w:val="36"/>
        </w:rPr>
        <w:t>Konteinera izmēri:</w:t>
      </w:r>
    </w:p>
    <w:p>
      <w:pPr>
        <w:numPr>
          <w:ilvl w:val="1"/>
          <w:numId w:val="29"/>
        </w:numPr>
        <w:tabs>
          <w:tab w:val="clear" w:pos="840"/>
        </w:tabs>
        <w:spacing w:line="360" w:lineRule="auto"/>
        <w:jc w:val="both"/>
        <w:rPr>
          <w:sz w:val="24"/>
          <w:szCs w:val="36"/>
        </w:rPr>
      </w:pPr>
      <w:r>
        <w:rPr>
          <w:sz w:val="24"/>
          <w:szCs w:val="36"/>
        </w:rPr>
        <w:t>Platums: 100%;</w:t>
      </w:r>
    </w:p>
    <w:p>
      <w:pPr>
        <w:numPr>
          <w:ilvl w:val="1"/>
          <w:numId w:val="29"/>
        </w:numPr>
        <w:tabs>
          <w:tab w:val="clear" w:pos="840"/>
        </w:tabs>
        <w:spacing w:line="360" w:lineRule="auto"/>
        <w:jc w:val="both"/>
        <w:rPr>
          <w:sz w:val="24"/>
          <w:szCs w:val="36"/>
        </w:rPr>
      </w:pPr>
      <w:r>
        <w:rPr>
          <w:sz w:val="24"/>
          <w:szCs w:val="36"/>
        </w:rPr>
        <w:t>Augstums: Iegūts no bērnu elementa augstuma;</w:t>
      </w:r>
    </w:p>
    <w:p>
      <w:pPr>
        <w:numPr>
          <w:ilvl w:val="1"/>
          <w:numId w:val="29"/>
        </w:numPr>
        <w:tabs>
          <w:tab w:val="clear" w:pos="840"/>
        </w:tabs>
        <w:spacing w:line="360" w:lineRule="auto"/>
        <w:jc w:val="both"/>
        <w:rPr>
          <w:sz w:val="24"/>
          <w:szCs w:val="36"/>
        </w:rPr>
      </w:pPr>
      <w:r>
        <w:rPr>
          <w:sz w:val="24"/>
          <w:szCs w:val="36"/>
        </w:rPr>
        <w:t>Robeža no labās malas: 2%;</w:t>
      </w:r>
    </w:p>
    <w:p>
      <w:pPr>
        <w:numPr>
          <w:ilvl w:val="1"/>
          <w:numId w:val="29"/>
        </w:numPr>
        <w:tabs>
          <w:tab w:val="clear" w:pos="840"/>
        </w:tabs>
        <w:spacing w:line="360" w:lineRule="auto"/>
        <w:jc w:val="both"/>
        <w:rPr>
          <w:sz w:val="24"/>
          <w:szCs w:val="36"/>
        </w:rPr>
      </w:pPr>
      <w:r>
        <w:rPr>
          <w:sz w:val="24"/>
          <w:szCs w:val="36"/>
        </w:rPr>
        <w:t>Robeža no kreisās malas: 2%;</w:t>
      </w:r>
    </w:p>
    <w:p>
      <w:pPr>
        <w:numPr>
          <w:ilvl w:val="0"/>
          <w:numId w:val="29"/>
        </w:numPr>
        <w:tabs>
          <w:tab w:val="clear" w:pos="420"/>
        </w:tabs>
        <w:spacing w:line="360" w:lineRule="auto"/>
        <w:jc w:val="both"/>
        <w:rPr>
          <w:sz w:val="24"/>
          <w:szCs w:val="36"/>
        </w:rPr>
      </w:pPr>
      <w:r>
        <w:rPr>
          <w:sz w:val="24"/>
          <w:szCs w:val="36"/>
        </w:rPr>
        <w:t>Noformējums:</w:t>
      </w:r>
    </w:p>
    <w:p>
      <w:pPr>
        <w:numPr>
          <w:ilvl w:val="1"/>
          <w:numId w:val="29"/>
        </w:numPr>
        <w:tabs>
          <w:tab w:val="clear" w:pos="840"/>
        </w:tabs>
        <w:spacing w:line="360" w:lineRule="auto"/>
        <w:jc w:val="both"/>
        <w:rPr>
          <w:sz w:val="24"/>
          <w:szCs w:val="36"/>
        </w:rPr>
      </w:pPr>
      <w:r>
        <w:rPr>
          <w:sz w:val="24"/>
          <w:szCs w:val="36"/>
        </w:rPr>
        <w:t>Caurspīdīgs;</w:t>
      </w:r>
    </w:p>
    <w:p>
      <w:pPr>
        <w:numPr>
          <w:ilvl w:val="1"/>
          <w:numId w:val="29"/>
        </w:numPr>
        <w:tabs>
          <w:tab w:val="clear" w:pos="840"/>
        </w:tabs>
        <w:spacing w:line="360" w:lineRule="auto"/>
        <w:jc w:val="both"/>
        <w:rPr>
          <w:sz w:val="24"/>
          <w:szCs w:val="36"/>
        </w:rPr>
      </w:pPr>
      <w:r>
        <w:rPr>
          <w:sz w:val="24"/>
          <w:szCs w:val="36"/>
        </w:rPr>
        <w:t>Bez malu noformējuma;</w:t>
      </w:r>
    </w:p>
    <w:p>
      <w:pPr>
        <w:numPr>
          <w:ilvl w:val="0"/>
          <w:numId w:val="29"/>
        </w:numPr>
        <w:tabs>
          <w:tab w:val="clear" w:pos="420"/>
        </w:tabs>
        <w:spacing w:line="360" w:lineRule="auto"/>
        <w:jc w:val="both"/>
        <w:rPr>
          <w:sz w:val="24"/>
          <w:szCs w:val="36"/>
        </w:rPr>
      </w:pPr>
      <w:r>
        <w:rPr>
          <w:sz w:val="24"/>
          <w:szCs w:val="36"/>
        </w:rPr>
        <w:t>Papildus īpašības:</w:t>
      </w:r>
    </w:p>
    <w:p>
      <w:pPr>
        <w:numPr>
          <w:ilvl w:val="1"/>
          <w:numId w:val="29"/>
        </w:numPr>
        <w:tabs>
          <w:tab w:val="clear" w:pos="840"/>
        </w:tabs>
        <w:spacing w:line="360" w:lineRule="auto"/>
        <w:jc w:val="both"/>
        <w:rPr>
          <w:sz w:val="24"/>
          <w:szCs w:val="36"/>
        </w:rPr>
      </w:pPr>
      <w:r>
        <w:rPr>
          <w:sz w:val="24"/>
          <w:szCs w:val="36"/>
        </w:rPr>
        <w:t>“display: flex” īpašība;</w:t>
      </w:r>
    </w:p>
    <w:p>
      <w:pPr>
        <w:numPr>
          <w:ilvl w:val="1"/>
          <w:numId w:val="29"/>
        </w:numPr>
        <w:tabs>
          <w:tab w:val="clear" w:pos="840"/>
        </w:tabs>
        <w:spacing w:line="360" w:lineRule="auto"/>
        <w:jc w:val="both"/>
        <w:rPr>
          <w:sz w:val="24"/>
          <w:szCs w:val="36"/>
        </w:rPr>
      </w:pPr>
      <w:r>
        <w:rPr>
          <w:sz w:val="24"/>
          <w:szCs w:val="36"/>
        </w:rPr>
        <w:t>“justify-content: space-between” īpašība;</w:t>
      </w:r>
    </w:p>
    <w:p>
      <w:pPr>
        <w:spacing w:line="360" w:lineRule="auto"/>
        <w:jc w:val="both"/>
        <w:rPr>
          <w:b/>
          <w:bCs/>
          <w:sz w:val="24"/>
          <w:szCs w:val="36"/>
        </w:rPr>
      </w:pPr>
      <w:r>
        <w:rPr>
          <w:b/>
          <w:bCs/>
          <w:sz w:val="24"/>
          <w:szCs w:val="36"/>
        </w:rPr>
        <w:t>Attēlu konteineris:</w:t>
      </w:r>
    </w:p>
    <w:p>
      <w:pPr>
        <w:numPr>
          <w:ilvl w:val="0"/>
          <w:numId w:val="30"/>
        </w:numPr>
        <w:tabs>
          <w:tab w:val="clear" w:pos="420"/>
        </w:tabs>
        <w:spacing w:line="360" w:lineRule="auto"/>
        <w:jc w:val="both"/>
        <w:rPr>
          <w:sz w:val="24"/>
          <w:szCs w:val="36"/>
        </w:rPr>
      </w:pPr>
      <w:r>
        <w:rPr>
          <w:sz w:val="24"/>
          <w:szCs w:val="36"/>
        </w:rPr>
        <w:t>&lt;div&gt; konteineris;</w:t>
      </w:r>
    </w:p>
    <w:p>
      <w:pPr>
        <w:numPr>
          <w:ilvl w:val="0"/>
          <w:numId w:val="30"/>
        </w:numPr>
        <w:tabs>
          <w:tab w:val="clear" w:pos="420"/>
        </w:tabs>
        <w:spacing w:line="360" w:lineRule="auto"/>
        <w:jc w:val="both"/>
        <w:rPr>
          <w:sz w:val="24"/>
          <w:szCs w:val="36"/>
        </w:rPr>
      </w:pPr>
      <w:r>
        <w:rPr>
          <w:sz w:val="24"/>
          <w:szCs w:val="36"/>
        </w:rPr>
        <w:t>Ir satura konteinera bērna elements;</w:t>
      </w:r>
    </w:p>
    <w:p>
      <w:pPr>
        <w:numPr>
          <w:ilvl w:val="0"/>
          <w:numId w:val="30"/>
        </w:numPr>
        <w:tabs>
          <w:tab w:val="clear" w:pos="420"/>
        </w:tabs>
        <w:spacing w:line="360" w:lineRule="auto"/>
        <w:jc w:val="both"/>
        <w:rPr>
          <w:sz w:val="24"/>
          <w:szCs w:val="36"/>
        </w:rPr>
      </w:pPr>
      <w:r>
        <w:rPr>
          <w:sz w:val="24"/>
          <w:szCs w:val="36"/>
        </w:rPr>
        <w:t>Konteinera izmēri:</w:t>
      </w:r>
    </w:p>
    <w:p>
      <w:pPr>
        <w:numPr>
          <w:ilvl w:val="1"/>
          <w:numId w:val="30"/>
        </w:numPr>
        <w:tabs>
          <w:tab w:val="clear" w:pos="840"/>
        </w:tabs>
        <w:spacing w:line="360" w:lineRule="auto"/>
        <w:jc w:val="both"/>
        <w:rPr>
          <w:sz w:val="24"/>
          <w:szCs w:val="36"/>
        </w:rPr>
      </w:pPr>
      <w:r>
        <w:rPr>
          <w:sz w:val="24"/>
          <w:szCs w:val="36"/>
        </w:rPr>
        <w:t>Platums: 32%;</w:t>
      </w:r>
    </w:p>
    <w:p>
      <w:pPr>
        <w:numPr>
          <w:ilvl w:val="1"/>
          <w:numId w:val="30"/>
        </w:numPr>
        <w:tabs>
          <w:tab w:val="clear" w:pos="840"/>
        </w:tabs>
        <w:spacing w:line="360" w:lineRule="auto"/>
        <w:jc w:val="both"/>
        <w:rPr>
          <w:sz w:val="24"/>
          <w:szCs w:val="36"/>
        </w:rPr>
      </w:pPr>
      <w:r>
        <w:rPr>
          <w:sz w:val="24"/>
          <w:szCs w:val="36"/>
        </w:rPr>
        <w:t>Augstums: Iegūts no bērnu elementu augstuma;</w:t>
      </w:r>
    </w:p>
    <w:p>
      <w:pPr>
        <w:numPr>
          <w:ilvl w:val="1"/>
          <w:numId w:val="30"/>
        </w:numPr>
        <w:tabs>
          <w:tab w:val="clear" w:pos="840"/>
        </w:tabs>
        <w:spacing w:line="360" w:lineRule="auto"/>
        <w:jc w:val="both"/>
        <w:rPr>
          <w:sz w:val="24"/>
          <w:szCs w:val="36"/>
        </w:rPr>
      </w:pPr>
      <w:r>
        <w:rPr>
          <w:sz w:val="24"/>
          <w:szCs w:val="36"/>
        </w:rPr>
        <w:t>Robeža no augšas: 3.5vh;</w:t>
      </w:r>
    </w:p>
    <w:p>
      <w:pPr>
        <w:numPr>
          <w:ilvl w:val="0"/>
          <w:numId w:val="30"/>
        </w:numPr>
        <w:tabs>
          <w:tab w:val="clear" w:pos="420"/>
        </w:tabs>
        <w:spacing w:line="360" w:lineRule="auto"/>
        <w:jc w:val="both"/>
        <w:rPr>
          <w:sz w:val="24"/>
          <w:szCs w:val="36"/>
        </w:rPr>
      </w:pPr>
      <w:r>
        <w:rPr>
          <w:sz w:val="24"/>
          <w:szCs w:val="36"/>
        </w:rPr>
        <w:t>Noformējums:</w:t>
      </w:r>
    </w:p>
    <w:p>
      <w:pPr>
        <w:numPr>
          <w:ilvl w:val="1"/>
          <w:numId w:val="30"/>
        </w:numPr>
        <w:tabs>
          <w:tab w:val="clear" w:pos="840"/>
        </w:tabs>
        <w:spacing w:line="360" w:lineRule="auto"/>
        <w:jc w:val="both"/>
        <w:rPr>
          <w:sz w:val="24"/>
          <w:szCs w:val="36"/>
        </w:rPr>
      </w:pPr>
      <w:r>
        <w:rPr>
          <w:sz w:val="24"/>
          <w:szCs w:val="36"/>
        </w:rPr>
        <w:t>Caurspīdīgs;</w:t>
      </w:r>
    </w:p>
    <w:p>
      <w:pPr>
        <w:numPr>
          <w:ilvl w:val="1"/>
          <w:numId w:val="30"/>
        </w:numPr>
        <w:tabs>
          <w:tab w:val="clear" w:pos="840"/>
        </w:tabs>
        <w:spacing w:line="360" w:lineRule="auto"/>
        <w:jc w:val="both"/>
        <w:rPr>
          <w:sz w:val="24"/>
          <w:szCs w:val="36"/>
        </w:rPr>
      </w:pPr>
      <w:r>
        <w:rPr>
          <w:sz w:val="24"/>
          <w:szCs w:val="36"/>
        </w:rPr>
        <w:t>Bez malu noformējuma;</w:t>
      </w:r>
    </w:p>
    <w:p>
      <w:pPr>
        <w:numPr>
          <w:ilvl w:val="0"/>
          <w:numId w:val="30"/>
        </w:numPr>
        <w:tabs>
          <w:tab w:val="clear" w:pos="420"/>
        </w:tabs>
        <w:spacing w:line="360" w:lineRule="auto"/>
        <w:jc w:val="both"/>
        <w:rPr>
          <w:sz w:val="24"/>
          <w:szCs w:val="36"/>
        </w:rPr>
      </w:pPr>
      <w:r>
        <w:rPr>
          <w:sz w:val="24"/>
          <w:szCs w:val="36"/>
        </w:rPr>
        <w:t>Papildus īpašības:</w:t>
      </w:r>
    </w:p>
    <w:p>
      <w:pPr>
        <w:numPr>
          <w:ilvl w:val="1"/>
          <w:numId w:val="30"/>
        </w:numPr>
        <w:tabs>
          <w:tab w:val="clear" w:pos="840"/>
        </w:tabs>
        <w:spacing w:line="360" w:lineRule="auto"/>
        <w:jc w:val="both"/>
        <w:rPr>
          <w:sz w:val="24"/>
          <w:szCs w:val="36"/>
        </w:rPr>
      </w:pPr>
      <w:r>
        <w:rPr>
          <w:sz w:val="24"/>
          <w:szCs w:val="36"/>
        </w:rPr>
        <w:t>“text-align: center” īpašības;</w:t>
      </w:r>
    </w:p>
    <w:p>
      <w:pPr>
        <w:numPr>
          <w:ilvl w:val="0"/>
          <w:numId w:val="30"/>
        </w:numPr>
        <w:tabs>
          <w:tab w:val="clear" w:pos="420"/>
        </w:tabs>
        <w:spacing w:line="360" w:lineRule="auto"/>
        <w:jc w:val="both"/>
        <w:rPr>
          <w:sz w:val="24"/>
          <w:szCs w:val="36"/>
        </w:rPr>
      </w:pPr>
      <w:r>
        <w:rPr>
          <w:sz w:val="24"/>
          <w:szCs w:val="36"/>
        </w:rPr>
        <w:t>Attēls:</w:t>
      </w:r>
    </w:p>
    <w:p>
      <w:pPr>
        <w:numPr>
          <w:ilvl w:val="1"/>
          <w:numId w:val="30"/>
        </w:numPr>
        <w:tabs>
          <w:tab w:val="clear" w:pos="840"/>
        </w:tabs>
        <w:spacing w:line="360" w:lineRule="auto"/>
        <w:jc w:val="both"/>
        <w:rPr>
          <w:sz w:val="24"/>
          <w:szCs w:val="36"/>
        </w:rPr>
      </w:pPr>
      <w:r>
        <w:rPr>
          <w:sz w:val="24"/>
          <w:szCs w:val="36"/>
        </w:rPr>
        <w:t>Ir attēla konteinera bērna elements;</w:t>
      </w:r>
    </w:p>
    <w:p>
      <w:pPr>
        <w:numPr>
          <w:ilvl w:val="1"/>
          <w:numId w:val="30"/>
        </w:numPr>
        <w:tabs>
          <w:tab w:val="clear" w:pos="840"/>
        </w:tabs>
        <w:spacing w:line="360" w:lineRule="auto"/>
        <w:jc w:val="both"/>
        <w:rPr>
          <w:sz w:val="24"/>
          <w:szCs w:val="36"/>
        </w:rPr>
      </w:pPr>
      <w:r>
        <w:rPr>
          <w:sz w:val="24"/>
          <w:szCs w:val="36"/>
        </w:rPr>
        <w:t>PNG formāts;</w:t>
      </w:r>
    </w:p>
    <w:p>
      <w:pPr>
        <w:numPr>
          <w:ilvl w:val="1"/>
          <w:numId w:val="30"/>
        </w:numPr>
        <w:tabs>
          <w:tab w:val="clear" w:pos="840"/>
        </w:tabs>
        <w:spacing w:line="360" w:lineRule="auto"/>
        <w:jc w:val="both"/>
        <w:rPr>
          <w:sz w:val="24"/>
          <w:szCs w:val="36"/>
        </w:rPr>
      </w:pPr>
      <w:r>
        <w:rPr>
          <w:sz w:val="24"/>
          <w:szCs w:val="36"/>
        </w:rPr>
        <w:t>Nav piešķirtas malas vai krāsu izmaiņas;</w:t>
      </w:r>
    </w:p>
    <w:p>
      <w:pPr>
        <w:numPr>
          <w:ilvl w:val="1"/>
          <w:numId w:val="30"/>
        </w:numPr>
        <w:tabs>
          <w:tab w:val="clear" w:pos="840"/>
        </w:tabs>
        <w:spacing w:line="360" w:lineRule="auto"/>
        <w:jc w:val="both"/>
        <w:rPr>
          <w:sz w:val="24"/>
          <w:szCs w:val="36"/>
        </w:rPr>
      </w:pPr>
      <w:r>
        <w:rPr>
          <w:sz w:val="24"/>
          <w:szCs w:val="36"/>
        </w:rPr>
        <w:t>Platums: 50%;</w:t>
      </w:r>
    </w:p>
    <w:p>
      <w:pPr>
        <w:numPr>
          <w:ilvl w:val="1"/>
          <w:numId w:val="30"/>
        </w:numPr>
        <w:tabs>
          <w:tab w:val="clear" w:pos="840"/>
        </w:tabs>
        <w:spacing w:line="360" w:lineRule="auto"/>
        <w:jc w:val="both"/>
        <w:rPr>
          <w:sz w:val="24"/>
          <w:szCs w:val="36"/>
        </w:rPr>
      </w:pPr>
      <w:r>
        <w:rPr>
          <w:sz w:val="24"/>
          <w:szCs w:val="36"/>
        </w:rPr>
        <w:t>Augstums: auto;</w:t>
      </w:r>
    </w:p>
    <w:p>
      <w:pPr>
        <w:spacing w:line="360" w:lineRule="auto"/>
        <w:jc w:val="both"/>
        <w:rPr>
          <w:b/>
          <w:bCs/>
          <w:sz w:val="24"/>
          <w:szCs w:val="36"/>
        </w:rPr>
      </w:pPr>
      <w:r>
        <w:rPr>
          <w:b/>
          <w:bCs/>
          <w:sz w:val="24"/>
          <w:szCs w:val="36"/>
        </w:rPr>
        <w:t>Teksta konteineris:</w:t>
      </w:r>
    </w:p>
    <w:p>
      <w:pPr>
        <w:numPr>
          <w:ilvl w:val="0"/>
          <w:numId w:val="31"/>
        </w:numPr>
        <w:tabs>
          <w:tab w:val="clear" w:pos="420"/>
        </w:tabs>
        <w:spacing w:line="360" w:lineRule="auto"/>
        <w:jc w:val="both"/>
        <w:rPr>
          <w:sz w:val="24"/>
          <w:szCs w:val="36"/>
        </w:rPr>
      </w:pPr>
      <w:r>
        <w:rPr>
          <w:sz w:val="24"/>
          <w:szCs w:val="36"/>
        </w:rPr>
        <w:t>&lt;div&gt; konteineris;</w:t>
      </w:r>
    </w:p>
    <w:p>
      <w:pPr>
        <w:numPr>
          <w:ilvl w:val="0"/>
          <w:numId w:val="31"/>
        </w:numPr>
        <w:tabs>
          <w:tab w:val="clear" w:pos="420"/>
        </w:tabs>
        <w:spacing w:line="360" w:lineRule="auto"/>
        <w:jc w:val="both"/>
        <w:rPr>
          <w:sz w:val="24"/>
          <w:szCs w:val="36"/>
        </w:rPr>
      </w:pPr>
      <w:r>
        <w:rPr>
          <w:sz w:val="24"/>
          <w:szCs w:val="36"/>
        </w:rPr>
        <w:t>Ir otrās sadaļas, satura konteinera bērna elements;</w:t>
      </w:r>
    </w:p>
    <w:p>
      <w:pPr>
        <w:numPr>
          <w:ilvl w:val="0"/>
          <w:numId w:val="31"/>
        </w:numPr>
        <w:tabs>
          <w:tab w:val="clear" w:pos="420"/>
        </w:tabs>
        <w:spacing w:line="360" w:lineRule="auto"/>
        <w:jc w:val="both"/>
        <w:rPr>
          <w:sz w:val="24"/>
          <w:szCs w:val="36"/>
        </w:rPr>
      </w:pPr>
      <w:r>
        <w:rPr>
          <w:sz w:val="24"/>
          <w:szCs w:val="36"/>
        </w:rPr>
        <w:t>Konteinera izmēri:</w:t>
      </w:r>
    </w:p>
    <w:p>
      <w:pPr>
        <w:numPr>
          <w:ilvl w:val="1"/>
          <w:numId w:val="31"/>
        </w:numPr>
        <w:tabs>
          <w:tab w:val="clear" w:pos="840"/>
        </w:tabs>
        <w:spacing w:line="360" w:lineRule="auto"/>
        <w:jc w:val="both"/>
        <w:rPr>
          <w:sz w:val="24"/>
          <w:szCs w:val="36"/>
        </w:rPr>
      </w:pPr>
      <w:r>
        <w:rPr>
          <w:sz w:val="24"/>
          <w:szCs w:val="36"/>
        </w:rPr>
        <w:t>Platums: 32%;</w:t>
      </w:r>
    </w:p>
    <w:p>
      <w:pPr>
        <w:numPr>
          <w:ilvl w:val="1"/>
          <w:numId w:val="31"/>
        </w:numPr>
        <w:tabs>
          <w:tab w:val="clear" w:pos="840"/>
        </w:tabs>
        <w:spacing w:line="360" w:lineRule="auto"/>
        <w:jc w:val="both"/>
        <w:rPr>
          <w:sz w:val="24"/>
          <w:szCs w:val="36"/>
        </w:rPr>
      </w:pPr>
      <w:r>
        <w:rPr>
          <w:sz w:val="24"/>
          <w:szCs w:val="36"/>
        </w:rPr>
        <w:t>Augstums: Iegūts no bērnu elementu augstuma;</w:t>
      </w:r>
    </w:p>
    <w:p>
      <w:pPr>
        <w:numPr>
          <w:ilvl w:val="1"/>
          <w:numId w:val="31"/>
        </w:numPr>
        <w:tabs>
          <w:tab w:val="clear" w:pos="840"/>
        </w:tabs>
        <w:spacing w:line="360" w:lineRule="auto"/>
        <w:jc w:val="both"/>
        <w:rPr>
          <w:sz w:val="24"/>
          <w:szCs w:val="36"/>
        </w:rPr>
      </w:pPr>
      <w:r>
        <w:rPr>
          <w:sz w:val="24"/>
          <w:szCs w:val="36"/>
        </w:rPr>
        <w:t>Robeža no apakšas: 2vw;</w:t>
      </w:r>
    </w:p>
    <w:p>
      <w:pPr>
        <w:numPr>
          <w:ilvl w:val="0"/>
          <w:numId w:val="31"/>
        </w:numPr>
        <w:tabs>
          <w:tab w:val="clear" w:pos="420"/>
        </w:tabs>
        <w:spacing w:line="360" w:lineRule="auto"/>
        <w:jc w:val="both"/>
        <w:rPr>
          <w:sz w:val="24"/>
          <w:szCs w:val="36"/>
        </w:rPr>
      </w:pPr>
      <w:r>
        <w:rPr>
          <w:sz w:val="24"/>
          <w:szCs w:val="36"/>
        </w:rPr>
        <w:t>Noformējums:</w:t>
      </w:r>
    </w:p>
    <w:p>
      <w:pPr>
        <w:numPr>
          <w:ilvl w:val="1"/>
          <w:numId w:val="31"/>
        </w:numPr>
        <w:tabs>
          <w:tab w:val="clear" w:pos="840"/>
        </w:tabs>
        <w:spacing w:line="360" w:lineRule="auto"/>
        <w:jc w:val="both"/>
        <w:rPr>
          <w:sz w:val="24"/>
          <w:szCs w:val="36"/>
        </w:rPr>
      </w:pPr>
      <w:r>
        <w:rPr>
          <w:sz w:val="24"/>
          <w:szCs w:val="36"/>
        </w:rPr>
        <w:t>Caurspīdīgs;</w:t>
      </w:r>
    </w:p>
    <w:p>
      <w:pPr>
        <w:numPr>
          <w:ilvl w:val="1"/>
          <w:numId w:val="31"/>
        </w:numPr>
        <w:tabs>
          <w:tab w:val="clear" w:pos="840"/>
        </w:tabs>
        <w:spacing w:line="360" w:lineRule="auto"/>
        <w:jc w:val="both"/>
        <w:rPr>
          <w:sz w:val="24"/>
          <w:szCs w:val="36"/>
        </w:rPr>
      </w:pPr>
      <w:r>
        <w:rPr>
          <w:sz w:val="24"/>
          <w:szCs w:val="36"/>
        </w:rPr>
        <w:t>Bez malu noformējuma;</w:t>
      </w:r>
    </w:p>
    <w:p>
      <w:pPr>
        <w:numPr>
          <w:ilvl w:val="0"/>
          <w:numId w:val="31"/>
        </w:numPr>
        <w:tabs>
          <w:tab w:val="clear" w:pos="420"/>
        </w:tabs>
        <w:spacing w:line="360" w:lineRule="auto"/>
        <w:jc w:val="both"/>
        <w:rPr>
          <w:sz w:val="24"/>
          <w:szCs w:val="36"/>
        </w:rPr>
      </w:pPr>
      <w:r>
        <w:rPr>
          <w:sz w:val="24"/>
          <w:szCs w:val="36"/>
        </w:rPr>
        <w:t>Papildus īpašības:</w:t>
      </w:r>
    </w:p>
    <w:p>
      <w:pPr>
        <w:numPr>
          <w:ilvl w:val="1"/>
          <w:numId w:val="31"/>
        </w:numPr>
        <w:tabs>
          <w:tab w:val="clear" w:pos="840"/>
        </w:tabs>
        <w:spacing w:line="360" w:lineRule="auto"/>
        <w:jc w:val="both"/>
        <w:rPr>
          <w:sz w:val="24"/>
          <w:szCs w:val="36"/>
        </w:rPr>
      </w:pPr>
      <w:r>
        <w:rPr>
          <w:sz w:val="24"/>
          <w:szCs w:val="36"/>
        </w:rPr>
        <w:t>“text-align: center” īpašība;</w:t>
      </w:r>
    </w:p>
    <w:p>
      <w:pPr>
        <w:numPr>
          <w:ilvl w:val="0"/>
          <w:numId w:val="31"/>
        </w:numPr>
        <w:tabs>
          <w:tab w:val="clear" w:pos="420"/>
        </w:tabs>
        <w:spacing w:line="360" w:lineRule="auto"/>
        <w:jc w:val="both"/>
        <w:rPr>
          <w:sz w:val="24"/>
          <w:szCs w:val="36"/>
        </w:rPr>
      </w:pPr>
      <w:r>
        <w:rPr>
          <w:sz w:val="24"/>
          <w:szCs w:val="36"/>
        </w:rPr>
        <w:t>&lt;H1&gt; elements:</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stils: “font-style” mainīgais. (Skat.</w:t>
      </w:r>
      <w:r>
        <w:rPr>
          <w:rFonts w:hint="default"/>
          <w:sz w:val="24"/>
          <w:szCs w:val="36"/>
          <w:lang w:val="en-US"/>
        </w:rPr>
        <w:t xml:space="preserve"> 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4vw;</w:t>
      </w:r>
    </w:p>
    <w:p>
      <w:pPr>
        <w:numPr>
          <w:ilvl w:val="0"/>
          <w:numId w:val="31"/>
        </w:numPr>
        <w:tabs>
          <w:tab w:val="clear" w:pos="420"/>
        </w:tabs>
        <w:spacing w:line="360" w:lineRule="auto"/>
        <w:jc w:val="both"/>
        <w:rPr>
          <w:sz w:val="24"/>
          <w:szCs w:val="36"/>
        </w:rPr>
      </w:pPr>
      <w:r>
        <w:rPr>
          <w:sz w:val="24"/>
          <w:szCs w:val="36"/>
        </w:rPr>
        <w:t>&lt;P&gt; elementi:</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2.2rem;</w:t>
      </w:r>
    </w:p>
    <w:p>
      <w:pPr>
        <w:numPr>
          <w:ilvl w:val="1"/>
          <w:numId w:val="31"/>
        </w:numPr>
        <w:tabs>
          <w:tab w:val="clear" w:pos="840"/>
        </w:tabs>
        <w:spacing w:line="360" w:lineRule="auto"/>
        <w:jc w:val="both"/>
        <w:rPr>
          <w:sz w:val="24"/>
          <w:szCs w:val="36"/>
        </w:rPr>
      </w:pPr>
      <w:r>
        <w:rPr>
          <w:sz w:val="24"/>
          <w:szCs w:val="36"/>
        </w:rPr>
        <w:t>Polsterējums(padding): 0;</w:t>
      </w:r>
    </w:p>
    <w:p>
      <w:pPr>
        <w:jc w:val="center"/>
      </w:pPr>
      <w:r>
        <w:rPr>
          <w:lang w:val="lv-LV" w:eastAsia="lv-LV"/>
        </w:rPr>
        <w:drawing>
          <wp:inline distT="0" distB="0" distL="114300" distR="114300">
            <wp:extent cx="2714625" cy="4984750"/>
            <wp:effectExtent l="0" t="0" r="9525" b="635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pic:cNvPicPr>
                  </pic:nvPicPr>
                  <pic:blipFill>
                    <a:blip r:embed="rId16"/>
                    <a:stretch>
                      <a:fillRect/>
                    </a:stretch>
                  </pic:blipFill>
                  <pic:spPr>
                    <a:xfrm>
                      <a:off x="0" y="0"/>
                      <a:ext cx="2714625" cy="4984750"/>
                    </a:xfrm>
                    <a:prstGeom prst="rect">
                      <a:avLst/>
                    </a:prstGeom>
                    <a:noFill/>
                    <a:ln>
                      <a:noFill/>
                    </a:ln>
                  </pic:spPr>
                </pic:pic>
              </a:graphicData>
            </a:graphic>
          </wp:inline>
        </w:drawing>
      </w:r>
    </w:p>
    <w:p>
      <w:pPr>
        <w:spacing w:line="360" w:lineRule="auto"/>
        <w:jc w:val="center"/>
      </w:pPr>
      <w:r>
        <w:t>Att. Otrā sadaļa telefona versijā (index.php, skat. ??. pielikumu)</w:t>
      </w:r>
    </w:p>
    <w:p>
      <w:pPr>
        <w:spacing w:line="360" w:lineRule="auto"/>
        <w:ind w:firstLine="567"/>
        <w:jc w:val="both"/>
        <w:rPr>
          <w:sz w:val="24"/>
          <w:szCs w:val="36"/>
        </w:rPr>
      </w:pPr>
      <w:r>
        <w:rPr>
          <w:b/>
          <w:bCs/>
          <w:sz w:val="24"/>
          <w:szCs w:val="36"/>
        </w:rPr>
        <w:t>Apraksts:</w:t>
      </w:r>
      <w:r>
        <w:rPr>
          <w:sz w:val="24"/>
          <w:szCs w:val="36"/>
        </w:rPr>
        <w:t xml:space="preserve"> Visas trīs eksistējošās kolonnas pāriet vienā.</w:t>
      </w:r>
    </w:p>
    <w:p>
      <w:pPr>
        <w:spacing w:line="360" w:lineRule="auto"/>
        <w:ind w:firstLine="567"/>
        <w:jc w:val="both"/>
        <w:rPr>
          <w:b/>
          <w:bCs/>
          <w:sz w:val="24"/>
          <w:szCs w:val="36"/>
        </w:rPr>
      </w:pPr>
      <w:r>
        <w:rPr>
          <w:b/>
          <w:bCs/>
          <w:sz w:val="24"/>
          <w:szCs w:val="36"/>
        </w:rPr>
        <w:t>Otrā sadaļa (telefona versija):</w:t>
      </w:r>
    </w:p>
    <w:p>
      <w:pPr>
        <w:numPr>
          <w:ilvl w:val="0"/>
          <w:numId w:val="32"/>
        </w:numPr>
        <w:tabs>
          <w:tab w:val="clear" w:pos="420"/>
        </w:tabs>
        <w:spacing w:line="360" w:lineRule="auto"/>
        <w:jc w:val="both"/>
        <w:rPr>
          <w:sz w:val="24"/>
          <w:szCs w:val="36"/>
        </w:rPr>
      </w:pPr>
      <w:r>
        <w:rPr>
          <w:sz w:val="24"/>
          <w:szCs w:val="36"/>
        </w:rPr>
        <w:t>&lt;div&gt; konteineris;</w:t>
      </w:r>
    </w:p>
    <w:p>
      <w:pPr>
        <w:numPr>
          <w:ilvl w:val="0"/>
          <w:numId w:val="32"/>
        </w:numPr>
        <w:tabs>
          <w:tab w:val="clear" w:pos="420"/>
        </w:tabs>
        <w:spacing w:line="360" w:lineRule="auto"/>
        <w:jc w:val="both"/>
        <w:rPr>
          <w:sz w:val="24"/>
          <w:szCs w:val="36"/>
        </w:rPr>
      </w:pPr>
      <w:r>
        <w:rPr>
          <w:sz w:val="24"/>
          <w:szCs w:val="36"/>
        </w:rPr>
        <w:t>Konteinera izmēri:</w:t>
      </w:r>
    </w:p>
    <w:p>
      <w:pPr>
        <w:numPr>
          <w:ilvl w:val="1"/>
          <w:numId w:val="32"/>
        </w:numPr>
        <w:tabs>
          <w:tab w:val="clear" w:pos="840"/>
        </w:tabs>
        <w:spacing w:line="360" w:lineRule="auto"/>
        <w:jc w:val="both"/>
        <w:rPr>
          <w:sz w:val="24"/>
          <w:szCs w:val="36"/>
        </w:rPr>
      </w:pPr>
      <w:r>
        <w:rPr>
          <w:sz w:val="24"/>
          <w:szCs w:val="36"/>
        </w:rPr>
        <w:t>Platums: 100%;</w:t>
      </w:r>
    </w:p>
    <w:p>
      <w:pPr>
        <w:numPr>
          <w:ilvl w:val="1"/>
          <w:numId w:val="32"/>
        </w:numPr>
        <w:tabs>
          <w:tab w:val="clear" w:pos="840"/>
        </w:tabs>
        <w:spacing w:line="360" w:lineRule="auto"/>
        <w:jc w:val="both"/>
        <w:rPr>
          <w:sz w:val="24"/>
          <w:szCs w:val="36"/>
        </w:rPr>
      </w:pPr>
      <w:r>
        <w:rPr>
          <w:sz w:val="24"/>
          <w:szCs w:val="36"/>
        </w:rPr>
        <w:t>Augstums: Iegūts no bērnu elementa augstuma;</w:t>
      </w:r>
    </w:p>
    <w:p>
      <w:pPr>
        <w:numPr>
          <w:ilvl w:val="0"/>
          <w:numId w:val="32"/>
        </w:numPr>
        <w:tabs>
          <w:tab w:val="clear" w:pos="420"/>
        </w:tabs>
        <w:spacing w:line="360" w:lineRule="auto"/>
        <w:jc w:val="both"/>
        <w:rPr>
          <w:sz w:val="24"/>
          <w:szCs w:val="36"/>
        </w:rPr>
      </w:pPr>
      <w:r>
        <w:rPr>
          <w:sz w:val="24"/>
          <w:szCs w:val="36"/>
        </w:rPr>
        <w:t>Noformējums:</w:t>
      </w:r>
    </w:p>
    <w:p>
      <w:pPr>
        <w:numPr>
          <w:ilvl w:val="1"/>
          <w:numId w:val="28"/>
        </w:numPr>
        <w:tabs>
          <w:tab w:val="clear" w:pos="840"/>
        </w:tabs>
        <w:spacing w:line="360" w:lineRule="auto"/>
        <w:jc w:val="both"/>
        <w:rPr>
          <w:sz w:val="24"/>
          <w:szCs w:val="36"/>
        </w:rPr>
      </w:pPr>
      <w:r>
        <w:rPr>
          <w:sz w:val="24"/>
          <w:szCs w:val="36"/>
        </w:rPr>
        <w:t xml:space="preserve">Fona krāsa: “section-background2” mainīgais. (Skat. </w:t>
      </w:r>
      <w:r>
        <w:rPr>
          <w:rFonts w:hint="default"/>
          <w:sz w:val="24"/>
          <w:szCs w:val="36"/>
          <w:lang w:val="en-US"/>
        </w:rPr>
        <w:t>mainīgo</w:t>
      </w:r>
      <w:r>
        <w:rPr>
          <w:sz w:val="24"/>
          <w:szCs w:val="36"/>
        </w:rPr>
        <w:t xml:space="preserve"> tabulu);</w:t>
      </w:r>
    </w:p>
    <w:p>
      <w:pPr>
        <w:numPr>
          <w:ilvl w:val="1"/>
          <w:numId w:val="28"/>
        </w:numPr>
        <w:tabs>
          <w:tab w:val="clear" w:pos="840"/>
        </w:tabs>
        <w:spacing w:line="360" w:lineRule="auto"/>
        <w:jc w:val="both"/>
        <w:rPr>
          <w:sz w:val="24"/>
          <w:szCs w:val="36"/>
        </w:rPr>
      </w:pPr>
      <w:r>
        <w:rPr>
          <w:sz w:val="24"/>
          <w:szCs w:val="36"/>
        </w:rPr>
        <w:t>Bez malu noformējuma;</w:t>
      </w:r>
    </w:p>
    <w:p>
      <w:pPr>
        <w:spacing w:line="360" w:lineRule="auto"/>
        <w:jc w:val="both"/>
        <w:rPr>
          <w:b/>
          <w:bCs/>
          <w:sz w:val="24"/>
          <w:szCs w:val="36"/>
        </w:rPr>
      </w:pPr>
      <w:r>
        <w:rPr>
          <w:b/>
          <w:bCs/>
          <w:sz w:val="24"/>
          <w:szCs w:val="36"/>
        </w:rPr>
        <w:t>Otrās sadaļas satura konteineris (telefona versija):</w:t>
      </w:r>
    </w:p>
    <w:p>
      <w:pPr>
        <w:numPr>
          <w:ilvl w:val="0"/>
          <w:numId w:val="33"/>
        </w:numPr>
        <w:tabs>
          <w:tab w:val="clear" w:pos="420"/>
        </w:tabs>
        <w:spacing w:line="360" w:lineRule="auto"/>
        <w:jc w:val="both"/>
        <w:rPr>
          <w:sz w:val="24"/>
          <w:szCs w:val="36"/>
        </w:rPr>
      </w:pPr>
      <w:r>
        <w:rPr>
          <w:sz w:val="24"/>
          <w:szCs w:val="36"/>
        </w:rPr>
        <w:t>&lt;div&gt; konteineris;</w:t>
      </w:r>
    </w:p>
    <w:p>
      <w:pPr>
        <w:numPr>
          <w:ilvl w:val="0"/>
          <w:numId w:val="33"/>
        </w:numPr>
        <w:tabs>
          <w:tab w:val="clear" w:pos="420"/>
        </w:tabs>
        <w:spacing w:line="360" w:lineRule="auto"/>
        <w:jc w:val="both"/>
        <w:rPr>
          <w:sz w:val="24"/>
          <w:szCs w:val="36"/>
        </w:rPr>
      </w:pPr>
      <w:r>
        <w:rPr>
          <w:sz w:val="24"/>
          <w:szCs w:val="36"/>
        </w:rPr>
        <w:t>Ir otrās sadaļas bērna elements;</w:t>
      </w:r>
    </w:p>
    <w:p>
      <w:pPr>
        <w:numPr>
          <w:ilvl w:val="0"/>
          <w:numId w:val="33"/>
        </w:numPr>
        <w:tabs>
          <w:tab w:val="clear" w:pos="420"/>
        </w:tabs>
        <w:spacing w:line="360" w:lineRule="auto"/>
        <w:jc w:val="both"/>
        <w:rPr>
          <w:sz w:val="24"/>
          <w:szCs w:val="36"/>
        </w:rPr>
      </w:pPr>
      <w:r>
        <w:rPr>
          <w:sz w:val="24"/>
          <w:szCs w:val="36"/>
        </w:rPr>
        <w:t>Konteinera izmēri:</w:t>
      </w:r>
    </w:p>
    <w:p>
      <w:pPr>
        <w:numPr>
          <w:ilvl w:val="1"/>
          <w:numId w:val="33"/>
        </w:numPr>
        <w:tabs>
          <w:tab w:val="clear" w:pos="840"/>
        </w:tabs>
        <w:spacing w:line="360" w:lineRule="auto"/>
        <w:jc w:val="both"/>
        <w:rPr>
          <w:sz w:val="24"/>
          <w:szCs w:val="36"/>
        </w:rPr>
      </w:pPr>
      <w:r>
        <w:rPr>
          <w:sz w:val="24"/>
          <w:szCs w:val="36"/>
        </w:rPr>
        <w:t>Platums: 100%;</w:t>
      </w:r>
    </w:p>
    <w:p>
      <w:pPr>
        <w:numPr>
          <w:ilvl w:val="1"/>
          <w:numId w:val="33"/>
        </w:numPr>
        <w:tabs>
          <w:tab w:val="clear" w:pos="840"/>
        </w:tabs>
        <w:spacing w:line="360" w:lineRule="auto"/>
        <w:jc w:val="both"/>
        <w:rPr>
          <w:sz w:val="24"/>
          <w:szCs w:val="36"/>
        </w:rPr>
      </w:pPr>
      <w:r>
        <w:rPr>
          <w:sz w:val="24"/>
          <w:szCs w:val="36"/>
        </w:rPr>
        <w:t>Augstums: Iegūts no bērnu elementu augstuma;</w:t>
      </w:r>
    </w:p>
    <w:p>
      <w:pPr>
        <w:numPr>
          <w:ilvl w:val="0"/>
          <w:numId w:val="33"/>
        </w:numPr>
        <w:tabs>
          <w:tab w:val="clear" w:pos="420"/>
        </w:tabs>
        <w:spacing w:line="360" w:lineRule="auto"/>
        <w:jc w:val="both"/>
        <w:rPr>
          <w:sz w:val="24"/>
          <w:szCs w:val="36"/>
        </w:rPr>
      </w:pPr>
      <w:r>
        <w:rPr>
          <w:sz w:val="24"/>
          <w:szCs w:val="36"/>
        </w:rPr>
        <w:t>Noformējums:</w:t>
      </w:r>
    </w:p>
    <w:p>
      <w:pPr>
        <w:numPr>
          <w:ilvl w:val="1"/>
          <w:numId w:val="33"/>
        </w:numPr>
        <w:tabs>
          <w:tab w:val="clear" w:pos="840"/>
        </w:tabs>
        <w:spacing w:line="360" w:lineRule="auto"/>
        <w:jc w:val="both"/>
        <w:rPr>
          <w:sz w:val="24"/>
          <w:szCs w:val="36"/>
        </w:rPr>
      </w:pPr>
      <w:r>
        <w:rPr>
          <w:sz w:val="24"/>
          <w:szCs w:val="36"/>
        </w:rPr>
        <w:t>Caurspīdīgs;</w:t>
      </w:r>
    </w:p>
    <w:p>
      <w:pPr>
        <w:numPr>
          <w:ilvl w:val="1"/>
          <w:numId w:val="33"/>
        </w:numPr>
        <w:tabs>
          <w:tab w:val="clear" w:pos="840"/>
        </w:tabs>
        <w:spacing w:line="360" w:lineRule="auto"/>
        <w:jc w:val="both"/>
        <w:rPr>
          <w:sz w:val="24"/>
          <w:szCs w:val="36"/>
        </w:rPr>
      </w:pPr>
      <w:r>
        <w:rPr>
          <w:sz w:val="24"/>
          <w:szCs w:val="36"/>
        </w:rPr>
        <w:t>Bez malu noformējuma;</w:t>
      </w:r>
    </w:p>
    <w:p>
      <w:pPr>
        <w:numPr>
          <w:ilvl w:val="0"/>
          <w:numId w:val="33"/>
        </w:numPr>
        <w:tabs>
          <w:tab w:val="clear" w:pos="420"/>
        </w:tabs>
        <w:spacing w:line="360" w:lineRule="auto"/>
        <w:jc w:val="both"/>
        <w:rPr>
          <w:sz w:val="24"/>
          <w:szCs w:val="36"/>
        </w:rPr>
      </w:pPr>
      <w:r>
        <w:rPr>
          <w:sz w:val="24"/>
          <w:szCs w:val="36"/>
        </w:rPr>
        <w:t>Papildus īpašības:</w:t>
      </w:r>
    </w:p>
    <w:p>
      <w:pPr>
        <w:numPr>
          <w:ilvl w:val="1"/>
          <w:numId w:val="33"/>
        </w:numPr>
        <w:tabs>
          <w:tab w:val="clear" w:pos="840"/>
        </w:tabs>
        <w:spacing w:line="360" w:lineRule="auto"/>
        <w:jc w:val="both"/>
        <w:rPr>
          <w:sz w:val="24"/>
          <w:szCs w:val="36"/>
        </w:rPr>
      </w:pPr>
      <w:r>
        <w:rPr>
          <w:sz w:val="24"/>
          <w:szCs w:val="36"/>
        </w:rPr>
        <w:t>“display: flex” īpašība;</w:t>
      </w:r>
    </w:p>
    <w:p>
      <w:pPr>
        <w:numPr>
          <w:ilvl w:val="1"/>
          <w:numId w:val="33"/>
        </w:numPr>
        <w:tabs>
          <w:tab w:val="clear" w:pos="840"/>
        </w:tabs>
        <w:spacing w:line="360" w:lineRule="auto"/>
        <w:jc w:val="both"/>
        <w:rPr>
          <w:sz w:val="24"/>
          <w:szCs w:val="36"/>
        </w:rPr>
      </w:pPr>
      <w:r>
        <w:rPr>
          <w:sz w:val="24"/>
          <w:szCs w:val="36"/>
        </w:rPr>
        <w:t>“flex-direction: column” īpašība;</w:t>
      </w:r>
    </w:p>
    <w:p>
      <w:pPr>
        <w:spacing w:line="360" w:lineRule="auto"/>
        <w:jc w:val="both"/>
        <w:rPr>
          <w:b/>
          <w:bCs/>
          <w:sz w:val="24"/>
          <w:szCs w:val="36"/>
        </w:rPr>
      </w:pPr>
      <w:r>
        <w:rPr>
          <w:b/>
          <w:bCs/>
          <w:sz w:val="24"/>
          <w:szCs w:val="36"/>
        </w:rPr>
        <w:t>Attēlu konteineris (telefona versija):</w:t>
      </w:r>
    </w:p>
    <w:p>
      <w:pPr>
        <w:numPr>
          <w:ilvl w:val="0"/>
          <w:numId w:val="34"/>
        </w:numPr>
        <w:tabs>
          <w:tab w:val="clear" w:pos="420"/>
        </w:tabs>
        <w:spacing w:line="360" w:lineRule="auto"/>
        <w:jc w:val="both"/>
        <w:rPr>
          <w:sz w:val="24"/>
          <w:szCs w:val="36"/>
        </w:rPr>
      </w:pPr>
      <w:r>
        <w:rPr>
          <w:sz w:val="24"/>
          <w:szCs w:val="36"/>
        </w:rPr>
        <w:t>&lt;div&gt; konteineris;</w:t>
      </w:r>
    </w:p>
    <w:p>
      <w:pPr>
        <w:numPr>
          <w:ilvl w:val="0"/>
          <w:numId w:val="34"/>
        </w:numPr>
        <w:tabs>
          <w:tab w:val="clear" w:pos="420"/>
        </w:tabs>
        <w:spacing w:line="360" w:lineRule="auto"/>
        <w:jc w:val="both"/>
        <w:rPr>
          <w:sz w:val="24"/>
          <w:szCs w:val="36"/>
        </w:rPr>
      </w:pPr>
      <w:r>
        <w:rPr>
          <w:sz w:val="24"/>
          <w:szCs w:val="36"/>
        </w:rPr>
        <w:t>Ir satura konteinera bērna elements;</w:t>
      </w:r>
    </w:p>
    <w:p>
      <w:pPr>
        <w:numPr>
          <w:ilvl w:val="0"/>
          <w:numId w:val="34"/>
        </w:numPr>
        <w:tabs>
          <w:tab w:val="clear" w:pos="420"/>
        </w:tabs>
        <w:spacing w:line="360" w:lineRule="auto"/>
        <w:jc w:val="both"/>
        <w:rPr>
          <w:sz w:val="24"/>
          <w:szCs w:val="36"/>
        </w:rPr>
      </w:pPr>
      <w:r>
        <w:rPr>
          <w:sz w:val="24"/>
          <w:szCs w:val="36"/>
        </w:rPr>
        <w:t>Konteinera izmēri:</w:t>
      </w:r>
    </w:p>
    <w:p>
      <w:pPr>
        <w:numPr>
          <w:ilvl w:val="1"/>
          <w:numId w:val="34"/>
        </w:numPr>
        <w:tabs>
          <w:tab w:val="clear" w:pos="840"/>
        </w:tabs>
        <w:spacing w:line="360" w:lineRule="auto"/>
        <w:jc w:val="both"/>
        <w:rPr>
          <w:sz w:val="24"/>
          <w:szCs w:val="36"/>
        </w:rPr>
      </w:pPr>
      <w:r>
        <w:rPr>
          <w:sz w:val="24"/>
          <w:szCs w:val="36"/>
        </w:rPr>
        <w:t>Platums: 80%;</w:t>
      </w:r>
    </w:p>
    <w:p>
      <w:pPr>
        <w:numPr>
          <w:ilvl w:val="1"/>
          <w:numId w:val="34"/>
        </w:numPr>
        <w:tabs>
          <w:tab w:val="clear" w:pos="840"/>
        </w:tabs>
        <w:spacing w:line="360" w:lineRule="auto"/>
        <w:jc w:val="both"/>
        <w:rPr>
          <w:sz w:val="24"/>
          <w:szCs w:val="36"/>
        </w:rPr>
      </w:pPr>
      <w:r>
        <w:rPr>
          <w:sz w:val="24"/>
          <w:szCs w:val="36"/>
        </w:rPr>
        <w:t>Augstums: Iegūts no bērnu elementa augstuma;</w:t>
      </w:r>
    </w:p>
    <w:p>
      <w:pPr>
        <w:numPr>
          <w:ilvl w:val="1"/>
          <w:numId w:val="34"/>
        </w:numPr>
        <w:tabs>
          <w:tab w:val="clear" w:pos="840"/>
        </w:tabs>
        <w:spacing w:line="360" w:lineRule="auto"/>
        <w:jc w:val="both"/>
        <w:rPr>
          <w:sz w:val="24"/>
          <w:szCs w:val="36"/>
        </w:rPr>
      </w:pPr>
      <w:r>
        <w:rPr>
          <w:sz w:val="24"/>
          <w:szCs w:val="36"/>
        </w:rPr>
        <w:t>Robeža no augšas: 3.5vh;</w:t>
      </w:r>
    </w:p>
    <w:p>
      <w:pPr>
        <w:numPr>
          <w:ilvl w:val="0"/>
          <w:numId w:val="34"/>
        </w:numPr>
        <w:tabs>
          <w:tab w:val="clear" w:pos="420"/>
        </w:tabs>
        <w:spacing w:line="360" w:lineRule="auto"/>
        <w:jc w:val="both"/>
        <w:rPr>
          <w:sz w:val="24"/>
          <w:szCs w:val="36"/>
        </w:rPr>
      </w:pPr>
      <w:r>
        <w:rPr>
          <w:sz w:val="24"/>
          <w:szCs w:val="36"/>
        </w:rPr>
        <w:t>Noformējums:</w:t>
      </w:r>
    </w:p>
    <w:p>
      <w:pPr>
        <w:numPr>
          <w:ilvl w:val="1"/>
          <w:numId w:val="34"/>
        </w:numPr>
        <w:tabs>
          <w:tab w:val="clear" w:pos="840"/>
        </w:tabs>
        <w:spacing w:line="360" w:lineRule="auto"/>
        <w:jc w:val="both"/>
        <w:rPr>
          <w:sz w:val="24"/>
          <w:szCs w:val="36"/>
        </w:rPr>
      </w:pPr>
      <w:r>
        <w:rPr>
          <w:sz w:val="24"/>
          <w:szCs w:val="36"/>
        </w:rPr>
        <w:t>Caurspīdīgs;</w:t>
      </w:r>
    </w:p>
    <w:p>
      <w:pPr>
        <w:numPr>
          <w:ilvl w:val="1"/>
          <w:numId w:val="34"/>
        </w:numPr>
        <w:tabs>
          <w:tab w:val="clear" w:pos="840"/>
        </w:tabs>
        <w:spacing w:line="360" w:lineRule="auto"/>
        <w:jc w:val="both"/>
        <w:rPr>
          <w:sz w:val="24"/>
          <w:szCs w:val="36"/>
        </w:rPr>
      </w:pPr>
      <w:r>
        <w:rPr>
          <w:sz w:val="24"/>
          <w:szCs w:val="36"/>
        </w:rPr>
        <w:t>Bez malu noformējuma;</w:t>
      </w:r>
    </w:p>
    <w:p>
      <w:pPr>
        <w:numPr>
          <w:ilvl w:val="0"/>
          <w:numId w:val="34"/>
        </w:numPr>
        <w:tabs>
          <w:tab w:val="clear" w:pos="420"/>
        </w:tabs>
        <w:spacing w:line="360" w:lineRule="auto"/>
        <w:jc w:val="both"/>
        <w:rPr>
          <w:sz w:val="24"/>
          <w:szCs w:val="36"/>
        </w:rPr>
      </w:pPr>
      <w:r>
        <w:rPr>
          <w:sz w:val="24"/>
          <w:szCs w:val="36"/>
        </w:rPr>
        <w:t>Attēls:</w:t>
      </w:r>
    </w:p>
    <w:p>
      <w:pPr>
        <w:numPr>
          <w:ilvl w:val="1"/>
          <w:numId w:val="34"/>
        </w:numPr>
        <w:tabs>
          <w:tab w:val="clear" w:pos="840"/>
        </w:tabs>
        <w:spacing w:line="360" w:lineRule="auto"/>
        <w:jc w:val="both"/>
        <w:rPr>
          <w:sz w:val="24"/>
          <w:szCs w:val="36"/>
        </w:rPr>
      </w:pPr>
      <w:r>
        <w:rPr>
          <w:sz w:val="24"/>
          <w:szCs w:val="36"/>
        </w:rPr>
        <w:t>Ir attēla konteinera bērna elements;</w:t>
      </w:r>
    </w:p>
    <w:p>
      <w:pPr>
        <w:numPr>
          <w:ilvl w:val="1"/>
          <w:numId w:val="34"/>
        </w:numPr>
        <w:tabs>
          <w:tab w:val="clear" w:pos="840"/>
        </w:tabs>
        <w:spacing w:line="360" w:lineRule="auto"/>
        <w:jc w:val="both"/>
        <w:rPr>
          <w:sz w:val="24"/>
          <w:szCs w:val="36"/>
        </w:rPr>
      </w:pPr>
      <w:r>
        <w:rPr>
          <w:sz w:val="24"/>
          <w:szCs w:val="36"/>
        </w:rPr>
        <w:t>PNG formāts;</w:t>
      </w:r>
    </w:p>
    <w:p>
      <w:pPr>
        <w:numPr>
          <w:ilvl w:val="1"/>
          <w:numId w:val="34"/>
        </w:numPr>
        <w:tabs>
          <w:tab w:val="clear" w:pos="840"/>
        </w:tabs>
        <w:spacing w:line="360" w:lineRule="auto"/>
        <w:jc w:val="both"/>
        <w:rPr>
          <w:sz w:val="24"/>
          <w:szCs w:val="36"/>
        </w:rPr>
      </w:pPr>
      <w:r>
        <w:rPr>
          <w:sz w:val="24"/>
          <w:szCs w:val="36"/>
        </w:rPr>
        <w:t>Nav piešķirtas krāsu vai malu izmaiņas;</w:t>
      </w:r>
    </w:p>
    <w:p>
      <w:pPr>
        <w:numPr>
          <w:ilvl w:val="1"/>
          <w:numId w:val="34"/>
        </w:numPr>
        <w:tabs>
          <w:tab w:val="clear" w:pos="840"/>
        </w:tabs>
        <w:spacing w:line="360" w:lineRule="auto"/>
        <w:jc w:val="both"/>
        <w:rPr>
          <w:sz w:val="24"/>
          <w:szCs w:val="36"/>
        </w:rPr>
      </w:pPr>
      <w:r>
        <w:rPr>
          <w:sz w:val="24"/>
          <w:szCs w:val="36"/>
        </w:rPr>
        <w:t>Platums: 50%;</w:t>
      </w:r>
    </w:p>
    <w:p>
      <w:pPr>
        <w:numPr>
          <w:ilvl w:val="1"/>
          <w:numId w:val="34"/>
        </w:numPr>
        <w:tabs>
          <w:tab w:val="clear" w:pos="840"/>
        </w:tabs>
        <w:spacing w:line="360" w:lineRule="auto"/>
        <w:jc w:val="both"/>
        <w:rPr>
          <w:sz w:val="24"/>
          <w:szCs w:val="36"/>
        </w:rPr>
      </w:pPr>
      <w:r>
        <w:rPr>
          <w:sz w:val="24"/>
          <w:szCs w:val="36"/>
        </w:rPr>
        <w:t>Augstums: auto;</w:t>
      </w:r>
    </w:p>
    <w:p>
      <w:pPr>
        <w:numPr>
          <w:ilvl w:val="1"/>
          <w:numId w:val="34"/>
        </w:numPr>
        <w:tabs>
          <w:tab w:val="clear" w:pos="840"/>
        </w:tabs>
        <w:spacing w:line="360" w:lineRule="auto"/>
        <w:jc w:val="both"/>
        <w:rPr>
          <w:sz w:val="24"/>
          <w:szCs w:val="36"/>
        </w:rPr>
      </w:pPr>
      <w:r>
        <w:rPr>
          <w:sz w:val="24"/>
          <w:szCs w:val="36"/>
        </w:rPr>
        <w:t>Robeža no kreisās malas: auto;</w:t>
      </w:r>
    </w:p>
    <w:p>
      <w:pPr>
        <w:numPr>
          <w:ilvl w:val="1"/>
          <w:numId w:val="34"/>
        </w:numPr>
        <w:tabs>
          <w:tab w:val="clear" w:pos="840"/>
        </w:tabs>
        <w:spacing w:line="360" w:lineRule="auto"/>
        <w:jc w:val="both"/>
        <w:rPr>
          <w:sz w:val="24"/>
          <w:szCs w:val="36"/>
        </w:rPr>
      </w:pPr>
      <w:r>
        <w:rPr>
          <w:sz w:val="24"/>
          <w:szCs w:val="36"/>
        </w:rPr>
        <w:t>Robeža no labās malas: auto;</w:t>
      </w:r>
    </w:p>
    <w:p>
      <w:pPr>
        <w:spacing w:line="360" w:lineRule="auto"/>
        <w:jc w:val="both"/>
        <w:rPr>
          <w:b/>
          <w:bCs/>
          <w:sz w:val="24"/>
          <w:szCs w:val="36"/>
        </w:rPr>
      </w:pPr>
      <w:r>
        <w:rPr>
          <w:b/>
          <w:bCs/>
          <w:sz w:val="24"/>
          <w:szCs w:val="36"/>
        </w:rPr>
        <w:t>Teksta konteineris (telefona versija):</w:t>
      </w:r>
    </w:p>
    <w:p>
      <w:pPr>
        <w:numPr>
          <w:ilvl w:val="0"/>
          <w:numId w:val="35"/>
        </w:numPr>
        <w:tabs>
          <w:tab w:val="clear" w:pos="420"/>
        </w:tabs>
        <w:spacing w:line="360" w:lineRule="auto"/>
        <w:jc w:val="both"/>
        <w:rPr>
          <w:sz w:val="24"/>
          <w:szCs w:val="36"/>
        </w:rPr>
      </w:pPr>
      <w:r>
        <w:rPr>
          <w:sz w:val="24"/>
          <w:szCs w:val="36"/>
        </w:rPr>
        <w:t>&lt;div&gt; konteineris;</w:t>
      </w:r>
    </w:p>
    <w:p>
      <w:pPr>
        <w:numPr>
          <w:ilvl w:val="0"/>
          <w:numId w:val="35"/>
        </w:numPr>
        <w:tabs>
          <w:tab w:val="clear" w:pos="420"/>
        </w:tabs>
        <w:spacing w:line="360" w:lineRule="auto"/>
        <w:jc w:val="both"/>
        <w:rPr>
          <w:sz w:val="24"/>
          <w:szCs w:val="36"/>
        </w:rPr>
      </w:pPr>
      <w:r>
        <w:rPr>
          <w:sz w:val="24"/>
          <w:szCs w:val="36"/>
        </w:rPr>
        <w:t>Ir otrās sadaļas, satura konteinera bērna elements;</w:t>
      </w:r>
    </w:p>
    <w:p>
      <w:pPr>
        <w:numPr>
          <w:ilvl w:val="0"/>
          <w:numId w:val="35"/>
        </w:numPr>
        <w:tabs>
          <w:tab w:val="clear" w:pos="420"/>
        </w:tabs>
        <w:spacing w:line="360" w:lineRule="auto"/>
        <w:jc w:val="both"/>
        <w:rPr>
          <w:sz w:val="24"/>
          <w:szCs w:val="36"/>
        </w:rPr>
      </w:pPr>
      <w:r>
        <w:rPr>
          <w:sz w:val="24"/>
          <w:szCs w:val="36"/>
        </w:rPr>
        <w:t>Konteinera izmēri:</w:t>
      </w:r>
    </w:p>
    <w:p>
      <w:pPr>
        <w:numPr>
          <w:ilvl w:val="1"/>
          <w:numId w:val="35"/>
        </w:numPr>
        <w:tabs>
          <w:tab w:val="clear" w:pos="840"/>
        </w:tabs>
        <w:spacing w:line="360" w:lineRule="auto"/>
        <w:jc w:val="both"/>
        <w:rPr>
          <w:sz w:val="24"/>
          <w:szCs w:val="36"/>
        </w:rPr>
      </w:pPr>
      <w:r>
        <w:rPr>
          <w:sz w:val="24"/>
          <w:szCs w:val="36"/>
        </w:rPr>
        <w:t>Platums: 80%;</w:t>
      </w:r>
    </w:p>
    <w:p>
      <w:pPr>
        <w:numPr>
          <w:ilvl w:val="1"/>
          <w:numId w:val="35"/>
        </w:numPr>
        <w:tabs>
          <w:tab w:val="clear" w:pos="840"/>
        </w:tabs>
        <w:spacing w:line="360" w:lineRule="auto"/>
        <w:jc w:val="both"/>
        <w:rPr>
          <w:sz w:val="24"/>
          <w:szCs w:val="36"/>
        </w:rPr>
      </w:pPr>
      <w:r>
        <w:rPr>
          <w:sz w:val="24"/>
          <w:szCs w:val="36"/>
        </w:rPr>
        <w:t>Augstums: Iegūts no bērnu elementa augstuma;</w:t>
      </w:r>
    </w:p>
    <w:p>
      <w:pPr>
        <w:numPr>
          <w:ilvl w:val="1"/>
          <w:numId w:val="35"/>
        </w:numPr>
        <w:tabs>
          <w:tab w:val="clear" w:pos="840"/>
        </w:tabs>
        <w:spacing w:line="360" w:lineRule="auto"/>
        <w:jc w:val="both"/>
        <w:rPr>
          <w:sz w:val="24"/>
          <w:szCs w:val="36"/>
        </w:rPr>
      </w:pPr>
      <w:r>
        <w:rPr>
          <w:sz w:val="24"/>
          <w:szCs w:val="36"/>
        </w:rPr>
        <w:t>Robeža no apakšas: 2vw;</w:t>
      </w:r>
    </w:p>
    <w:p>
      <w:pPr>
        <w:numPr>
          <w:ilvl w:val="0"/>
          <w:numId w:val="35"/>
        </w:numPr>
        <w:tabs>
          <w:tab w:val="clear" w:pos="420"/>
        </w:tabs>
        <w:spacing w:line="360" w:lineRule="auto"/>
        <w:jc w:val="both"/>
        <w:rPr>
          <w:sz w:val="24"/>
          <w:szCs w:val="36"/>
        </w:rPr>
      </w:pPr>
      <w:r>
        <w:rPr>
          <w:sz w:val="24"/>
          <w:szCs w:val="36"/>
        </w:rPr>
        <w:t>Noformējums:</w:t>
      </w:r>
    </w:p>
    <w:p>
      <w:pPr>
        <w:numPr>
          <w:ilvl w:val="1"/>
          <w:numId w:val="35"/>
        </w:numPr>
        <w:tabs>
          <w:tab w:val="clear" w:pos="840"/>
        </w:tabs>
        <w:spacing w:line="360" w:lineRule="auto"/>
        <w:jc w:val="both"/>
        <w:rPr>
          <w:sz w:val="24"/>
          <w:szCs w:val="36"/>
        </w:rPr>
      </w:pPr>
      <w:r>
        <w:rPr>
          <w:sz w:val="24"/>
          <w:szCs w:val="36"/>
        </w:rPr>
        <w:t>Caurspīdīgs;</w:t>
      </w:r>
    </w:p>
    <w:p>
      <w:pPr>
        <w:numPr>
          <w:ilvl w:val="1"/>
          <w:numId w:val="35"/>
        </w:numPr>
        <w:tabs>
          <w:tab w:val="clear" w:pos="840"/>
        </w:tabs>
        <w:spacing w:line="360" w:lineRule="auto"/>
        <w:jc w:val="both"/>
        <w:rPr>
          <w:sz w:val="24"/>
          <w:szCs w:val="36"/>
        </w:rPr>
      </w:pPr>
      <w:r>
        <w:rPr>
          <w:sz w:val="24"/>
          <w:szCs w:val="36"/>
        </w:rPr>
        <w:t>Bez malu noformējuma;</w:t>
      </w:r>
    </w:p>
    <w:p>
      <w:pPr>
        <w:numPr>
          <w:ilvl w:val="0"/>
          <w:numId w:val="35"/>
        </w:numPr>
        <w:tabs>
          <w:tab w:val="clear" w:pos="420"/>
        </w:tabs>
        <w:spacing w:line="360" w:lineRule="auto"/>
        <w:jc w:val="both"/>
        <w:rPr>
          <w:sz w:val="24"/>
          <w:szCs w:val="36"/>
        </w:rPr>
      </w:pPr>
      <w:r>
        <w:rPr>
          <w:sz w:val="24"/>
          <w:szCs w:val="36"/>
        </w:rPr>
        <w:t>Papildus īpašības:</w:t>
      </w:r>
    </w:p>
    <w:p>
      <w:pPr>
        <w:numPr>
          <w:ilvl w:val="1"/>
          <w:numId w:val="35"/>
        </w:numPr>
        <w:tabs>
          <w:tab w:val="clear" w:pos="840"/>
        </w:tabs>
        <w:spacing w:line="360" w:lineRule="auto"/>
        <w:jc w:val="both"/>
        <w:rPr>
          <w:sz w:val="24"/>
          <w:szCs w:val="36"/>
        </w:rPr>
      </w:pPr>
      <w:r>
        <w:rPr>
          <w:sz w:val="24"/>
          <w:szCs w:val="36"/>
        </w:rPr>
        <w:t>“text-align: center” īpašība;</w:t>
      </w:r>
    </w:p>
    <w:p>
      <w:pPr>
        <w:numPr>
          <w:ilvl w:val="0"/>
          <w:numId w:val="36"/>
        </w:numPr>
        <w:tabs>
          <w:tab w:val="clear" w:pos="420"/>
        </w:tabs>
        <w:spacing w:line="360" w:lineRule="auto"/>
        <w:jc w:val="both"/>
        <w:rPr>
          <w:sz w:val="24"/>
          <w:szCs w:val="36"/>
        </w:rPr>
      </w:pPr>
      <w:r>
        <w:rPr>
          <w:sz w:val="24"/>
          <w:szCs w:val="36"/>
        </w:rPr>
        <w:t>&lt;H1&gt; elementi:</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7vw;</w:t>
      </w:r>
    </w:p>
    <w:p>
      <w:pPr>
        <w:numPr>
          <w:ilvl w:val="0"/>
          <w:numId w:val="37"/>
        </w:numPr>
        <w:tabs>
          <w:tab w:val="clear" w:pos="420"/>
        </w:tabs>
        <w:spacing w:line="360" w:lineRule="auto"/>
        <w:jc w:val="both"/>
        <w:rPr>
          <w:sz w:val="24"/>
          <w:szCs w:val="36"/>
        </w:rPr>
      </w:pPr>
      <w:r>
        <w:rPr>
          <w:sz w:val="24"/>
          <w:szCs w:val="36"/>
        </w:rPr>
        <w:t>&lt;P&gt; elementi:</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2.2rem;</w:t>
      </w:r>
    </w:p>
    <w:p>
      <w:pPr>
        <w:numPr>
          <w:ilvl w:val="1"/>
          <w:numId w:val="31"/>
        </w:numPr>
        <w:tabs>
          <w:tab w:val="clear" w:pos="840"/>
        </w:tabs>
        <w:spacing w:line="360" w:lineRule="auto"/>
        <w:jc w:val="both"/>
        <w:rPr>
          <w:sz w:val="24"/>
          <w:szCs w:val="36"/>
        </w:rPr>
      </w:pPr>
      <w:r>
        <w:rPr>
          <w:sz w:val="24"/>
          <w:szCs w:val="36"/>
        </w:rPr>
        <w:t>Polsterējums(padding): 0;</w:t>
      </w:r>
    </w:p>
    <w:p>
      <w:pPr>
        <w:numPr>
          <w:ilvl w:val="1"/>
          <w:numId w:val="37"/>
        </w:numPr>
        <w:tabs>
          <w:tab w:val="clear" w:pos="840"/>
        </w:tabs>
        <w:spacing w:line="360" w:lineRule="auto"/>
        <w:jc w:val="both"/>
        <w:rPr>
          <w:sz w:val="24"/>
          <w:szCs w:val="36"/>
        </w:rPr>
      </w:pPr>
      <w:r>
        <w:rPr>
          <w:sz w:val="24"/>
          <w:szCs w:val="36"/>
        </w:rPr>
        <w:t>Robežas no malām: 0;</w:t>
      </w:r>
    </w:p>
    <w:p>
      <w:pPr>
        <w:jc w:val="both"/>
      </w:pPr>
      <w:r>
        <w:rPr>
          <w:lang w:val="lv-LV" w:eastAsia="lv-LV"/>
        </w:rPr>
        <w:drawing>
          <wp:inline distT="0" distB="0" distL="114300" distR="114300">
            <wp:extent cx="5755005" cy="4881880"/>
            <wp:effectExtent l="0" t="0" r="17145" b="1397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7"/>
                    <a:stretch>
                      <a:fillRect/>
                    </a:stretch>
                  </pic:blipFill>
                  <pic:spPr>
                    <a:xfrm>
                      <a:off x="0" y="0"/>
                      <a:ext cx="5755005" cy="4881880"/>
                    </a:xfrm>
                    <a:prstGeom prst="rect">
                      <a:avLst/>
                    </a:prstGeom>
                    <a:noFill/>
                    <a:ln>
                      <a:noFill/>
                    </a:ln>
                  </pic:spPr>
                </pic:pic>
              </a:graphicData>
            </a:graphic>
          </wp:inline>
        </w:drawing>
      </w:r>
    </w:p>
    <w:p>
      <w:pPr>
        <w:spacing w:line="360" w:lineRule="auto"/>
        <w:jc w:val="center"/>
      </w:pPr>
      <w:r>
        <w:t>att. Starp sadaļu fons un trešā sadaļa (index.php, skat. ??. pielikumu)</w:t>
      </w:r>
    </w:p>
    <w:p>
      <w:pPr>
        <w:spacing w:line="360" w:lineRule="auto"/>
        <w:ind w:firstLine="567"/>
        <w:jc w:val="both"/>
        <w:rPr>
          <w:sz w:val="24"/>
          <w:szCs w:val="36"/>
        </w:rPr>
      </w:pPr>
      <w:r>
        <w:rPr>
          <w:b/>
          <w:bCs/>
          <w:sz w:val="24"/>
          <w:szCs w:val="36"/>
        </w:rPr>
        <w:t>Apraksts:</w:t>
      </w:r>
      <w:r>
        <w:rPr>
          <w:sz w:val="24"/>
          <w:szCs w:val="36"/>
        </w:rPr>
        <w:t xml:space="preserve"> Trešās sadaļas kreisajā pusē tiks novietota attēlu slaidrāde, bet labajā virsraksts ar paragrāfu, kā arī pogu.</w:t>
      </w:r>
    </w:p>
    <w:p>
      <w:pPr>
        <w:spacing w:line="360" w:lineRule="auto"/>
        <w:ind w:firstLine="567"/>
        <w:jc w:val="both"/>
        <w:rPr>
          <w:b/>
          <w:bCs/>
          <w:sz w:val="24"/>
          <w:szCs w:val="36"/>
        </w:rPr>
      </w:pPr>
      <w:r>
        <w:rPr>
          <w:b/>
          <w:bCs/>
          <w:sz w:val="24"/>
          <w:szCs w:val="36"/>
        </w:rPr>
        <w:t>Fona attēls starp otro un trešo sadaļu:</w:t>
      </w:r>
    </w:p>
    <w:p>
      <w:pPr>
        <w:numPr>
          <w:ilvl w:val="0"/>
          <w:numId w:val="38"/>
        </w:numPr>
        <w:tabs>
          <w:tab w:val="clear" w:pos="420"/>
        </w:tabs>
        <w:spacing w:line="360" w:lineRule="auto"/>
        <w:jc w:val="both"/>
        <w:rPr>
          <w:sz w:val="24"/>
          <w:szCs w:val="36"/>
        </w:rPr>
      </w:pPr>
      <w:r>
        <w:rPr>
          <w:sz w:val="24"/>
          <w:szCs w:val="36"/>
        </w:rPr>
        <w:t>WEBP formāta attēls;</w:t>
      </w:r>
    </w:p>
    <w:p>
      <w:pPr>
        <w:numPr>
          <w:ilvl w:val="0"/>
          <w:numId w:val="38"/>
        </w:numPr>
        <w:tabs>
          <w:tab w:val="clear" w:pos="420"/>
        </w:tabs>
        <w:spacing w:line="360" w:lineRule="auto"/>
        <w:jc w:val="both"/>
        <w:rPr>
          <w:sz w:val="24"/>
          <w:szCs w:val="36"/>
        </w:rPr>
      </w:pPr>
      <w:r>
        <w:rPr>
          <w:sz w:val="24"/>
          <w:szCs w:val="36"/>
        </w:rPr>
        <w:t>Attēla izmēri:</w:t>
      </w:r>
    </w:p>
    <w:p>
      <w:pPr>
        <w:numPr>
          <w:ilvl w:val="1"/>
          <w:numId w:val="38"/>
        </w:numPr>
        <w:tabs>
          <w:tab w:val="clear" w:pos="840"/>
        </w:tabs>
        <w:spacing w:line="360" w:lineRule="auto"/>
        <w:jc w:val="both"/>
        <w:rPr>
          <w:sz w:val="24"/>
          <w:szCs w:val="36"/>
        </w:rPr>
      </w:pPr>
      <w:r>
        <w:rPr>
          <w:sz w:val="24"/>
          <w:szCs w:val="36"/>
        </w:rPr>
        <w:t>Platums: 100%;</w:t>
      </w:r>
    </w:p>
    <w:p>
      <w:pPr>
        <w:numPr>
          <w:ilvl w:val="1"/>
          <w:numId w:val="38"/>
        </w:numPr>
        <w:tabs>
          <w:tab w:val="clear" w:pos="840"/>
        </w:tabs>
        <w:spacing w:line="360" w:lineRule="auto"/>
        <w:jc w:val="both"/>
        <w:rPr>
          <w:sz w:val="24"/>
          <w:szCs w:val="36"/>
        </w:rPr>
      </w:pPr>
      <w:r>
        <w:rPr>
          <w:sz w:val="24"/>
          <w:szCs w:val="36"/>
        </w:rPr>
        <w:t>Augstums: 75%;</w:t>
      </w:r>
    </w:p>
    <w:p>
      <w:pPr>
        <w:numPr>
          <w:ilvl w:val="0"/>
          <w:numId w:val="38"/>
        </w:numPr>
        <w:tabs>
          <w:tab w:val="clear" w:pos="420"/>
        </w:tabs>
        <w:spacing w:line="360" w:lineRule="auto"/>
        <w:jc w:val="both"/>
        <w:rPr>
          <w:sz w:val="24"/>
          <w:szCs w:val="36"/>
        </w:rPr>
      </w:pPr>
      <w:r>
        <w:rPr>
          <w:sz w:val="24"/>
          <w:szCs w:val="36"/>
        </w:rPr>
        <w:t>Noformējums:</w:t>
      </w:r>
    </w:p>
    <w:p>
      <w:pPr>
        <w:numPr>
          <w:ilvl w:val="1"/>
          <w:numId w:val="38"/>
        </w:numPr>
        <w:tabs>
          <w:tab w:val="clear" w:pos="840"/>
        </w:tabs>
        <w:spacing w:line="360" w:lineRule="auto"/>
        <w:jc w:val="both"/>
        <w:rPr>
          <w:sz w:val="24"/>
          <w:szCs w:val="36"/>
        </w:rPr>
      </w:pPr>
      <w:r>
        <w:rPr>
          <w:sz w:val="24"/>
          <w:szCs w:val="36"/>
        </w:rPr>
        <w:t>Nav piešķirtas malu vai krāsu izmaiņas;</w:t>
      </w:r>
    </w:p>
    <w:p>
      <w:pPr>
        <w:numPr>
          <w:ilvl w:val="0"/>
          <w:numId w:val="38"/>
        </w:numPr>
        <w:tabs>
          <w:tab w:val="clear" w:pos="420"/>
        </w:tabs>
        <w:spacing w:line="360" w:lineRule="auto"/>
        <w:jc w:val="both"/>
        <w:rPr>
          <w:sz w:val="24"/>
          <w:szCs w:val="36"/>
        </w:rPr>
      </w:pPr>
      <w:r>
        <w:rPr>
          <w:sz w:val="24"/>
          <w:szCs w:val="36"/>
        </w:rPr>
        <w:t>Papildus īpašības:</w:t>
      </w:r>
    </w:p>
    <w:p>
      <w:pPr>
        <w:numPr>
          <w:ilvl w:val="1"/>
          <w:numId w:val="15"/>
        </w:numPr>
        <w:spacing w:line="360" w:lineRule="auto"/>
        <w:ind w:hanging="440"/>
        <w:jc w:val="both"/>
        <w:rPr>
          <w:sz w:val="24"/>
          <w:szCs w:val="36"/>
        </w:rPr>
      </w:pPr>
      <w:r>
        <w:rPr>
          <w:i/>
          <w:iCs/>
          <w:sz w:val="24"/>
          <w:szCs w:val="36"/>
        </w:rPr>
        <w:t>“background-attachment: fixed”</w:t>
      </w:r>
      <w:r>
        <w:rPr>
          <w:sz w:val="24"/>
          <w:szCs w:val="36"/>
        </w:rPr>
        <w:t xml:space="preserve"> īpašība;</w:t>
      </w:r>
    </w:p>
    <w:p>
      <w:pPr>
        <w:numPr>
          <w:ilvl w:val="1"/>
          <w:numId w:val="15"/>
        </w:numPr>
        <w:spacing w:line="360" w:lineRule="auto"/>
        <w:ind w:hanging="440"/>
        <w:jc w:val="both"/>
        <w:rPr>
          <w:sz w:val="24"/>
          <w:szCs w:val="36"/>
        </w:rPr>
      </w:pPr>
      <w:r>
        <w:rPr>
          <w:sz w:val="24"/>
          <w:szCs w:val="36"/>
        </w:rPr>
        <w:t>“background-position: center” īpašība;</w:t>
      </w:r>
    </w:p>
    <w:p>
      <w:pPr>
        <w:numPr>
          <w:ilvl w:val="1"/>
          <w:numId w:val="15"/>
        </w:numPr>
        <w:spacing w:line="360" w:lineRule="auto"/>
        <w:ind w:hanging="440"/>
        <w:jc w:val="both"/>
        <w:rPr>
          <w:sz w:val="24"/>
          <w:szCs w:val="36"/>
        </w:rPr>
      </w:pPr>
      <w:r>
        <w:rPr>
          <w:sz w:val="24"/>
          <w:szCs w:val="36"/>
        </w:rPr>
        <w:t>“background-repeat: no-repeat” īpašība;</w:t>
      </w:r>
    </w:p>
    <w:p>
      <w:pPr>
        <w:numPr>
          <w:ilvl w:val="1"/>
          <w:numId w:val="15"/>
        </w:numPr>
        <w:spacing w:line="360" w:lineRule="auto"/>
        <w:ind w:hanging="440"/>
        <w:jc w:val="both"/>
        <w:rPr>
          <w:sz w:val="24"/>
          <w:szCs w:val="36"/>
        </w:rPr>
      </w:pPr>
      <w:r>
        <w:rPr>
          <w:sz w:val="24"/>
          <w:szCs w:val="36"/>
        </w:rPr>
        <w:t>“background-size: cover” īpašība;</w:t>
      </w:r>
    </w:p>
    <w:p>
      <w:pPr>
        <w:spacing w:line="360" w:lineRule="auto"/>
        <w:jc w:val="both"/>
        <w:rPr>
          <w:b/>
          <w:bCs/>
          <w:sz w:val="24"/>
          <w:szCs w:val="36"/>
        </w:rPr>
      </w:pPr>
      <w:r>
        <w:rPr>
          <w:b/>
          <w:bCs/>
          <w:sz w:val="24"/>
          <w:szCs w:val="36"/>
        </w:rPr>
        <w:t>Trešā sadaļa:</w:t>
      </w:r>
    </w:p>
    <w:p>
      <w:pPr>
        <w:numPr>
          <w:ilvl w:val="0"/>
          <w:numId w:val="39"/>
        </w:numPr>
        <w:tabs>
          <w:tab w:val="clear" w:pos="420"/>
        </w:tabs>
        <w:spacing w:line="360" w:lineRule="auto"/>
        <w:jc w:val="both"/>
        <w:rPr>
          <w:sz w:val="24"/>
          <w:szCs w:val="36"/>
        </w:rPr>
      </w:pPr>
      <w:r>
        <w:rPr>
          <w:sz w:val="24"/>
          <w:szCs w:val="36"/>
        </w:rPr>
        <w:t>&lt;div&gt; konteineris;</w:t>
      </w:r>
    </w:p>
    <w:p>
      <w:pPr>
        <w:numPr>
          <w:ilvl w:val="0"/>
          <w:numId w:val="39"/>
        </w:numPr>
        <w:tabs>
          <w:tab w:val="clear" w:pos="420"/>
        </w:tabs>
        <w:spacing w:line="360" w:lineRule="auto"/>
        <w:jc w:val="both"/>
        <w:rPr>
          <w:sz w:val="24"/>
          <w:szCs w:val="36"/>
        </w:rPr>
      </w:pPr>
      <w:r>
        <w:rPr>
          <w:sz w:val="24"/>
          <w:szCs w:val="36"/>
        </w:rPr>
        <w:t>Konteinera izmēri:</w:t>
      </w:r>
    </w:p>
    <w:p>
      <w:pPr>
        <w:numPr>
          <w:ilvl w:val="1"/>
          <w:numId w:val="39"/>
        </w:numPr>
        <w:tabs>
          <w:tab w:val="clear" w:pos="840"/>
        </w:tabs>
        <w:spacing w:line="360" w:lineRule="auto"/>
        <w:jc w:val="both"/>
        <w:rPr>
          <w:sz w:val="24"/>
          <w:szCs w:val="36"/>
        </w:rPr>
      </w:pPr>
      <w:r>
        <w:rPr>
          <w:sz w:val="24"/>
          <w:szCs w:val="36"/>
        </w:rPr>
        <w:t>Platums: 100%;</w:t>
      </w:r>
    </w:p>
    <w:p>
      <w:pPr>
        <w:numPr>
          <w:ilvl w:val="1"/>
          <w:numId w:val="39"/>
        </w:numPr>
        <w:tabs>
          <w:tab w:val="clear" w:pos="840"/>
        </w:tabs>
        <w:spacing w:line="360" w:lineRule="auto"/>
        <w:jc w:val="both"/>
        <w:rPr>
          <w:sz w:val="24"/>
          <w:szCs w:val="36"/>
        </w:rPr>
      </w:pPr>
      <w:r>
        <w:rPr>
          <w:sz w:val="24"/>
          <w:szCs w:val="36"/>
        </w:rPr>
        <w:t>Augstums: Iegūts no bērnu elementa augstuma;</w:t>
      </w:r>
    </w:p>
    <w:p>
      <w:pPr>
        <w:numPr>
          <w:ilvl w:val="1"/>
          <w:numId w:val="39"/>
        </w:numPr>
        <w:tabs>
          <w:tab w:val="clear" w:pos="840"/>
        </w:tabs>
        <w:spacing w:line="360" w:lineRule="auto"/>
        <w:jc w:val="both"/>
        <w:rPr>
          <w:sz w:val="24"/>
          <w:szCs w:val="36"/>
        </w:rPr>
      </w:pPr>
      <w:r>
        <w:rPr>
          <w:sz w:val="24"/>
          <w:szCs w:val="36"/>
        </w:rPr>
        <w:t>Vertikālā pozīcija: Tieši pēc otrā starp-sadaļu fona attēla.</w:t>
      </w:r>
    </w:p>
    <w:p>
      <w:pPr>
        <w:numPr>
          <w:ilvl w:val="0"/>
          <w:numId w:val="39"/>
        </w:numPr>
        <w:tabs>
          <w:tab w:val="clear" w:pos="420"/>
        </w:tabs>
        <w:spacing w:line="360" w:lineRule="auto"/>
        <w:jc w:val="both"/>
        <w:rPr>
          <w:sz w:val="24"/>
          <w:szCs w:val="36"/>
        </w:rPr>
      </w:pPr>
      <w:r>
        <w:rPr>
          <w:sz w:val="24"/>
          <w:szCs w:val="36"/>
        </w:rPr>
        <w:t>Noformējums:</w:t>
      </w:r>
    </w:p>
    <w:p>
      <w:pPr>
        <w:numPr>
          <w:ilvl w:val="1"/>
          <w:numId w:val="39"/>
        </w:numPr>
        <w:tabs>
          <w:tab w:val="clear" w:pos="840"/>
        </w:tabs>
        <w:spacing w:line="360" w:lineRule="auto"/>
        <w:jc w:val="both"/>
        <w:rPr>
          <w:sz w:val="24"/>
          <w:szCs w:val="36"/>
        </w:rPr>
      </w:pPr>
      <w:r>
        <w:rPr>
          <w:sz w:val="24"/>
          <w:szCs w:val="36"/>
        </w:rPr>
        <w:t xml:space="preserve">Fona krāsa: “section-background3” mainīgais. (Skat. </w:t>
      </w:r>
      <w:r>
        <w:rPr>
          <w:rFonts w:hint="default"/>
          <w:sz w:val="24"/>
          <w:szCs w:val="36"/>
          <w:lang w:val="en-US"/>
        </w:rPr>
        <w:t>mainīgo</w:t>
      </w:r>
      <w:r>
        <w:rPr>
          <w:sz w:val="24"/>
          <w:szCs w:val="36"/>
        </w:rPr>
        <w:t xml:space="preserve"> tabulu);</w:t>
      </w:r>
    </w:p>
    <w:p>
      <w:pPr>
        <w:numPr>
          <w:ilvl w:val="1"/>
          <w:numId w:val="39"/>
        </w:numPr>
        <w:tabs>
          <w:tab w:val="clear" w:pos="840"/>
        </w:tabs>
        <w:spacing w:line="360" w:lineRule="auto"/>
        <w:jc w:val="both"/>
        <w:rPr>
          <w:sz w:val="24"/>
          <w:szCs w:val="36"/>
        </w:rPr>
      </w:pPr>
      <w:r>
        <w:rPr>
          <w:sz w:val="24"/>
          <w:szCs w:val="36"/>
        </w:rPr>
        <w:t>Bez malu noformējuma;</w:t>
      </w:r>
    </w:p>
    <w:p>
      <w:pPr>
        <w:spacing w:line="360" w:lineRule="auto"/>
        <w:jc w:val="both"/>
        <w:rPr>
          <w:b/>
          <w:bCs/>
          <w:sz w:val="24"/>
          <w:szCs w:val="36"/>
        </w:rPr>
      </w:pPr>
      <w:r>
        <w:rPr>
          <w:b/>
          <w:bCs/>
          <w:sz w:val="24"/>
          <w:szCs w:val="36"/>
        </w:rPr>
        <w:t>Trešās sadaļas satura konteineris:</w:t>
      </w:r>
    </w:p>
    <w:p>
      <w:pPr>
        <w:numPr>
          <w:ilvl w:val="0"/>
          <w:numId w:val="40"/>
        </w:numPr>
        <w:tabs>
          <w:tab w:val="clear" w:pos="420"/>
        </w:tabs>
        <w:spacing w:line="360" w:lineRule="auto"/>
        <w:jc w:val="both"/>
        <w:rPr>
          <w:sz w:val="24"/>
          <w:szCs w:val="36"/>
        </w:rPr>
      </w:pPr>
      <w:r>
        <w:rPr>
          <w:sz w:val="24"/>
          <w:szCs w:val="36"/>
        </w:rPr>
        <w:t>&lt;div&gt; konteineris;</w:t>
      </w:r>
    </w:p>
    <w:p>
      <w:pPr>
        <w:numPr>
          <w:ilvl w:val="0"/>
          <w:numId w:val="40"/>
        </w:numPr>
        <w:tabs>
          <w:tab w:val="clear" w:pos="420"/>
        </w:tabs>
        <w:spacing w:line="360" w:lineRule="auto"/>
        <w:jc w:val="both"/>
        <w:rPr>
          <w:sz w:val="24"/>
          <w:szCs w:val="36"/>
        </w:rPr>
      </w:pPr>
      <w:r>
        <w:rPr>
          <w:sz w:val="24"/>
          <w:szCs w:val="36"/>
        </w:rPr>
        <w:t>Ir trešās sadaļas konteinera bērna elements;</w:t>
      </w:r>
    </w:p>
    <w:p>
      <w:pPr>
        <w:numPr>
          <w:ilvl w:val="0"/>
          <w:numId w:val="40"/>
        </w:numPr>
        <w:tabs>
          <w:tab w:val="clear" w:pos="420"/>
        </w:tabs>
        <w:spacing w:line="360" w:lineRule="auto"/>
        <w:jc w:val="both"/>
        <w:rPr>
          <w:sz w:val="24"/>
          <w:szCs w:val="36"/>
        </w:rPr>
      </w:pPr>
      <w:r>
        <w:rPr>
          <w:sz w:val="24"/>
          <w:szCs w:val="36"/>
        </w:rPr>
        <w:t>Konteinera izmēri:</w:t>
      </w:r>
    </w:p>
    <w:p>
      <w:pPr>
        <w:numPr>
          <w:ilvl w:val="1"/>
          <w:numId w:val="40"/>
        </w:numPr>
        <w:tabs>
          <w:tab w:val="clear" w:pos="840"/>
        </w:tabs>
        <w:spacing w:line="360" w:lineRule="auto"/>
        <w:jc w:val="both"/>
        <w:rPr>
          <w:sz w:val="24"/>
          <w:szCs w:val="36"/>
        </w:rPr>
      </w:pPr>
      <w:r>
        <w:rPr>
          <w:sz w:val="24"/>
          <w:szCs w:val="36"/>
        </w:rPr>
        <w:t>Platums: 100%;</w:t>
      </w:r>
    </w:p>
    <w:p>
      <w:pPr>
        <w:numPr>
          <w:ilvl w:val="1"/>
          <w:numId w:val="40"/>
        </w:numPr>
        <w:tabs>
          <w:tab w:val="clear" w:pos="840"/>
        </w:tabs>
        <w:spacing w:line="360" w:lineRule="auto"/>
        <w:jc w:val="both"/>
        <w:rPr>
          <w:sz w:val="24"/>
          <w:szCs w:val="36"/>
        </w:rPr>
      </w:pPr>
      <w:r>
        <w:rPr>
          <w:sz w:val="24"/>
          <w:szCs w:val="36"/>
        </w:rPr>
        <w:t>Augstums: Iegūts no bērnu elementa augstuma;</w:t>
      </w:r>
    </w:p>
    <w:p>
      <w:pPr>
        <w:numPr>
          <w:ilvl w:val="1"/>
          <w:numId w:val="29"/>
        </w:numPr>
        <w:tabs>
          <w:tab w:val="clear" w:pos="840"/>
        </w:tabs>
        <w:spacing w:line="360" w:lineRule="auto"/>
        <w:jc w:val="both"/>
        <w:rPr>
          <w:sz w:val="24"/>
          <w:szCs w:val="36"/>
        </w:rPr>
      </w:pPr>
      <w:r>
        <w:rPr>
          <w:sz w:val="24"/>
          <w:szCs w:val="36"/>
        </w:rPr>
        <w:t>Robeža no labās malas: 2vh;</w:t>
      </w:r>
    </w:p>
    <w:p>
      <w:pPr>
        <w:numPr>
          <w:ilvl w:val="1"/>
          <w:numId w:val="40"/>
        </w:numPr>
        <w:tabs>
          <w:tab w:val="clear" w:pos="840"/>
        </w:tabs>
        <w:spacing w:line="360" w:lineRule="auto"/>
        <w:jc w:val="both"/>
        <w:rPr>
          <w:sz w:val="24"/>
          <w:szCs w:val="36"/>
        </w:rPr>
      </w:pPr>
      <w:r>
        <w:rPr>
          <w:sz w:val="24"/>
          <w:szCs w:val="36"/>
        </w:rPr>
        <w:t>Robeža no kreisās malas: 2vh;</w:t>
      </w:r>
    </w:p>
    <w:p>
      <w:pPr>
        <w:numPr>
          <w:ilvl w:val="0"/>
          <w:numId w:val="41"/>
        </w:numPr>
        <w:tabs>
          <w:tab w:val="clear" w:pos="420"/>
        </w:tabs>
        <w:spacing w:line="360" w:lineRule="auto"/>
        <w:jc w:val="both"/>
        <w:rPr>
          <w:sz w:val="24"/>
          <w:szCs w:val="36"/>
        </w:rPr>
      </w:pPr>
      <w:r>
        <w:rPr>
          <w:sz w:val="24"/>
          <w:szCs w:val="36"/>
        </w:rPr>
        <w:t>Noformējums:</w:t>
      </w:r>
    </w:p>
    <w:p>
      <w:pPr>
        <w:numPr>
          <w:ilvl w:val="1"/>
          <w:numId w:val="41"/>
        </w:numPr>
        <w:tabs>
          <w:tab w:val="clear" w:pos="840"/>
        </w:tabs>
        <w:spacing w:line="360" w:lineRule="auto"/>
        <w:jc w:val="both"/>
        <w:rPr>
          <w:sz w:val="24"/>
          <w:szCs w:val="36"/>
        </w:rPr>
      </w:pPr>
      <w:r>
        <w:rPr>
          <w:sz w:val="24"/>
          <w:szCs w:val="36"/>
        </w:rPr>
        <w:t>Caurspīdīgs;</w:t>
      </w:r>
    </w:p>
    <w:p>
      <w:pPr>
        <w:numPr>
          <w:ilvl w:val="1"/>
          <w:numId w:val="41"/>
        </w:numPr>
        <w:tabs>
          <w:tab w:val="clear" w:pos="840"/>
        </w:tabs>
        <w:spacing w:line="360" w:lineRule="auto"/>
        <w:jc w:val="both"/>
        <w:rPr>
          <w:sz w:val="24"/>
          <w:szCs w:val="36"/>
        </w:rPr>
      </w:pPr>
      <w:r>
        <w:rPr>
          <w:sz w:val="24"/>
          <w:szCs w:val="36"/>
        </w:rPr>
        <w:t>Bez malu noformējuma;</w:t>
      </w:r>
    </w:p>
    <w:p>
      <w:pPr>
        <w:numPr>
          <w:ilvl w:val="0"/>
          <w:numId w:val="41"/>
        </w:numPr>
        <w:tabs>
          <w:tab w:val="clear" w:pos="420"/>
        </w:tabs>
        <w:spacing w:line="360" w:lineRule="auto"/>
        <w:jc w:val="both"/>
        <w:rPr>
          <w:sz w:val="24"/>
          <w:szCs w:val="36"/>
        </w:rPr>
      </w:pPr>
      <w:r>
        <w:rPr>
          <w:sz w:val="24"/>
          <w:szCs w:val="36"/>
        </w:rPr>
        <w:t>Papildus īpašības:</w:t>
      </w:r>
    </w:p>
    <w:p>
      <w:pPr>
        <w:numPr>
          <w:ilvl w:val="1"/>
          <w:numId w:val="41"/>
        </w:numPr>
        <w:tabs>
          <w:tab w:val="clear" w:pos="840"/>
        </w:tabs>
        <w:spacing w:line="360" w:lineRule="auto"/>
        <w:jc w:val="both"/>
        <w:rPr>
          <w:sz w:val="24"/>
          <w:szCs w:val="36"/>
        </w:rPr>
      </w:pPr>
      <w:r>
        <w:rPr>
          <w:sz w:val="24"/>
          <w:szCs w:val="36"/>
        </w:rPr>
        <w:t>“display: flex” īpašība;</w:t>
      </w:r>
    </w:p>
    <w:p>
      <w:pPr>
        <w:numPr>
          <w:ilvl w:val="1"/>
          <w:numId w:val="41"/>
        </w:numPr>
        <w:tabs>
          <w:tab w:val="clear" w:pos="840"/>
        </w:tabs>
        <w:spacing w:line="360" w:lineRule="auto"/>
        <w:jc w:val="both"/>
        <w:rPr>
          <w:sz w:val="24"/>
          <w:szCs w:val="36"/>
        </w:rPr>
      </w:pPr>
      <w:r>
        <w:rPr>
          <w:sz w:val="24"/>
          <w:szCs w:val="36"/>
        </w:rPr>
        <w:t>“flex-direction: row” īpašība;</w:t>
      </w:r>
    </w:p>
    <w:p>
      <w:pPr>
        <w:numPr>
          <w:ilvl w:val="1"/>
          <w:numId w:val="41"/>
        </w:numPr>
        <w:tabs>
          <w:tab w:val="clear" w:pos="840"/>
        </w:tabs>
        <w:spacing w:line="360" w:lineRule="auto"/>
        <w:jc w:val="both"/>
        <w:rPr>
          <w:sz w:val="24"/>
          <w:szCs w:val="36"/>
        </w:rPr>
      </w:pPr>
      <w:r>
        <w:rPr>
          <w:sz w:val="24"/>
          <w:szCs w:val="36"/>
        </w:rPr>
        <w:t>“align-items: center” īpašība;</w:t>
      </w:r>
    </w:p>
    <w:p>
      <w:pPr>
        <w:spacing w:line="360" w:lineRule="auto"/>
        <w:jc w:val="both"/>
        <w:rPr>
          <w:b/>
          <w:bCs/>
          <w:sz w:val="24"/>
          <w:szCs w:val="36"/>
        </w:rPr>
      </w:pPr>
      <w:r>
        <w:rPr>
          <w:b/>
          <w:bCs/>
          <w:sz w:val="24"/>
          <w:szCs w:val="36"/>
        </w:rPr>
        <w:t>Attēlu konteineris:</w:t>
      </w:r>
    </w:p>
    <w:p>
      <w:pPr>
        <w:numPr>
          <w:ilvl w:val="0"/>
          <w:numId w:val="42"/>
        </w:numPr>
        <w:tabs>
          <w:tab w:val="clear" w:pos="420"/>
        </w:tabs>
        <w:spacing w:line="360" w:lineRule="auto"/>
        <w:jc w:val="both"/>
        <w:rPr>
          <w:sz w:val="24"/>
          <w:szCs w:val="36"/>
        </w:rPr>
      </w:pPr>
      <w:r>
        <w:rPr>
          <w:sz w:val="24"/>
          <w:szCs w:val="36"/>
        </w:rPr>
        <w:t>&lt;div&gt; konteineris;</w:t>
      </w:r>
    </w:p>
    <w:p>
      <w:pPr>
        <w:numPr>
          <w:ilvl w:val="0"/>
          <w:numId w:val="42"/>
        </w:numPr>
        <w:tabs>
          <w:tab w:val="clear" w:pos="420"/>
        </w:tabs>
        <w:spacing w:line="360" w:lineRule="auto"/>
        <w:jc w:val="both"/>
        <w:rPr>
          <w:sz w:val="24"/>
          <w:szCs w:val="36"/>
        </w:rPr>
      </w:pPr>
      <w:r>
        <w:rPr>
          <w:sz w:val="24"/>
          <w:szCs w:val="36"/>
        </w:rPr>
        <w:t>Ir satura konteinera bērna elements;</w:t>
      </w:r>
    </w:p>
    <w:p>
      <w:pPr>
        <w:numPr>
          <w:ilvl w:val="0"/>
          <w:numId w:val="42"/>
        </w:numPr>
        <w:tabs>
          <w:tab w:val="clear" w:pos="420"/>
        </w:tabs>
        <w:spacing w:line="360" w:lineRule="auto"/>
        <w:jc w:val="both"/>
        <w:rPr>
          <w:sz w:val="24"/>
          <w:szCs w:val="36"/>
        </w:rPr>
      </w:pPr>
      <w:r>
        <w:rPr>
          <w:sz w:val="24"/>
          <w:szCs w:val="36"/>
        </w:rPr>
        <w:t>Konteinera izmēri:</w:t>
      </w:r>
    </w:p>
    <w:p>
      <w:pPr>
        <w:numPr>
          <w:ilvl w:val="1"/>
          <w:numId w:val="42"/>
        </w:numPr>
        <w:tabs>
          <w:tab w:val="clear" w:pos="840"/>
        </w:tabs>
        <w:spacing w:line="360" w:lineRule="auto"/>
        <w:jc w:val="both"/>
        <w:rPr>
          <w:sz w:val="24"/>
          <w:szCs w:val="36"/>
        </w:rPr>
      </w:pPr>
      <w:r>
        <w:rPr>
          <w:sz w:val="24"/>
          <w:szCs w:val="36"/>
        </w:rPr>
        <w:t>Platums: 80%;</w:t>
      </w:r>
    </w:p>
    <w:p>
      <w:pPr>
        <w:numPr>
          <w:ilvl w:val="1"/>
          <w:numId w:val="42"/>
        </w:numPr>
        <w:tabs>
          <w:tab w:val="clear" w:pos="840"/>
        </w:tabs>
        <w:spacing w:line="360" w:lineRule="auto"/>
        <w:jc w:val="both"/>
        <w:rPr>
          <w:sz w:val="24"/>
          <w:szCs w:val="36"/>
        </w:rPr>
      </w:pPr>
      <w:r>
        <w:rPr>
          <w:sz w:val="24"/>
          <w:szCs w:val="36"/>
        </w:rPr>
        <w:t>Augstums: Iegūts no bērnu elementu augstuma;</w:t>
      </w:r>
    </w:p>
    <w:p>
      <w:pPr>
        <w:numPr>
          <w:ilvl w:val="1"/>
          <w:numId w:val="42"/>
        </w:numPr>
        <w:tabs>
          <w:tab w:val="clear" w:pos="840"/>
        </w:tabs>
        <w:spacing w:line="360" w:lineRule="auto"/>
        <w:jc w:val="both"/>
        <w:rPr>
          <w:sz w:val="24"/>
          <w:szCs w:val="36"/>
        </w:rPr>
      </w:pPr>
      <w:r>
        <w:rPr>
          <w:sz w:val="24"/>
          <w:szCs w:val="36"/>
        </w:rPr>
        <w:t>Robeža no augšas: 3.5vh;</w:t>
      </w:r>
    </w:p>
    <w:p>
      <w:pPr>
        <w:numPr>
          <w:ilvl w:val="1"/>
          <w:numId w:val="42"/>
        </w:numPr>
        <w:tabs>
          <w:tab w:val="clear" w:pos="840"/>
        </w:tabs>
        <w:spacing w:line="360" w:lineRule="auto"/>
        <w:jc w:val="both"/>
        <w:rPr>
          <w:sz w:val="24"/>
          <w:szCs w:val="36"/>
        </w:rPr>
      </w:pPr>
      <w:r>
        <w:rPr>
          <w:sz w:val="24"/>
          <w:szCs w:val="36"/>
        </w:rPr>
        <w:t>Robeža no apakšas: 3.5vh;</w:t>
      </w:r>
    </w:p>
    <w:p>
      <w:pPr>
        <w:numPr>
          <w:ilvl w:val="1"/>
          <w:numId w:val="42"/>
        </w:numPr>
        <w:tabs>
          <w:tab w:val="clear" w:pos="840"/>
        </w:tabs>
        <w:spacing w:line="360" w:lineRule="auto"/>
        <w:jc w:val="both"/>
        <w:rPr>
          <w:sz w:val="24"/>
          <w:szCs w:val="36"/>
        </w:rPr>
      </w:pPr>
      <w:r>
        <w:rPr>
          <w:sz w:val="24"/>
          <w:szCs w:val="36"/>
        </w:rPr>
        <w:t>Robeža no labās malas: 1vh;</w:t>
      </w:r>
    </w:p>
    <w:p>
      <w:pPr>
        <w:numPr>
          <w:ilvl w:val="1"/>
          <w:numId w:val="42"/>
        </w:numPr>
        <w:tabs>
          <w:tab w:val="clear" w:pos="840"/>
        </w:tabs>
        <w:spacing w:line="360" w:lineRule="auto"/>
        <w:jc w:val="both"/>
        <w:rPr>
          <w:sz w:val="24"/>
          <w:szCs w:val="36"/>
        </w:rPr>
      </w:pPr>
      <w:r>
        <w:rPr>
          <w:sz w:val="24"/>
          <w:szCs w:val="36"/>
        </w:rPr>
        <w:t>Robeža no kreisās malas: 1vh;</w:t>
      </w:r>
    </w:p>
    <w:p>
      <w:pPr>
        <w:numPr>
          <w:ilvl w:val="0"/>
          <w:numId w:val="30"/>
        </w:numPr>
        <w:tabs>
          <w:tab w:val="clear" w:pos="420"/>
        </w:tabs>
        <w:spacing w:line="360" w:lineRule="auto"/>
        <w:jc w:val="both"/>
        <w:rPr>
          <w:sz w:val="24"/>
          <w:szCs w:val="36"/>
        </w:rPr>
      </w:pPr>
      <w:r>
        <w:rPr>
          <w:sz w:val="24"/>
          <w:szCs w:val="36"/>
        </w:rPr>
        <w:t>Noformējums:</w:t>
      </w:r>
    </w:p>
    <w:p>
      <w:pPr>
        <w:numPr>
          <w:ilvl w:val="1"/>
          <w:numId w:val="30"/>
        </w:numPr>
        <w:tabs>
          <w:tab w:val="clear" w:pos="840"/>
        </w:tabs>
        <w:spacing w:line="360" w:lineRule="auto"/>
        <w:jc w:val="both"/>
        <w:rPr>
          <w:sz w:val="24"/>
          <w:szCs w:val="36"/>
        </w:rPr>
      </w:pPr>
      <w:r>
        <w:rPr>
          <w:sz w:val="24"/>
          <w:szCs w:val="36"/>
        </w:rPr>
        <w:t>Caurspīdīgs;</w:t>
      </w:r>
    </w:p>
    <w:p>
      <w:pPr>
        <w:numPr>
          <w:ilvl w:val="1"/>
          <w:numId w:val="42"/>
        </w:numPr>
        <w:tabs>
          <w:tab w:val="clear" w:pos="840"/>
        </w:tabs>
        <w:spacing w:line="360" w:lineRule="auto"/>
        <w:jc w:val="both"/>
        <w:rPr>
          <w:sz w:val="24"/>
          <w:szCs w:val="36"/>
        </w:rPr>
      </w:pPr>
      <w:r>
        <w:rPr>
          <w:sz w:val="24"/>
          <w:szCs w:val="36"/>
        </w:rPr>
        <w:t>Bez malu noformējuma;</w:t>
      </w:r>
    </w:p>
    <w:p>
      <w:pPr>
        <w:numPr>
          <w:ilvl w:val="0"/>
          <w:numId w:val="42"/>
        </w:numPr>
        <w:tabs>
          <w:tab w:val="clear" w:pos="420"/>
        </w:tabs>
        <w:spacing w:line="360" w:lineRule="auto"/>
        <w:jc w:val="both"/>
        <w:rPr>
          <w:sz w:val="24"/>
          <w:szCs w:val="36"/>
        </w:rPr>
      </w:pPr>
      <w:r>
        <w:rPr>
          <w:sz w:val="24"/>
          <w:szCs w:val="36"/>
        </w:rPr>
        <w:t>Attēls:</w:t>
      </w:r>
    </w:p>
    <w:p>
      <w:pPr>
        <w:numPr>
          <w:ilvl w:val="1"/>
          <w:numId w:val="42"/>
        </w:numPr>
        <w:tabs>
          <w:tab w:val="clear" w:pos="840"/>
        </w:tabs>
        <w:spacing w:line="360" w:lineRule="auto"/>
        <w:jc w:val="both"/>
        <w:rPr>
          <w:sz w:val="24"/>
          <w:szCs w:val="36"/>
        </w:rPr>
      </w:pPr>
      <w:r>
        <w:rPr>
          <w:sz w:val="24"/>
          <w:szCs w:val="36"/>
        </w:rPr>
        <w:t>Ir attēla konteinera bērna elements;</w:t>
      </w:r>
    </w:p>
    <w:p>
      <w:pPr>
        <w:numPr>
          <w:ilvl w:val="1"/>
          <w:numId w:val="42"/>
        </w:numPr>
        <w:tabs>
          <w:tab w:val="clear" w:pos="840"/>
        </w:tabs>
        <w:spacing w:line="360" w:lineRule="auto"/>
        <w:jc w:val="both"/>
        <w:rPr>
          <w:sz w:val="24"/>
          <w:szCs w:val="36"/>
        </w:rPr>
      </w:pPr>
      <w:r>
        <w:rPr>
          <w:sz w:val="24"/>
          <w:szCs w:val="36"/>
        </w:rPr>
        <w:t>WEBP formāts;</w:t>
      </w:r>
    </w:p>
    <w:p>
      <w:pPr>
        <w:numPr>
          <w:ilvl w:val="1"/>
          <w:numId w:val="42"/>
        </w:numPr>
        <w:tabs>
          <w:tab w:val="clear" w:pos="840"/>
        </w:tabs>
        <w:spacing w:line="360" w:lineRule="auto"/>
        <w:jc w:val="both"/>
        <w:rPr>
          <w:sz w:val="24"/>
          <w:szCs w:val="36"/>
        </w:rPr>
      </w:pPr>
      <w:r>
        <w:rPr>
          <w:sz w:val="24"/>
          <w:szCs w:val="36"/>
        </w:rPr>
        <w:t>Nav piešķirtas malu vai krāsu izmaiņas;</w:t>
      </w:r>
    </w:p>
    <w:p>
      <w:pPr>
        <w:spacing w:line="360" w:lineRule="auto"/>
        <w:jc w:val="both"/>
        <w:rPr>
          <w:b/>
          <w:bCs/>
          <w:sz w:val="24"/>
          <w:szCs w:val="36"/>
        </w:rPr>
      </w:pPr>
      <w:r>
        <w:rPr>
          <w:b/>
          <w:bCs/>
          <w:sz w:val="24"/>
          <w:szCs w:val="36"/>
        </w:rPr>
        <w:t>Teksta konteineris:</w:t>
      </w:r>
    </w:p>
    <w:p>
      <w:pPr>
        <w:numPr>
          <w:ilvl w:val="0"/>
          <w:numId w:val="43"/>
        </w:numPr>
        <w:tabs>
          <w:tab w:val="clear" w:pos="420"/>
        </w:tabs>
        <w:spacing w:line="360" w:lineRule="auto"/>
        <w:jc w:val="both"/>
        <w:rPr>
          <w:sz w:val="24"/>
          <w:szCs w:val="36"/>
        </w:rPr>
      </w:pPr>
      <w:r>
        <w:rPr>
          <w:sz w:val="24"/>
          <w:szCs w:val="36"/>
        </w:rPr>
        <w:t>&lt;div&gt; konteineris;</w:t>
      </w:r>
    </w:p>
    <w:p>
      <w:pPr>
        <w:numPr>
          <w:ilvl w:val="0"/>
          <w:numId w:val="43"/>
        </w:numPr>
        <w:tabs>
          <w:tab w:val="clear" w:pos="420"/>
        </w:tabs>
        <w:spacing w:line="360" w:lineRule="auto"/>
        <w:jc w:val="both"/>
        <w:rPr>
          <w:sz w:val="24"/>
          <w:szCs w:val="36"/>
        </w:rPr>
      </w:pPr>
      <w:r>
        <w:rPr>
          <w:sz w:val="24"/>
          <w:szCs w:val="36"/>
        </w:rPr>
        <w:t>Ir trešās sadaļas, satura konteinera bērna elements.</w:t>
      </w:r>
    </w:p>
    <w:p>
      <w:pPr>
        <w:numPr>
          <w:ilvl w:val="0"/>
          <w:numId w:val="43"/>
        </w:numPr>
        <w:tabs>
          <w:tab w:val="clear" w:pos="420"/>
        </w:tabs>
        <w:spacing w:line="360" w:lineRule="auto"/>
        <w:jc w:val="both"/>
        <w:rPr>
          <w:sz w:val="24"/>
          <w:szCs w:val="36"/>
        </w:rPr>
      </w:pPr>
      <w:r>
        <w:rPr>
          <w:sz w:val="24"/>
          <w:szCs w:val="36"/>
        </w:rPr>
        <w:t>Konteinera izmēri:</w:t>
      </w:r>
    </w:p>
    <w:p>
      <w:pPr>
        <w:numPr>
          <w:ilvl w:val="1"/>
          <w:numId w:val="43"/>
        </w:numPr>
        <w:tabs>
          <w:tab w:val="clear" w:pos="840"/>
        </w:tabs>
        <w:spacing w:line="360" w:lineRule="auto"/>
        <w:jc w:val="both"/>
        <w:rPr>
          <w:sz w:val="24"/>
          <w:szCs w:val="36"/>
        </w:rPr>
      </w:pPr>
      <w:r>
        <w:rPr>
          <w:sz w:val="24"/>
          <w:szCs w:val="36"/>
        </w:rPr>
        <w:t>Platums: 80%;</w:t>
      </w:r>
    </w:p>
    <w:p>
      <w:pPr>
        <w:numPr>
          <w:ilvl w:val="1"/>
          <w:numId w:val="43"/>
        </w:numPr>
        <w:tabs>
          <w:tab w:val="clear" w:pos="840"/>
        </w:tabs>
        <w:spacing w:line="360" w:lineRule="auto"/>
        <w:jc w:val="both"/>
        <w:rPr>
          <w:sz w:val="24"/>
          <w:szCs w:val="36"/>
        </w:rPr>
      </w:pPr>
      <w:r>
        <w:rPr>
          <w:sz w:val="24"/>
          <w:szCs w:val="36"/>
        </w:rPr>
        <w:t>Augstums: Iegūts no bērnu elementu augstuma;</w:t>
      </w:r>
    </w:p>
    <w:p>
      <w:pPr>
        <w:numPr>
          <w:ilvl w:val="1"/>
          <w:numId w:val="43"/>
        </w:numPr>
        <w:tabs>
          <w:tab w:val="clear" w:pos="840"/>
        </w:tabs>
        <w:spacing w:line="360" w:lineRule="auto"/>
        <w:jc w:val="both"/>
        <w:rPr>
          <w:sz w:val="24"/>
          <w:szCs w:val="36"/>
        </w:rPr>
      </w:pPr>
      <w:r>
        <w:rPr>
          <w:sz w:val="24"/>
          <w:szCs w:val="36"/>
        </w:rPr>
        <w:t>Robeža no apakšas: 2vw;</w:t>
      </w:r>
    </w:p>
    <w:p>
      <w:pPr>
        <w:numPr>
          <w:ilvl w:val="0"/>
          <w:numId w:val="31"/>
        </w:numPr>
        <w:tabs>
          <w:tab w:val="clear" w:pos="420"/>
        </w:tabs>
        <w:spacing w:line="360" w:lineRule="auto"/>
        <w:jc w:val="both"/>
        <w:rPr>
          <w:sz w:val="24"/>
          <w:szCs w:val="36"/>
        </w:rPr>
      </w:pPr>
      <w:r>
        <w:rPr>
          <w:sz w:val="24"/>
          <w:szCs w:val="36"/>
        </w:rPr>
        <w:t>Noformējums:</w:t>
      </w:r>
    </w:p>
    <w:p>
      <w:pPr>
        <w:numPr>
          <w:ilvl w:val="1"/>
          <w:numId w:val="31"/>
        </w:numPr>
        <w:tabs>
          <w:tab w:val="clear" w:pos="840"/>
        </w:tabs>
        <w:spacing w:line="360" w:lineRule="auto"/>
        <w:jc w:val="both"/>
        <w:rPr>
          <w:sz w:val="24"/>
          <w:szCs w:val="36"/>
        </w:rPr>
      </w:pPr>
      <w:r>
        <w:rPr>
          <w:sz w:val="24"/>
          <w:szCs w:val="36"/>
        </w:rPr>
        <w:t>Caurspīdīgs;</w:t>
      </w:r>
    </w:p>
    <w:p>
      <w:pPr>
        <w:numPr>
          <w:ilvl w:val="1"/>
          <w:numId w:val="31"/>
        </w:numPr>
        <w:tabs>
          <w:tab w:val="clear" w:pos="840"/>
        </w:tabs>
        <w:spacing w:line="360" w:lineRule="auto"/>
        <w:jc w:val="both"/>
        <w:rPr>
          <w:sz w:val="24"/>
          <w:szCs w:val="36"/>
        </w:rPr>
      </w:pPr>
      <w:r>
        <w:rPr>
          <w:sz w:val="24"/>
          <w:szCs w:val="36"/>
        </w:rPr>
        <w:t>Bez malu noformējuma;</w:t>
      </w:r>
    </w:p>
    <w:p>
      <w:pPr>
        <w:numPr>
          <w:ilvl w:val="0"/>
          <w:numId w:val="44"/>
        </w:numPr>
        <w:tabs>
          <w:tab w:val="clear" w:pos="420"/>
        </w:tabs>
        <w:spacing w:line="360" w:lineRule="auto"/>
        <w:jc w:val="both"/>
        <w:rPr>
          <w:sz w:val="24"/>
          <w:szCs w:val="36"/>
        </w:rPr>
      </w:pPr>
      <w:r>
        <w:rPr>
          <w:sz w:val="24"/>
          <w:szCs w:val="36"/>
        </w:rPr>
        <w:t>Papildus īpašības:</w:t>
      </w:r>
    </w:p>
    <w:p>
      <w:pPr>
        <w:numPr>
          <w:ilvl w:val="1"/>
          <w:numId w:val="44"/>
        </w:numPr>
        <w:tabs>
          <w:tab w:val="clear" w:pos="840"/>
        </w:tabs>
        <w:spacing w:line="360" w:lineRule="auto"/>
        <w:jc w:val="both"/>
        <w:rPr>
          <w:sz w:val="24"/>
          <w:szCs w:val="36"/>
        </w:rPr>
      </w:pPr>
      <w:r>
        <w:rPr>
          <w:sz w:val="24"/>
          <w:szCs w:val="36"/>
        </w:rPr>
        <w:t>“text-align: center” īpašība;</w:t>
      </w:r>
    </w:p>
    <w:p>
      <w:pPr>
        <w:numPr>
          <w:ilvl w:val="0"/>
          <w:numId w:val="31"/>
        </w:numPr>
        <w:tabs>
          <w:tab w:val="clear" w:pos="420"/>
        </w:tabs>
        <w:spacing w:line="360" w:lineRule="auto"/>
        <w:jc w:val="both"/>
        <w:rPr>
          <w:sz w:val="24"/>
          <w:szCs w:val="36"/>
        </w:rPr>
      </w:pPr>
      <w:r>
        <w:rPr>
          <w:sz w:val="24"/>
          <w:szCs w:val="36"/>
        </w:rPr>
        <w:t>&lt;H1&gt; elements:</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“text-color1” mainīgais. (Skat. </w:t>
      </w:r>
      <w:r>
        <w:rPr>
          <w:rFonts w:hint="default"/>
          <w:sz w:val="24"/>
          <w:szCs w:val="36"/>
          <w:lang w:val="en-US"/>
        </w:rPr>
        <w:t xml:space="preserve">mainīgo </w:t>
      </w:r>
      <w:r>
        <w:rPr>
          <w:sz w:val="24"/>
          <w:szCs w:val="36"/>
        </w:rPr>
        <w:t>tabulu);</w:t>
      </w:r>
    </w:p>
    <w:p>
      <w:pPr>
        <w:numPr>
          <w:ilvl w:val="1"/>
          <w:numId w:val="31"/>
        </w:numPr>
        <w:tabs>
          <w:tab w:val="clear" w:pos="840"/>
        </w:tabs>
        <w:spacing w:line="360" w:lineRule="auto"/>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4vw;</w:t>
      </w:r>
    </w:p>
    <w:p>
      <w:pPr>
        <w:numPr>
          <w:ilvl w:val="0"/>
          <w:numId w:val="31"/>
        </w:numPr>
        <w:tabs>
          <w:tab w:val="clear" w:pos="420"/>
        </w:tabs>
        <w:spacing w:line="360" w:lineRule="auto"/>
        <w:jc w:val="both"/>
        <w:rPr>
          <w:sz w:val="24"/>
          <w:szCs w:val="36"/>
        </w:rPr>
      </w:pPr>
      <w:r>
        <w:rPr>
          <w:sz w:val="24"/>
          <w:szCs w:val="36"/>
        </w:rPr>
        <w:t>&lt;P&gt; elementi:</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“text-color1”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2.2rem;</w:t>
      </w:r>
    </w:p>
    <w:p>
      <w:pPr>
        <w:numPr>
          <w:ilvl w:val="1"/>
          <w:numId w:val="31"/>
        </w:numPr>
        <w:tabs>
          <w:tab w:val="clear" w:pos="840"/>
        </w:tabs>
        <w:spacing w:line="360" w:lineRule="auto"/>
        <w:jc w:val="both"/>
        <w:rPr>
          <w:sz w:val="24"/>
          <w:szCs w:val="36"/>
        </w:rPr>
      </w:pPr>
      <w:r>
        <w:rPr>
          <w:sz w:val="24"/>
          <w:szCs w:val="36"/>
        </w:rPr>
        <w:t>Robežas: 0;</w:t>
      </w:r>
    </w:p>
    <w:p>
      <w:pPr>
        <w:numPr>
          <w:ilvl w:val="1"/>
          <w:numId w:val="31"/>
        </w:numPr>
        <w:tabs>
          <w:tab w:val="clear" w:pos="840"/>
        </w:tabs>
        <w:spacing w:line="360" w:lineRule="auto"/>
        <w:jc w:val="both"/>
        <w:rPr>
          <w:sz w:val="24"/>
          <w:szCs w:val="36"/>
        </w:rPr>
      </w:pPr>
      <w:r>
        <w:rPr>
          <w:sz w:val="24"/>
          <w:szCs w:val="36"/>
        </w:rPr>
        <w:t>Polsterējums(padding): 0;</w:t>
      </w:r>
    </w:p>
    <w:p>
      <w:pPr>
        <w:numPr>
          <w:ilvl w:val="0"/>
          <w:numId w:val="39"/>
        </w:numPr>
        <w:tabs>
          <w:tab w:val="clear" w:pos="420"/>
        </w:tabs>
        <w:spacing w:line="360" w:lineRule="auto"/>
        <w:jc w:val="both"/>
        <w:rPr>
          <w:sz w:val="24"/>
          <w:szCs w:val="36"/>
        </w:rPr>
      </w:pPr>
      <w:r>
        <w:rPr>
          <w:sz w:val="24"/>
          <w:szCs w:val="36"/>
        </w:rPr>
        <w:t>&lt;IMG&gt; elements:</w:t>
      </w:r>
    </w:p>
    <w:p>
      <w:pPr>
        <w:numPr>
          <w:ilvl w:val="1"/>
          <w:numId w:val="44"/>
        </w:numPr>
        <w:tabs>
          <w:tab w:val="clear" w:pos="840"/>
        </w:tabs>
        <w:spacing w:line="360" w:lineRule="auto"/>
        <w:jc w:val="both"/>
        <w:rPr>
          <w:sz w:val="24"/>
          <w:szCs w:val="36"/>
        </w:rPr>
      </w:pPr>
      <w:r>
        <w:rPr>
          <w:sz w:val="24"/>
          <w:szCs w:val="36"/>
        </w:rPr>
        <w:t>Ir otrā paragrāfa bērna elements;</w:t>
      </w:r>
    </w:p>
    <w:p>
      <w:pPr>
        <w:numPr>
          <w:ilvl w:val="1"/>
          <w:numId w:val="44"/>
        </w:numPr>
        <w:tabs>
          <w:tab w:val="clear" w:pos="840"/>
        </w:tabs>
        <w:spacing w:line="360" w:lineRule="auto"/>
        <w:jc w:val="both"/>
        <w:rPr>
          <w:sz w:val="24"/>
          <w:szCs w:val="36"/>
        </w:rPr>
      </w:pPr>
      <w:r>
        <w:rPr>
          <w:sz w:val="24"/>
          <w:szCs w:val="36"/>
        </w:rPr>
        <w:t>PNG formāta;</w:t>
      </w:r>
    </w:p>
    <w:p>
      <w:pPr>
        <w:numPr>
          <w:ilvl w:val="1"/>
          <w:numId w:val="44"/>
        </w:numPr>
        <w:tabs>
          <w:tab w:val="clear" w:pos="840"/>
        </w:tabs>
        <w:spacing w:line="360" w:lineRule="auto"/>
        <w:jc w:val="both"/>
        <w:rPr>
          <w:sz w:val="24"/>
          <w:szCs w:val="36"/>
        </w:rPr>
      </w:pPr>
      <w:r>
        <w:rPr>
          <w:sz w:val="24"/>
          <w:szCs w:val="36"/>
        </w:rPr>
        <w:t>Platums: 30%;</w:t>
      </w:r>
    </w:p>
    <w:p>
      <w:pPr>
        <w:numPr>
          <w:ilvl w:val="1"/>
          <w:numId w:val="44"/>
        </w:numPr>
        <w:tabs>
          <w:tab w:val="clear" w:pos="840"/>
        </w:tabs>
        <w:spacing w:line="360" w:lineRule="auto"/>
        <w:jc w:val="both"/>
        <w:rPr>
          <w:sz w:val="24"/>
          <w:szCs w:val="36"/>
        </w:rPr>
      </w:pPr>
      <w:r>
        <w:rPr>
          <w:sz w:val="24"/>
          <w:szCs w:val="36"/>
        </w:rPr>
        <w:t>Augstums: auto;</w:t>
      </w:r>
    </w:p>
    <w:p>
      <w:pPr>
        <w:numPr>
          <w:ilvl w:val="1"/>
          <w:numId w:val="44"/>
        </w:numPr>
        <w:tabs>
          <w:tab w:val="clear" w:pos="840"/>
        </w:tabs>
        <w:spacing w:line="360" w:lineRule="auto"/>
        <w:jc w:val="both"/>
        <w:rPr>
          <w:sz w:val="24"/>
          <w:szCs w:val="36"/>
        </w:rPr>
      </w:pPr>
      <w:r>
        <w:rPr>
          <w:sz w:val="24"/>
          <w:szCs w:val="36"/>
        </w:rPr>
        <w:t>Robeža no kreisās malas: 1vh;</w:t>
      </w:r>
    </w:p>
    <w:p>
      <w:pPr>
        <w:numPr>
          <w:ilvl w:val="1"/>
          <w:numId w:val="44"/>
        </w:numPr>
        <w:tabs>
          <w:tab w:val="clear" w:pos="840"/>
        </w:tabs>
        <w:spacing w:line="360" w:lineRule="auto"/>
        <w:jc w:val="both"/>
        <w:rPr>
          <w:sz w:val="24"/>
          <w:szCs w:val="36"/>
        </w:rPr>
      </w:pPr>
      <w:r>
        <w:rPr>
          <w:sz w:val="24"/>
          <w:szCs w:val="36"/>
        </w:rPr>
        <w:t>Robeža no augšās: 0;</w:t>
      </w:r>
    </w:p>
    <w:p>
      <w:pPr>
        <w:jc w:val="center"/>
      </w:pPr>
      <w:r>
        <w:rPr>
          <w:lang w:val="lv-LV" w:eastAsia="lv-LV"/>
        </w:rPr>
        <w:drawing>
          <wp:inline distT="0" distB="0" distL="114300" distR="114300">
            <wp:extent cx="2599055" cy="4772660"/>
            <wp:effectExtent l="0" t="0" r="10795" b="889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pic:cNvPicPr>
                  </pic:nvPicPr>
                  <pic:blipFill>
                    <a:blip r:embed="rId18"/>
                    <a:stretch>
                      <a:fillRect/>
                    </a:stretch>
                  </pic:blipFill>
                  <pic:spPr>
                    <a:xfrm>
                      <a:off x="0" y="0"/>
                      <a:ext cx="2599055" cy="4772660"/>
                    </a:xfrm>
                    <a:prstGeom prst="rect">
                      <a:avLst/>
                    </a:prstGeom>
                    <a:noFill/>
                    <a:ln>
                      <a:noFill/>
                    </a:ln>
                  </pic:spPr>
                </pic:pic>
              </a:graphicData>
            </a:graphic>
          </wp:inline>
        </w:drawing>
      </w:r>
    </w:p>
    <w:p>
      <w:pPr>
        <w:spacing w:line="360" w:lineRule="auto"/>
        <w:jc w:val="center"/>
      </w:pPr>
      <w:r>
        <w:t>Att. Trešā sadaļa telefona versijā (index.php, skat. ??. pielikumu)</w:t>
      </w:r>
    </w:p>
    <w:p>
      <w:pPr>
        <w:spacing w:line="360" w:lineRule="auto"/>
        <w:ind w:firstLine="567"/>
        <w:jc w:val="both"/>
        <w:rPr>
          <w:b/>
          <w:bCs/>
          <w:sz w:val="24"/>
          <w:szCs w:val="36"/>
        </w:rPr>
      </w:pPr>
      <w:r>
        <w:rPr>
          <w:b/>
          <w:bCs/>
          <w:sz w:val="24"/>
          <w:szCs w:val="36"/>
        </w:rPr>
        <w:t>Trešās sadaļas satura konteineris (telefona versija):</w:t>
      </w:r>
    </w:p>
    <w:p>
      <w:pPr>
        <w:numPr>
          <w:ilvl w:val="0"/>
          <w:numId w:val="45"/>
        </w:numPr>
        <w:tabs>
          <w:tab w:val="clear" w:pos="420"/>
        </w:tabs>
        <w:spacing w:line="360" w:lineRule="auto"/>
        <w:jc w:val="both"/>
        <w:rPr>
          <w:sz w:val="24"/>
          <w:szCs w:val="36"/>
        </w:rPr>
      </w:pPr>
      <w:r>
        <w:rPr>
          <w:sz w:val="24"/>
          <w:szCs w:val="36"/>
        </w:rPr>
        <w:t>“flex-direction: column” īpašība;</w:t>
      </w:r>
    </w:p>
    <w:p>
      <w:pPr>
        <w:numPr>
          <w:ilvl w:val="0"/>
          <w:numId w:val="45"/>
        </w:numPr>
        <w:tabs>
          <w:tab w:val="clear" w:pos="420"/>
        </w:tabs>
        <w:spacing w:line="360" w:lineRule="auto"/>
        <w:jc w:val="both"/>
        <w:rPr>
          <w:sz w:val="24"/>
          <w:szCs w:val="36"/>
        </w:rPr>
      </w:pPr>
      <w:r>
        <w:rPr>
          <w:sz w:val="24"/>
          <w:szCs w:val="36"/>
        </w:rPr>
        <w:t>Robežas no malām: 0;</w:t>
      </w:r>
    </w:p>
    <w:p>
      <w:pPr>
        <w:spacing w:line="360" w:lineRule="auto"/>
        <w:jc w:val="both"/>
        <w:rPr>
          <w:b/>
          <w:bCs/>
          <w:sz w:val="24"/>
          <w:szCs w:val="36"/>
        </w:rPr>
      </w:pPr>
      <w:r>
        <w:rPr>
          <w:b/>
          <w:bCs/>
          <w:sz w:val="24"/>
          <w:szCs w:val="36"/>
        </w:rPr>
        <w:t>Attēlu konteineris (telefona versija):</w:t>
      </w:r>
    </w:p>
    <w:p>
      <w:pPr>
        <w:numPr>
          <w:ilvl w:val="0"/>
          <w:numId w:val="45"/>
        </w:numPr>
        <w:tabs>
          <w:tab w:val="clear" w:pos="420"/>
        </w:tabs>
        <w:spacing w:line="360" w:lineRule="auto"/>
        <w:jc w:val="both"/>
        <w:rPr>
          <w:sz w:val="24"/>
          <w:szCs w:val="36"/>
        </w:rPr>
      </w:pPr>
      <w:r>
        <w:rPr>
          <w:sz w:val="24"/>
          <w:szCs w:val="36"/>
        </w:rPr>
        <w:t>Platums: 80%;</w:t>
      </w:r>
    </w:p>
    <w:p>
      <w:pPr>
        <w:numPr>
          <w:ilvl w:val="0"/>
          <w:numId w:val="45"/>
        </w:numPr>
        <w:tabs>
          <w:tab w:val="clear" w:pos="420"/>
        </w:tabs>
        <w:spacing w:line="360" w:lineRule="auto"/>
        <w:jc w:val="both"/>
        <w:rPr>
          <w:sz w:val="24"/>
          <w:szCs w:val="36"/>
        </w:rPr>
      </w:pPr>
      <w:r>
        <w:rPr>
          <w:sz w:val="24"/>
          <w:szCs w:val="36"/>
        </w:rPr>
        <w:t>Robeža no augšas: 3.5vh;</w:t>
      </w:r>
    </w:p>
    <w:p>
      <w:pPr>
        <w:spacing w:line="360" w:lineRule="auto"/>
        <w:jc w:val="both"/>
        <w:rPr>
          <w:b/>
          <w:bCs/>
          <w:sz w:val="24"/>
          <w:szCs w:val="36"/>
        </w:rPr>
      </w:pPr>
      <w:r>
        <w:rPr>
          <w:b/>
          <w:bCs/>
          <w:sz w:val="24"/>
          <w:szCs w:val="36"/>
        </w:rPr>
        <w:t>Teksta konteineris (telefona versija):</w:t>
      </w:r>
    </w:p>
    <w:p>
      <w:pPr>
        <w:numPr>
          <w:ilvl w:val="0"/>
          <w:numId w:val="45"/>
        </w:numPr>
        <w:tabs>
          <w:tab w:val="clear" w:pos="420"/>
        </w:tabs>
        <w:spacing w:line="360" w:lineRule="auto"/>
        <w:jc w:val="both"/>
        <w:rPr>
          <w:sz w:val="24"/>
          <w:szCs w:val="36"/>
        </w:rPr>
      </w:pPr>
      <w:r>
        <w:rPr>
          <w:sz w:val="24"/>
          <w:szCs w:val="36"/>
        </w:rPr>
        <w:t>&lt;H1&gt; elements:</w:t>
      </w:r>
    </w:p>
    <w:p>
      <w:pPr>
        <w:numPr>
          <w:ilvl w:val="1"/>
          <w:numId w:val="45"/>
        </w:numPr>
        <w:tabs>
          <w:tab w:val="clear" w:pos="840"/>
        </w:tabs>
        <w:spacing w:line="360" w:lineRule="auto"/>
        <w:jc w:val="both"/>
        <w:rPr>
          <w:sz w:val="24"/>
          <w:szCs w:val="36"/>
        </w:rPr>
      </w:pPr>
      <w:r>
        <w:rPr>
          <w:sz w:val="24"/>
          <w:szCs w:val="36"/>
        </w:rPr>
        <w:t>Fonta izmērs: 9vw;</w:t>
      </w:r>
    </w:p>
    <w:p>
      <w:pPr>
        <w:numPr>
          <w:ilvl w:val="0"/>
          <w:numId w:val="46"/>
        </w:numPr>
        <w:tabs>
          <w:tab w:val="clear" w:pos="420"/>
        </w:tabs>
        <w:spacing w:line="360" w:lineRule="auto"/>
        <w:jc w:val="both"/>
        <w:rPr>
          <w:sz w:val="24"/>
          <w:szCs w:val="36"/>
        </w:rPr>
      </w:pPr>
      <w:r>
        <w:rPr>
          <w:sz w:val="24"/>
          <w:szCs w:val="36"/>
        </w:rPr>
        <w:t>&lt;IMG&gt; elements:</w:t>
      </w:r>
    </w:p>
    <w:p>
      <w:pPr>
        <w:numPr>
          <w:ilvl w:val="1"/>
          <w:numId w:val="46"/>
        </w:numPr>
        <w:tabs>
          <w:tab w:val="clear" w:pos="840"/>
        </w:tabs>
        <w:spacing w:line="360" w:lineRule="auto"/>
        <w:jc w:val="both"/>
        <w:rPr>
          <w:sz w:val="24"/>
          <w:szCs w:val="36"/>
        </w:rPr>
      </w:pPr>
      <w:r>
        <w:rPr>
          <w:sz w:val="24"/>
          <w:szCs w:val="36"/>
        </w:rPr>
        <w:t>Robeža no augšas: 1vh;</w:t>
      </w:r>
    </w:p>
    <w:p>
      <w:pPr>
        <w:numPr>
          <w:ilvl w:val="1"/>
          <w:numId w:val="46"/>
        </w:numPr>
        <w:tabs>
          <w:tab w:val="clear" w:pos="840"/>
        </w:tabs>
        <w:spacing w:line="360" w:lineRule="auto"/>
        <w:jc w:val="both"/>
        <w:rPr>
          <w:sz w:val="24"/>
          <w:szCs w:val="36"/>
        </w:rPr>
      </w:pPr>
      <w:r>
        <w:rPr>
          <w:sz w:val="24"/>
          <w:szCs w:val="36"/>
        </w:rPr>
        <w:t>Platums: 60%;</w:t>
      </w:r>
    </w:p>
    <w:p>
      <w:pPr>
        <w:jc w:val="both"/>
      </w:pPr>
      <w:r>
        <w:rPr>
          <w:lang w:val="lv-LV" w:eastAsia="lv-LV"/>
        </w:rPr>
        <w:drawing>
          <wp:inline distT="0" distB="0" distL="114300" distR="114300">
            <wp:extent cx="5755005" cy="4889500"/>
            <wp:effectExtent l="0" t="0" r="17145" b="635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9"/>
                    <a:stretch>
                      <a:fillRect/>
                    </a:stretch>
                  </pic:blipFill>
                  <pic:spPr>
                    <a:xfrm>
                      <a:off x="0" y="0"/>
                      <a:ext cx="5755005" cy="4889500"/>
                    </a:xfrm>
                    <a:prstGeom prst="rect">
                      <a:avLst/>
                    </a:prstGeom>
                    <a:noFill/>
                    <a:ln>
                      <a:noFill/>
                    </a:ln>
                  </pic:spPr>
                </pic:pic>
              </a:graphicData>
            </a:graphic>
          </wp:inline>
        </w:drawing>
      </w:r>
    </w:p>
    <w:p>
      <w:pPr>
        <w:spacing w:line="360" w:lineRule="auto"/>
        <w:jc w:val="center"/>
      </w:pPr>
      <w:r>
        <w:t>att. Starp sadaļu fons un ceturtā sadaļa (index.php, skat. ??. pielikumu)</w:t>
      </w:r>
    </w:p>
    <w:p>
      <w:pPr>
        <w:spacing w:line="360" w:lineRule="auto"/>
        <w:ind w:firstLine="567"/>
        <w:jc w:val="both"/>
        <w:rPr>
          <w:sz w:val="24"/>
          <w:szCs w:val="36"/>
        </w:rPr>
      </w:pPr>
      <w:r>
        <w:rPr>
          <w:b/>
          <w:bCs/>
          <w:sz w:val="24"/>
          <w:szCs w:val="36"/>
        </w:rPr>
        <w:t>Apraksts:</w:t>
      </w:r>
      <w:r>
        <w:rPr>
          <w:sz w:val="24"/>
          <w:szCs w:val="36"/>
        </w:rPr>
        <w:t xml:space="preserve"> Ceturtās sadaļas kreisajā pusē tiks novietota attēlu slaidrāde, bet labajā virsraksts ar paragrāfu, kā arī divām pogām.</w:t>
      </w:r>
    </w:p>
    <w:p>
      <w:pPr>
        <w:spacing w:line="360" w:lineRule="auto"/>
        <w:ind w:firstLine="567"/>
        <w:jc w:val="both"/>
        <w:rPr>
          <w:b/>
          <w:bCs/>
          <w:sz w:val="24"/>
          <w:szCs w:val="36"/>
        </w:rPr>
      </w:pPr>
      <w:r>
        <w:rPr>
          <w:b/>
          <w:bCs/>
          <w:sz w:val="24"/>
          <w:szCs w:val="36"/>
        </w:rPr>
        <w:t>Fona attēls starp trešo un ceturto sadaļu:</w:t>
      </w:r>
    </w:p>
    <w:p>
      <w:pPr>
        <w:numPr>
          <w:ilvl w:val="0"/>
          <w:numId w:val="38"/>
        </w:numPr>
        <w:tabs>
          <w:tab w:val="clear" w:pos="420"/>
        </w:tabs>
        <w:spacing w:line="360" w:lineRule="auto"/>
        <w:jc w:val="both"/>
        <w:rPr>
          <w:sz w:val="24"/>
          <w:szCs w:val="36"/>
        </w:rPr>
      </w:pPr>
      <w:r>
        <w:rPr>
          <w:sz w:val="24"/>
          <w:szCs w:val="36"/>
        </w:rPr>
        <w:t>WEBP formāta attēls;</w:t>
      </w:r>
    </w:p>
    <w:p>
      <w:pPr>
        <w:numPr>
          <w:ilvl w:val="0"/>
          <w:numId w:val="38"/>
        </w:numPr>
        <w:tabs>
          <w:tab w:val="clear" w:pos="420"/>
        </w:tabs>
        <w:spacing w:line="360" w:lineRule="auto"/>
        <w:jc w:val="both"/>
        <w:rPr>
          <w:sz w:val="24"/>
          <w:szCs w:val="36"/>
        </w:rPr>
      </w:pPr>
      <w:r>
        <w:rPr>
          <w:sz w:val="24"/>
          <w:szCs w:val="36"/>
        </w:rPr>
        <w:t>Attēla izmēri:</w:t>
      </w:r>
    </w:p>
    <w:p>
      <w:pPr>
        <w:numPr>
          <w:ilvl w:val="1"/>
          <w:numId w:val="38"/>
        </w:numPr>
        <w:tabs>
          <w:tab w:val="clear" w:pos="840"/>
        </w:tabs>
        <w:spacing w:line="360" w:lineRule="auto"/>
        <w:jc w:val="both"/>
        <w:rPr>
          <w:sz w:val="24"/>
          <w:szCs w:val="36"/>
        </w:rPr>
      </w:pPr>
      <w:r>
        <w:rPr>
          <w:sz w:val="24"/>
          <w:szCs w:val="36"/>
        </w:rPr>
        <w:t>Platums: 100%;</w:t>
      </w:r>
    </w:p>
    <w:p>
      <w:pPr>
        <w:numPr>
          <w:ilvl w:val="1"/>
          <w:numId w:val="38"/>
        </w:numPr>
        <w:tabs>
          <w:tab w:val="clear" w:pos="840"/>
        </w:tabs>
        <w:spacing w:line="360" w:lineRule="auto"/>
        <w:jc w:val="both"/>
        <w:rPr>
          <w:sz w:val="24"/>
          <w:szCs w:val="36"/>
        </w:rPr>
      </w:pPr>
      <w:r>
        <w:rPr>
          <w:sz w:val="24"/>
          <w:szCs w:val="36"/>
        </w:rPr>
        <w:t>Augstums: 75%;</w:t>
      </w:r>
    </w:p>
    <w:p>
      <w:pPr>
        <w:numPr>
          <w:ilvl w:val="0"/>
          <w:numId w:val="38"/>
        </w:numPr>
        <w:tabs>
          <w:tab w:val="clear" w:pos="420"/>
        </w:tabs>
        <w:spacing w:line="360" w:lineRule="auto"/>
        <w:jc w:val="both"/>
        <w:rPr>
          <w:sz w:val="24"/>
          <w:szCs w:val="36"/>
        </w:rPr>
      </w:pPr>
      <w:r>
        <w:rPr>
          <w:sz w:val="24"/>
          <w:szCs w:val="36"/>
        </w:rPr>
        <w:t>Noformējums:</w:t>
      </w:r>
    </w:p>
    <w:p>
      <w:pPr>
        <w:numPr>
          <w:ilvl w:val="1"/>
          <w:numId w:val="38"/>
        </w:numPr>
        <w:tabs>
          <w:tab w:val="clear" w:pos="840"/>
        </w:tabs>
        <w:spacing w:line="360" w:lineRule="auto"/>
        <w:jc w:val="both"/>
        <w:rPr>
          <w:sz w:val="24"/>
          <w:szCs w:val="36"/>
        </w:rPr>
      </w:pPr>
      <w:r>
        <w:rPr>
          <w:sz w:val="24"/>
          <w:szCs w:val="36"/>
        </w:rPr>
        <w:t>Nav piešķirtas malu vai krāsu izmaiņas;</w:t>
      </w:r>
    </w:p>
    <w:p>
      <w:pPr>
        <w:numPr>
          <w:ilvl w:val="0"/>
          <w:numId w:val="38"/>
        </w:numPr>
        <w:tabs>
          <w:tab w:val="clear" w:pos="420"/>
        </w:tabs>
        <w:spacing w:line="360" w:lineRule="auto"/>
        <w:jc w:val="both"/>
        <w:rPr>
          <w:sz w:val="24"/>
          <w:szCs w:val="36"/>
        </w:rPr>
      </w:pPr>
      <w:r>
        <w:rPr>
          <w:sz w:val="24"/>
          <w:szCs w:val="36"/>
        </w:rPr>
        <w:t>Papildus īpašības:</w:t>
      </w:r>
    </w:p>
    <w:p>
      <w:pPr>
        <w:numPr>
          <w:ilvl w:val="1"/>
          <w:numId w:val="15"/>
        </w:numPr>
        <w:spacing w:line="360" w:lineRule="auto"/>
        <w:ind w:hanging="440"/>
        <w:jc w:val="both"/>
        <w:rPr>
          <w:sz w:val="24"/>
          <w:szCs w:val="36"/>
        </w:rPr>
      </w:pPr>
      <w:r>
        <w:rPr>
          <w:i/>
          <w:iCs/>
          <w:sz w:val="24"/>
          <w:szCs w:val="36"/>
        </w:rPr>
        <w:t>“background-attachment: fixed”</w:t>
      </w:r>
      <w:r>
        <w:rPr>
          <w:sz w:val="24"/>
          <w:szCs w:val="36"/>
        </w:rPr>
        <w:t xml:space="preserve"> īpašība;</w:t>
      </w:r>
    </w:p>
    <w:p>
      <w:pPr>
        <w:numPr>
          <w:ilvl w:val="1"/>
          <w:numId w:val="15"/>
        </w:numPr>
        <w:spacing w:line="360" w:lineRule="auto"/>
        <w:ind w:hanging="440"/>
        <w:jc w:val="both"/>
        <w:rPr>
          <w:sz w:val="24"/>
          <w:szCs w:val="36"/>
        </w:rPr>
      </w:pPr>
      <w:r>
        <w:rPr>
          <w:sz w:val="24"/>
          <w:szCs w:val="36"/>
        </w:rPr>
        <w:t>“background-position: center” īpašība;</w:t>
      </w:r>
    </w:p>
    <w:p>
      <w:pPr>
        <w:numPr>
          <w:ilvl w:val="1"/>
          <w:numId w:val="15"/>
        </w:numPr>
        <w:spacing w:line="360" w:lineRule="auto"/>
        <w:ind w:hanging="440"/>
        <w:jc w:val="both"/>
        <w:rPr>
          <w:sz w:val="24"/>
          <w:szCs w:val="36"/>
        </w:rPr>
      </w:pPr>
      <w:r>
        <w:rPr>
          <w:sz w:val="24"/>
          <w:szCs w:val="36"/>
        </w:rPr>
        <w:t>“background-repeat: no-repeat” īpašība;</w:t>
      </w:r>
    </w:p>
    <w:p>
      <w:pPr>
        <w:numPr>
          <w:ilvl w:val="1"/>
          <w:numId w:val="15"/>
        </w:numPr>
        <w:spacing w:line="360" w:lineRule="auto"/>
        <w:ind w:hanging="440"/>
        <w:jc w:val="both"/>
        <w:rPr>
          <w:sz w:val="24"/>
          <w:szCs w:val="36"/>
        </w:rPr>
      </w:pPr>
      <w:r>
        <w:rPr>
          <w:sz w:val="24"/>
          <w:szCs w:val="36"/>
        </w:rPr>
        <w:t>“background-size: cover” īpašība;</w:t>
      </w:r>
    </w:p>
    <w:p>
      <w:pPr>
        <w:spacing w:line="360" w:lineRule="auto"/>
        <w:jc w:val="both"/>
        <w:rPr>
          <w:b/>
          <w:bCs/>
          <w:sz w:val="24"/>
          <w:szCs w:val="36"/>
        </w:rPr>
      </w:pPr>
      <w:r>
        <w:rPr>
          <w:b/>
          <w:bCs/>
          <w:sz w:val="24"/>
          <w:szCs w:val="36"/>
        </w:rPr>
        <w:t>Ceturtā sadaļa:</w:t>
      </w:r>
    </w:p>
    <w:p>
      <w:pPr>
        <w:numPr>
          <w:ilvl w:val="0"/>
          <w:numId w:val="39"/>
        </w:numPr>
        <w:tabs>
          <w:tab w:val="clear" w:pos="420"/>
        </w:tabs>
        <w:spacing w:line="360" w:lineRule="auto"/>
        <w:jc w:val="both"/>
        <w:rPr>
          <w:sz w:val="24"/>
          <w:szCs w:val="36"/>
        </w:rPr>
      </w:pPr>
      <w:r>
        <w:rPr>
          <w:sz w:val="24"/>
          <w:szCs w:val="36"/>
        </w:rPr>
        <w:t>&lt;div&gt; konteineris;</w:t>
      </w:r>
    </w:p>
    <w:p>
      <w:pPr>
        <w:numPr>
          <w:ilvl w:val="0"/>
          <w:numId w:val="39"/>
        </w:numPr>
        <w:tabs>
          <w:tab w:val="clear" w:pos="420"/>
        </w:tabs>
        <w:spacing w:line="360" w:lineRule="auto"/>
        <w:jc w:val="both"/>
        <w:rPr>
          <w:sz w:val="24"/>
          <w:szCs w:val="36"/>
        </w:rPr>
      </w:pPr>
      <w:r>
        <w:rPr>
          <w:sz w:val="24"/>
          <w:szCs w:val="36"/>
        </w:rPr>
        <w:t>Konteinera izmēri:</w:t>
      </w:r>
    </w:p>
    <w:p>
      <w:pPr>
        <w:numPr>
          <w:ilvl w:val="1"/>
          <w:numId w:val="39"/>
        </w:numPr>
        <w:tabs>
          <w:tab w:val="clear" w:pos="840"/>
        </w:tabs>
        <w:spacing w:line="360" w:lineRule="auto"/>
        <w:jc w:val="both"/>
        <w:rPr>
          <w:sz w:val="24"/>
          <w:szCs w:val="36"/>
        </w:rPr>
      </w:pPr>
      <w:r>
        <w:rPr>
          <w:sz w:val="24"/>
          <w:szCs w:val="36"/>
        </w:rPr>
        <w:t>Platums: 100%;</w:t>
      </w:r>
    </w:p>
    <w:p>
      <w:pPr>
        <w:numPr>
          <w:ilvl w:val="1"/>
          <w:numId w:val="39"/>
        </w:numPr>
        <w:tabs>
          <w:tab w:val="clear" w:pos="840"/>
        </w:tabs>
        <w:spacing w:line="360" w:lineRule="auto"/>
        <w:jc w:val="both"/>
        <w:rPr>
          <w:sz w:val="24"/>
          <w:szCs w:val="36"/>
        </w:rPr>
      </w:pPr>
      <w:r>
        <w:rPr>
          <w:sz w:val="24"/>
          <w:szCs w:val="36"/>
        </w:rPr>
        <w:t>Augstums: Iegūts no bērnu elementa augstuma;</w:t>
      </w:r>
    </w:p>
    <w:p>
      <w:pPr>
        <w:numPr>
          <w:ilvl w:val="1"/>
          <w:numId w:val="39"/>
        </w:numPr>
        <w:tabs>
          <w:tab w:val="clear" w:pos="840"/>
        </w:tabs>
        <w:spacing w:line="360" w:lineRule="auto"/>
        <w:jc w:val="both"/>
        <w:rPr>
          <w:sz w:val="24"/>
          <w:szCs w:val="36"/>
        </w:rPr>
      </w:pPr>
      <w:r>
        <w:rPr>
          <w:sz w:val="24"/>
          <w:szCs w:val="36"/>
        </w:rPr>
        <w:t>Vertikālā pozīcija: Tieši pēc trešā starp-sadaļu fona attēla.</w:t>
      </w:r>
    </w:p>
    <w:p>
      <w:pPr>
        <w:numPr>
          <w:ilvl w:val="0"/>
          <w:numId w:val="39"/>
        </w:numPr>
        <w:tabs>
          <w:tab w:val="clear" w:pos="420"/>
        </w:tabs>
        <w:spacing w:line="360" w:lineRule="auto"/>
        <w:jc w:val="both"/>
        <w:rPr>
          <w:sz w:val="24"/>
          <w:szCs w:val="36"/>
        </w:rPr>
      </w:pPr>
      <w:r>
        <w:rPr>
          <w:sz w:val="24"/>
          <w:szCs w:val="36"/>
        </w:rPr>
        <w:t>Noformējums:</w:t>
      </w:r>
    </w:p>
    <w:p>
      <w:pPr>
        <w:numPr>
          <w:ilvl w:val="1"/>
          <w:numId w:val="39"/>
        </w:numPr>
        <w:tabs>
          <w:tab w:val="clear" w:pos="840"/>
        </w:tabs>
        <w:spacing w:line="360" w:lineRule="auto"/>
        <w:jc w:val="both"/>
        <w:rPr>
          <w:sz w:val="24"/>
          <w:szCs w:val="36"/>
        </w:rPr>
      </w:pPr>
      <w:r>
        <w:rPr>
          <w:sz w:val="24"/>
          <w:szCs w:val="36"/>
        </w:rPr>
        <w:t xml:space="preserve">Fona krāsa: “section-background4” mainīgais. (Skat. </w:t>
      </w:r>
      <w:r>
        <w:rPr>
          <w:rFonts w:hint="default"/>
          <w:sz w:val="24"/>
          <w:szCs w:val="36"/>
          <w:lang w:val="en-US"/>
        </w:rPr>
        <w:t>mainīgo</w:t>
      </w:r>
      <w:r>
        <w:rPr>
          <w:sz w:val="24"/>
          <w:szCs w:val="36"/>
        </w:rPr>
        <w:t xml:space="preserve"> tabulu);</w:t>
      </w:r>
    </w:p>
    <w:p>
      <w:pPr>
        <w:numPr>
          <w:ilvl w:val="1"/>
          <w:numId w:val="39"/>
        </w:numPr>
        <w:tabs>
          <w:tab w:val="clear" w:pos="840"/>
        </w:tabs>
        <w:spacing w:line="360" w:lineRule="auto"/>
        <w:jc w:val="both"/>
        <w:rPr>
          <w:sz w:val="24"/>
          <w:szCs w:val="36"/>
        </w:rPr>
      </w:pPr>
      <w:r>
        <w:rPr>
          <w:sz w:val="24"/>
          <w:szCs w:val="36"/>
        </w:rPr>
        <w:t>Bez malu noformējuma;</w:t>
      </w:r>
    </w:p>
    <w:p>
      <w:pPr>
        <w:spacing w:line="360" w:lineRule="auto"/>
        <w:jc w:val="both"/>
        <w:rPr>
          <w:b/>
          <w:bCs/>
          <w:sz w:val="24"/>
          <w:szCs w:val="36"/>
        </w:rPr>
      </w:pPr>
      <w:r>
        <w:rPr>
          <w:b/>
          <w:bCs/>
          <w:sz w:val="24"/>
          <w:szCs w:val="36"/>
        </w:rPr>
        <w:t>Ceturtās sadaļas satura konteineris:</w:t>
      </w:r>
    </w:p>
    <w:p>
      <w:pPr>
        <w:numPr>
          <w:ilvl w:val="0"/>
          <w:numId w:val="40"/>
        </w:numPr>
        <w:tabs>
          <w:tab w:val="clear" w:pos="420"/>
        </w:tabs>
        <w:spacing w:line="360" w:lineRule="auto"/>
        <w:jc w:val="both"/>
        <w:rPr>
          <w:sz w:val="24"/>
          <w:szCs w:val="36"/>
        </w:rPr>
      </w:pPr>
      <w:r>
        <w:rPr>
          <w:sz w:val="24"/>
          <w:szCs w:val="36"/>
        </w:rPr>
        <w:t>&lt;div&gt; konteineris;</w:t>
      </w:r>
    </w:p>
    <w:p>
      <w:pPr>
        <w:numPr>
          <w:ilvl w:val="0"/>
          <w:numId w:val="40"/>
        </w:numPr>
        <w:tabs>
          <w:tab w:val="clear" w:pos="420"/>
        </w:tabs>
        <w:spacing w:line="360" w:lineRule="auto"/>
        <w:jc w:val="both"/>
        <w:rPr>
          <w:sz w:val="24"/>
          <w:szCs w:val="36"/>
        </w:rPr>
      </w:pPr>
      <w:r>
        <w:rPr>
          <w:sz w:val="24"/>
          <w:szCs w:val="36"/>
        </w:rPr>
        <w:t>Ir ceturtās sadaļas konteinera bērna elements;</w:t>
      </w:r>
    </w:p>
    <w:p>
      <w:pPr>
        <w:numPr>
          <w:ilvl w:val="0"/>
          <w:numId w:val="40"/>
        </w:numPr>
        <w:tabs>
          <w:tab w:val="clear" w:pos="420"/>
        </w:tabs>
        <w:spacing w:line="360" w:lineRule="auto"/>
        <w:jc w:val="both"/>
        <w:rPr>
          <w:sz w:val="24"/>
          <w:szCs w:val="36"/>
        </w:rPr>
      </w:pPr>
      <w:r>
        <w:rPr>
          <w:sz w:val="24"/>
          <w:szCs w:val="36"/>
        </w:rPr>
        <w:t>Konteinera izmēri:</w:t>
      </w:r>
    </w:p>
    <w:p>
      <w:pPr>
        <w:numPr>
          <w:ilvl w:val="1"/>
          <w:numId w:val="40"/>
        </w:numPr>
        <w:tabs>
          <w:tab w:val="clear" w:pos="840"/>
        </w:tabs>
        <w:spacing w:line="360" w:lineRule="auto"/>
        <w:jc w:val="both"/>
        <w:rPr>
          <w:sz w:val="24"/>
          <w:szCs w:val="36"/>
        </w:rPr>
      </w:pPr>
      <w:r>
        <w:rPr>
          <w:sz w:val="24"/>
          <w:szCs w:val="36"/>
        </w:rPr>
        <w:t>Platums: 100%;</w:t>
      </w:r>
    </w:p>
    <w:p>
      <w:pPr>
        <w:numPr>
          <w:ilvl w:val="1"/>
          <w:numId w:val="40"/>
        </w:numPr>
        <w:tabs>
          <w:tab w:val="clear" w:pos="840"/>
        </w:tabs>
        <w:spacing w:line="360" w:lineRule="auto"/>
        <w:jc w:val="both"/>
        <w:rPr>
          <w:sz w:val="24"/>
          <w:szCs w:val="36"/>
        </w:rPr>
      </w:pPr>
      <w:r>
        <w:rPr>
          <w:sz w:val="24"/>
          <w:szCs w:val="36"/>
        </w:rPr>
        <w:t>Augstums: Iegūts no bērnu elementa augstuma;</w:t>
      </w:r>
    </w:p>
    <w:p>
      <w:pPr>
        <w:numPr>
          <w:ilvl w:val="1"/>
          <w:numId w:val="29"/>
        </w:numPr>
        <w:tabs>
          <w:tab w:val="clear" w:pos="840"/>
        </w:tabs>
        <w:spacing w:line="360" w:lineRule="auto"/>
        <w:jc w:val="both"/>
        <w:rPr>
          <w:sz w:val="24"/>
          <w:szCs w:val="36"/>
        </w:rPr>
      </w:pPr>
      <w:r>
        <w:rPr>
          <w:sz w:val="24"/>
          <w:szCs w:val="36"/>
        </w:rPr>
        <w:t>Robeža no labās malas: 2vh;</w:t>
      </w:r>
    </w:p>
    <w:p>
      <w:pPr>
        <w:numPr>
          <w:ilvl w:val="1"/>
          <w:numId w:val="40"/>
        </w:numPr>
        <w:tabs>
          <w:tab w:val="clear" w:pos="840"/>
        </w:tabs>
        <w:spacing w:line="360" w:lineRule="auto"/>
        <w:jc w:val="both"/>
        <w:rPr>
          <w:sz w:val="24"/>
          <w:szCs w:val="36"/>
        </w:rPr>
      </w:pPr>
      <w:r>
        <w:rPr>
          <w:sz w:val="24"/>
          <w:szCs w:val="36"/>
        </w:rPr>
        <w:t>Robeža no kreisās malas: 2vh;</w:t>
      </w:r>
    </w:p>
    <w:p>
      <w:pPr>
        <w:numPr>
          <w:ilvl w:val="0"/>
          <w:numId w:val="41"/>
        </w:numPr>
        <w:tabs>
          <w:tab w:val="clear" w:pos="420"/>
        </w:tabs>
        <w:spacing w:line="360" w:lineRule="auto"/>
        <w:jc w:val="both"/>
        <w:rPr>
          <w:sz w:val="24"/>
          <w:szCs w:val="36"/>
        </w:rPr>
      </w:pPr>
      <w:r>
        <w:rPr>
          <w:sz w:val="24"/>
          <w:szCs w:val="36"/>
        </w:rPr>
        <w:t>Noformējums:</w:t>
      </w:r>
    </w:p>
    <w:p>
      <w:pPr>
        <w:numPr>
          <w:ilvl w:val="1"/>
          <w:numId w:val="41"/>
        </w:numPr>
        <w:tabs>
          <w:tab w:val="clear" w:pos="840"/>
        </w:tabs>
        <w:spacing w:line="360" w:lineRule="auto"/>
        <w:jc w:val="both"/>
        <w:rPr>
          <w:sz w:val="24"/>
          <w:szCs w:val="36"/>
        </w:rPr>
      </w:pPr>
      <w:r>
        <w:rPr>
          <w:sz w:val="24"/>
          <w:szCs w:val="36"/>
        </w:rPr>
        <w:t>Caurspīdīgs;</w:t>
      </w:r>
    </w:p>
    <w:p>
      <w:pPr>
        <w:numPr>
          <w:ilvl w:val="1"/>
          <w:numId w:val="41"/>
        </w:numPr>
        <w:tabs>
          <w:tab w:val="clear" w:pos="840"/>
        </w:tabs>
        <w:spacing w:line="360" w:lineRule="auto"/>
        <w:jc w:val="both"/>
        <w:rPr>
          <w:sz w:val="24"/>
          <w:szCs w:val="36"/>
        </w:rPr>
      </w:pPr>
      <w:r>
        <w:rPr>
          <w:sz w:val="24"/>
          <w:szCs w:val="36"/>
        </w:rPr>
        <w:t>Bez malu noformējuma;</w:t>
      </w:r>
    </w:p>
    <w:p>
      <w:pPr>
        <w:numPr>
          <w:ilvl w:val="0"/>
          <w:numId w:val="41"/>
        </w:numPr>
        <w:tabs>
          <w:tab w:val="clear" w:pos="420"/>
        </w:tabs>
        <w:spacing w:line="360" w:lineRule="auto"/>
        <w:jc w:val="both"/>
        <w:rPr>
          <w:sz w:val="24"/>
          <w:szCs w:val="36"/>
        </w:rPr>
      </w:pPr>
      <w:r>
        <w:rPr>
          <w:sz w:val="24"/>
          <w:szCs w:val="36"/>
        </w:rPr>
        <w:t>Papildus īpašības:</w:t>
      </w:r>
    </w:p>
    <w:p>
      <w:pPr>
        <w:numPr>
          <w:ilvl w:val="1"/>
          <w:numId w:val="41"/>
        </w:numPr>
        <w:tabs>
          <w:tab w:val="clear" w:pos="840"/>
        </w:tabs>
        <w:spacing w:line="360" w:lineRule="auto"/>
        <w:jc w:val="both"/>
        <w:rPr>
          <w:sz w:val="24"/>
          <w:szCs w:val="36"/>
        </w:rPr>
      </w:pPr>
      <w:r>
        <w:rPr>
          <w:sz w:val="24"/>
          <w:szCs w:val="36"/>
        </w:rPr>
        <w:t>“display: flex” īpašība;</w:t>
      </w:r>
    </w:p>
    <w:p>
      <w:pPr>
        <w:numPr>
          <w:ilvl w:val="1"/>
          <w:numId w:val="41"/>
        </w:numPr>
        <w:tabs>
          <w:tab w:val="clear" w:pos="840"/>
        </w:tabs>
        <w:spacing w:line="360" w:lineRule="auto"/>
        <w:jc w:val="both"/>
        <w:rPr>
          <w:sz w:val="24"/>
          <w:szCs w:val="36"/>
        </w:rPr>
      </w:pPr>
      <w:r>
        <w:rPr>
          <w:sz w:val="24"/>
          <w:szCs w:val="36"/>
        </w:rPr>
        <w:t>“flex-direction: row” īpašība;</w:t>
      </w:r>
    </w:p>
    <w:p>
      <w:pPr>
        <w:numPr>
          <w:ilvl w:val="1"/>
          <w:numId w:val="41"/>
        </w:numPr>
        <w:tabs>
          <w:tab w:val="clear" w:pos="840"/>
        </w:tabs>
        <w:spacing w:line="360" w:lineRule="auto"/>
        <w:jc w:val="both"/>
        <w:rPr>
          <w:sz w:val="24"/>
          <w:szCs w:val="36"/>
        </w:rPr>
      </w:pPr>
      <w:r>
        <w:rPr>
          <w:sz w:val="24"/>
          <w:szCs w:val="36"/>
        </w:rPr>
        <w:t>“align-items: center” īpašība;</w:t>
      </w:r>
    </w:p>
    <w:p>
      <w:pPr>
        <w:spacing w:line="360" w:lineRule="auto"/>
        <w:jc w:val="both"/>
        <w:rPr>
          <w:b/>
          <w:bCs/>
          <w:sz w:val="24"/>
          <w:szCs w:val="36"/>
        </w:rPr>
      </w:pPr>
      <w:r>
        <w:rPr>
          <w:b/>
          <w:bCs/>
          <w:sz w:val="24"/>
          <w:szCs w:val="36"/>
        </w:rPr>
        <w:t>Attēlu konteineris:</w:t>
      </w:r>
    </w:p>
    <w:p>
      <w:pPr>
        <w:numPr>
          <w:ilvl w:val="0"/>
          <w:numId w:val="42"/>
        </w:numPr>
        <w:tabs>
          <w:tab w:val="clear" w:pos="420"/>
        </w:tabs>
        <w:spacing w:line="360" w:lineRule="auto"/>
        <w:jc w:val="both"/>
        <w:rPr>
          <w:sz w:val="24"/>
          <w:szCs w:val="36"/>
        </w:rPr>
      </w:pPr>
      <w:r>
        <w:rPr>
          <w:sz w:val="24"/>
          <w:szCs w:val="36"/>
        </w:rPr>
        <w:t>&lt;div&gt; konteineris;</w:t>
      </w:r>
    </w:p>
    <w:p>
      <w:pPr>
        <w:numPr>
          <w:ilvl w:val="0"/>
          <w:numId w:val="42"/>
        </w:numPr>
        <w:tabs>
          <w:tab w:val="clear" w:pos="420"/>
        </w:tabs>
        <w:spacing w:line="360" w:lineRule="auto"/>
        <w:jc w:val="both"/>
        <w:rPr>
          <w:sz w:val="24"/>
          <w:szCs w:val="36"/>
        </w:rPr>
      </w:pPr>
      <w:r>
        <w:rPr>
          <w:sz w:val="24"/>
          <w:szCs w:val="36"/>
        </w:rPr>
        <w:t>Ir satura konteinera bērna elements;</w:t>
      </w:r>
    </w:p>
    <w:p>
      <w:pPr>
        <w:numPr>
          <w:ilvl w:val="0"/>
          <w:numId w:val="42"/>
        </w:numPr>
        <w:tabs>
          <w:tab w:val="clear" w:pos="420"/>
        </w:tabs>
        <w:spacing w:line="360" w:lineRule="auto"/>
        <w:jc w:val="both"/>
        <w:rPr>
          <w:sz w:val="24"/>
          <w:szCs w:val="36"/>
        </w:rPr>
      </w:pPr>
      <w:r>
        <w:rPr>
          <w:sz w:val="24"/>
          <w:szCs w:val="36"/>
        </w:rPr>
        <w:t>Konteinera izmēri:</w:t>
      </w:r>
    </w:p>
    <w:p>
      <w:pPr>
        <w:numPr>
          <w:ilvl w:val="1"/>
          <w:numId w:val="42"/>
        </w:numPr>
        <w:tabs>
          <w:tab w:val="clear" w:pos="840"/>
        </w:tabs>
        <w:spacing w:line="360" w:lineRule="auto"/>
        <w:jc w:val="both"/>
        <w:rPr>
          <w:sz w:val="24"/>
          <w:szCs w:val="36"/>
        </w:rPr>
      </w:pPr>
      <w:r>
        <w:rPr>
          <w:sz w:val="24"/>
          <w:szCs w:val="36"/>
        </w:rPr>
        <w:t>Platums: 80%;</w:t>
      </w:r>
    </w:p>
    <w:p>
      <w:pPr>
        <w:numPr>
          <w:ilvl w:val="1"/>
          <w:numId w:val="42"/>
        </w:numPr>
        <w:tabs>
          <w:tab w:val="clear" w:pos="840"/>
        </w:tabs>
        <w:spacing w:line="360" w:lineRule="auto"/>
        <w:jc w:val="both"/>
        <w:rPr>
          <w:sz w:val="24"/>
          <w:szCs w:val="36"/>
        </w:rPr>
      </w:pPr>
      <w:r>
        <w:rPr>
          <w:sz w:val="24"/>
          <w:szCs w:val="36"/>
        </w:rPr>
        <w:t>Augstums: Iegūts no bērnu elementu augstuma;</w:t>
      </w:r>
    </w:p>
    <w:p>
      <w:pPr>
        <w:numPr>
          <w:ilvl w:val="1"/>
          <w:numId w:val="42"/>
        </w:numPr>
        <w:tabs>
          <w:tab w:val="clear" w:pos="840"/>
        </w:tabs>
        <w:spacing w:line="360" w:lineRule="auto"/>
        <w:jc w:val="both"/>
        <w:rPr>
          <w:sz w:val="24"/>
          <w:szCs w:val="36"/>
        </w:rPr>
      </w:pPr>
      <w:r>
        <w:rPr>
          <w:sz w:val="24"/>
          <w:szCs w:val="36"/>
        </w:rPr>
        <w:t>Robeža no augšas: 3.5vh;</w:t>
      </w:r>
    </w:p>
    <w:p>
      <w:pPr>
        <w:numPr>
          <w:ilvl w:val="1"/>
          <w:numId w:val="42"/>
        </w:numPr>
        <w:tabs>
          <w:tab w:val="clear" w:pos="840"/>
        </w:tabs>
        <w:spacing w:line="360" w:lineRule="auto"/>
        <w:jc w:val="both"/>
        <w:rPr>
          <w:sz w:val="24"/>
          <w:szCs w:val="36"/>
        </w:rPr>
      </w:pPr>
      <w:r>
        <w:rPr>
          <w:sz w:val="24"/>
          <w:szCs w:val="36"/>
        </w:rPr>
        <w:t>Robeža no apakšas: 3.5vh;</w:t>
      </w:r>
    </w:p>
    <w:p>
      <w:pPr>
        <w:numPr>
          <w:ilvl w:val="1"/>
          <w:numId w:val="42"/>
        </w:numPr>
        <w:tabs>
          <w:tab w:val="clear" w:pos="840"/>
        </w:tabs>
        <w:spacing w:line="360" w:lineRule="auto"/>
        <w:jc w:val="both"/>
        <w:rPr>
          <w:sz w:val="24"/>
          <w:szCs w:val="36"/>
        </w:rPr>
      </w:pPr>
      <w:r>
        <w:rPr>
          <w:sz w:val="24"/>
          <w:szCs w:val="36"/>
        </w:rPr>
        <w:t>Robeža no labās malas: 1vh;</w:t>
      </w:r>
    </w:p>
    <w:p>
      <w:pPr>
        <w:numPr>
          <w:ilvl w:val="1"/>
          <w:numId w:val="42"/>
        </w:numPr>
        <w:tabs>
          <w:tab w:val="clear" w:pos="840"/>
        </w:tabs>
        <w:spacing w:line="360" w:lineRule="auto"/>
        <w:jc w:val="both"/>
        <w:rPr>
          <w:sz w:val="24"/>
          <w:szCs w:val="36"/>
        </w:rPr>
      </w:pPr>
      <w:r>
        <w:rPr>
          <w:sz w:val="24"/>
          <w:szCs w:val="36"/>
        </w:rPr>
        <w:t>Robeža no kreisās malas: 1vh;</w:t>
      </w:r>
    </w:p>
    <w:p>
      <w:pPr>
        <w:numPr>
          <w:ilvl w:val="0"/>
          <w:numId w:val="30"/>
        </w:numPr>
        <w:tabs>
          <w:tab w:val="clear" w:pos="420"/>
        </w:tabs>
        <w:spacing w:line="360" w:lineRule="auto"/>
        <w:jc w:val="both"/>
        <w:rPr>
          <w:sz w:val="24"/>
          <w:szCs w:val="36"/>
        </w:rPr>
      </w:pPr>
      <w:r>
        <w:rPr>
          <w:sz w:val="24"/>
          <w:szCs w:val="36"/>
        </w:rPr>
        <w:t>Noformējums:</w:t>
      </w:r>
    </w:p>
    <w:p>
      <w:pPr>
        <w:numPr>
          <w:ilvl w:val="1"/>
          <w:numId w:val="30"/>
        </w:numPr>
        <w:tabs>
          <w:tab w:val="clear" w:pos="840"/>
        </w:tabs>
        <w:spacing w:line="360" w:lineRule="auto"/>
        <w:jc w:val="both"/>
        <w:rPr>
          <w:sz w:val="24"/>
          <w:szCs w:val="36"/>
        </w:rPr>
      </w:pPr>
      <w:r>
        <w:rPr>
          <w:sz w:val="24"/>
          <w:szCs w:val="36"/>
        </w:rPr>
        <w:t>Caurspīdīgs;</w:t>
      </w:r>
    </w:p>
    <w:p>
      <w:pPr>
        <w:numPr>
          <w:ilvl w:val="1"/>
          <w:numId w:val="42"/>
        </w:numPr>
        <w:tabs>
          <w:tab w:val="clear" w:pos="840"/>
        </w:tabs>
        <w:spacing w:line="360" w:lineRule="auto"/>
        <w:jc w:val="both"/>
        <w:rPr>
          <w:sz w:val="24"/>
          <w:szCs w:val="36"/>
        </w:rPr>
      </w:pPr>
      <w:r>
        <w:rPr>
          <w:sz w:val="24"/>
          <w:szCs w:val="36"/>
        </w:rPr>
        <w:t>Bez malu noformējuma;</w:t>
      </w:r>
    </w:p>
    <w:p>
      <w:pPr>
        <w:numPr>
          <w:ilvl w:val="0"/>
          <w:numId w:val="42"/>
        </w:numPr>
        <w:tabs>
          <w:tab w:val="clear" w:pos="420"/>
        </w:tabs>
        <w:spacing w:line="360" w:lineRule="auto"/>
        <w:jc w:val="both"/>
        <w:rPr>
          <w:sz w:val="24"/>
          <w:szCs w:val="36"/>
        </w:rPr>
      </w:pPr>
      <w:r>
        <w:rPr>
          <w:sz w:val="24"/>
          <w:szCs w:val="36"/>
        </w:rPr>
        <w:t>Attēls:</w:t>
      </w:r>
    </w:p>
    <w:p>
      <w:pPr>
        <w:numPr>
          <w:ilvl w:val="1"/>
          <w:numId w:val="42"/>
        </w:numPr>
        <w:tabs>
          <w:tab w:val="clear" w:pos="840"/>
        </w:tabs>
        <w:spacing w:line="360" w:lineRule="auto"/>
        <w:jc w:val="both"/>
        <w:rPr>
          <w:sz w:val="24"/>
          <w:szCs w:val="36"/>
        </w:rPr>
      </w:pPr>
      <w:r>
        <w:rPr>
          <w:sz w:val="24"/>
          <w:szCs w:val="36"/>
        </w:rPr>
        <w:t>Ir attēla konteinera bērna elements;</w:t>
      </w:r>
    </w:p>
    <w:p>
      <w:pPr>
        <w:numPr>
          <w:ilvl w:val="1"/>
          <w:numId w:val="42"/>
        </w:numPr>
        <w:tabs>
          <w:tab w:val="clear" w:pos="840"/>
        </w:tabs>
        <w:spacing w:line="360" w:lineRule="auto"/>
        <w:jc w:val="both"/>
        <w:rPr>
          <w:sz w:val="24"/>
          <w:szCs w:val="36"/>
        </w:rPr>
      </w:pPr>
      <w:r>
        <w:rPr>
          <w:sz w:val="24"/>
          <w:szCs w:val="36"/>
        </w:rPr>
        <w:t>WEBP formāts;</w:t>
      </w:r>
    </w:p>
    <w:p>
      <w:pPr>
        <w:numPr>
          <w:ilvl w:val="1"/>
          <w:numId w:val="42"/>
        </w:numPr>
        <w:tabs>
          <w:tab w:val="clear" w:pos="840"/>
        </w:tabs>
        <w:spacing w:line="360" w:lineRule="auto"/>
        <w:jc w:val="both"/>
        <w:rPr>
          <w:sz w:val="24"/>
          <w:szCs w:val="36"/>
        </w:rPr>
      </w:pPr>
      <w:r>
        <w:rPr>
          <w:sz w:val="24"/>
          <w:szCs w:val="36"/>
        </w:rPr>
        <w:t>Nav piešķirtas malu vai krāsu izmaiņas;</w:t>
      </w:r>
    </w:p>
    <w:p>
      <w:pPr>
        <w:spacing w:line="360" w:lineRule="auto"/>
        <w:jc w:val="both"/>
        <w:rPr>
          <w:b/>
          <w:bCs/>
          <w:sz w:val="24"/>
          <w:szCs w:val="36"/>
        </w:rPr>
      </w:pPr>
      <w:r>
        <w:rPr>
          <w:b/>
          <w:bCs/>
          <w:sz w:val="24"/>
          <w:szCs w:val="36"/>
        </w:rPr>
        <w:t>Teksta konteineris:</w:t>
      </w:r>
    </w:p>
    <w:p>
      <w:pPr>
        <w:numPr>
          <w:ilvl w:val="0"/>
          <w:numId w:val="43"/>
        </w:numPr>
        <w:tabs>
          <w:tab w:val="clear" w:pos="420"/>
        </w:tabs>
        <w:spacing w:line="360" w:lineRule="auto"/>
        <w:jc w:val="both"/>
        <w:rPr>
          <w:sz w:val="24"/>
          <w:szCs w:val="36"/>
        </w:rPr>
      </w:pPr>
      <w:r>
        <w:rPr>
          <w:sz w:val="24"/>
          <w:szCs w:val="36"/>
        </w:rPr>
        <w:t>&lt;div&gt; konteineris;</w:t>
      </w:r>
    </w:p>
    <w:p>
      <w:pPr>
        <w:numPr>
          <w:ilvl w:val="0"/>
          <w:numId w:val="43"/>
        </w:numPr>
        <w:tabs>
          <w:tab w:val="clear" w:pos="420"/>
        </w:tabs>
        <w:spacing w:line="360" w:lineRule="auto"/>
        <w:jc w:val="both"/>
        <w:rPr>
          <w:sz w:val="24"/>
          <w:szCs w:val="36"/>
        </w:rPr>
      </w:pPr>
      <w:r>
        <w:rPr>
          <w:sz w:val="24"/>
          <w:szCs w:val="36"/>
        </w:rPr>
        <w:t>Ir ceturtās sadaļas, satura konteinera bērna elements.</w:t>
      </w:r>
    </w:p>
    <w:p>
      <w:pPr>
        <w:numPr>
          <w:ilvl w:val="0"/>
          <w:numId w:val="43"/>
        </w:numPr>
        <w:tabs>
          <w:tab w:val="clear" w:pos="420"/>
        </w:tabs>
        <w:spacing w:line="360" w:lineRule="auto"/>
        <w:jc w:val="both"/>
        <w:rPr>
          <w:sz w:val="24"/>
          <w:szCs w:val="36"/>
        </w:rPr>
      </w:pPr>
      <w:r>
        <w:rPr>
          <w:sz w:val="24"/>
          <w:szCs w:val="36"/>
        </w:rPr>
        <w:t>Konteinera izmēri:</w:t>
      </w:r>
    </w:p>
    <w:p>
      <w:pPr>
        <w:numPr>
          <w:ilvl w:val="1"/>
          <w:numId w:val="43"/>
        </w:numPr>
        <w:tabs>
          <w:tab w:val="clear" w:pos="840"/>
        </w:tabs>
        <w:spacing w:line="360" w:lineRule="auto"/>
        <w:jc w:val="both"/>
        <w:rPr>
          <w:sz w:val="24"/>
          <w:szCs w:val="36"/>
        </w:rPr>
      </w:pPr>
      <w:r>
        <w:rPr>
          <w:sz w:val="24"/>
          <w:szCs w:val="36"/>
        </w:rPr>
        <w:t>Platums: 80%;</w:t>
      </w:r>
    </w:p>
    <w:p>
      <w:pPr>
        <w:numPr>
          <w:ilvl w:val="1"/>
          <w:numId w:val="43"/>
        </w:numPr>
        <w:tabs>
          <w:tab w:val="clear" w:pos="840"/>
        </w:tabs>
        <w:spacing w:line="360" w:lineRule="auto"/>
        <w:jc w:val="both"/>
        <w:rPr>
          <w:sz w:val="24"/>
          <w:szCs w:val="36"/>
        </w:rPr>
      </w:pPr>
      <w:r>
        <w:rPr>
          <w:sz w:val="24"/>
          <w:szCs w:val="36"/>
        </w:rPr>
        <w:t>Augstums: Iegūts no bērnu elementu augstuma;</w:t>
      </w:r>
    </w:p>
    <w:p>
      <w:pPr>
        <w:numPr>
          <w:ilvl w:val="1"/>
          <w:numId w:val="43"/>
        </w:numPr>
        <w:tabs>
          <w:tab w:val="clear" w:pos="840"/>
        </w:tabs>
        <w:spacing w:line="360" w:lineRule="auto"/>
        <w:jc w:val="both"/>
        <w:rPr>
          <w:sz w:val="24"/>
          <w:szCs w:val="36"/>
        </w:rPr>
      </w:pPr>
      <w:r>
        <w:rPr>
          <w:sz w:val="24"/>
          <w:szCs w:val="36"/>
        </w:rPr>
        <w:t>Robeža no apakšas: 2vw;</w:t>
      </w:r>
    </w:p>
    <w:p>
      <w:pPr>
        <w:numPr>
          <w:ilvl w:val="0"/>
          <w:numId w:val="31"/>
        </w:numPr>
        <w:tabs>
          <w:tab w:val="clear" w:pos="420"/>
        </w:tabs>
        <w:spacing w:line="360" w:lineRule="auto"/>
        <w:jc w:val="both"/>
        <w:rPr>
          <w:sz w:val="24"/>
          <w:szCs w:val="36"/>
        </w:rPr>
      </w:pPr>
      <w:r>
        <w:rPr>
          <w:sz w:val="24"/>
          <w:szCs w:val="36"/>
        </w:rPr>
        <w:t>Noformējums:</w:t>
      </w:r>
    </w:p>
    <w:p>
      <w:pPr>
        <w:numPr>
          <w:ilvl w:val="1"/>
          <w:numId w:val="31"/>
        </w:numPr>
        <w:tabs>
          <w:tab w:val="clear" w:pos="840"/>
        </w:tabs>
        <w:spacing w:line="360" w:lineRule="auto"/>
        <w:jc w:val="both"/>
        <w:rPr>
          <w:sz w:val="24"/>
          <w:szCs w:val="36"/>
        </w:rPr>
      </w:pPr>
      <w:r>
        <w:rPr>
          <w:sz w:val="24"/>
          <w:szCs w:val="36"/>
        </w:rPr>
        <w:t>Caurspīdīgs;</w:t>
      </w:r>
    </w:p>
    <w:p>
      <w:pPr>
        <w:numPr>
          <w:ilvl w:val="1"/>
          <w:numId w:val="31"/>
        </w:numPr>
        <w:tabs>
          <w:tab w:val="clear" w:pos="840"/>
        </w:tabs>
        <w:spacing w:line="360" w:lineRule="auto"/>
        <w:jc w:val="both"/>
        <w:rPr>
          <w:sz w:val="24"/>
          <w:szCs w:val="36"/>
        </w:rPr>
      </w:pPr>
      <w:r>
        <w:rPr>
          <w:sz w:val="24"/>
          <w:szCs w:val="36"/>
        </w:rPr>
        <w:t>Bez malu noformējuma;</w:t>
      </w:r>
    </w:p>
    <w:p>
      <w:pPr>
        <w:numPr>
          <w:ilvl w:val="0"/>
          <w:numId w:val="44"/>
        </w:numPr>
        <w:tabs>
          <w:tab w:val="clear" w:pos="420"/>
        </w:tabs>
        <w:spacing w:line="360" w:lineRule="auto"/>
        <w:jc w:val="both"/>
        <w:rPr>
          <w:sz w:val="24"/>
          <w:szCs w:val="36"/>
        </w:rPr>
      </w:pPr>
      <w:r>
        <w:rPr>
          <w:sz w:val="24"/>
          <w:szCs w:val="36"/>
        </w:rPr>
        <w:t>Papildus īpašības:</w:t>
      </w:r>
    </w:p>
    <w:p>
      <w:pPr>
        <w:numPr>
          <w:ilvl w:val="1"/>
          <w:numId w:val="44"/>
        </w:numPr>
        <w:tabs>
          <w:tab w:val="clear" w:pos="840"/>
        </w:tabs>
        <w:spacing w:line="360" w:lineRule="auto"/>
        <w:jc w:val="both"/>
        <w:rPr>
          <w:sz w:val="24"/>
          <w:szCs w:val="36"/>
        </w:rPr>
      </w:pPr>
      <w:r>
        <w:rPr>
          <w:sz w:val="24"/>
          <w:szCs w:val="36"/>
        </w:rPr>
        <w:t>“text-align: center” īpašība;</w:t>
      </w:r>
    </w:p>
    <w:p>
      <w:pPr>
        <w:numPr>
          <w:ilvl w:val="0"/>
          <w:numId w:val="31"/>
        </w:numPr>
        <w:tabs>
          <w:tab w:val="clear" w:pos="420"/>
        </w:tabs>
        <w:spacing w:line="360" w:lineRule="auto"/>
        <w:jc w:val="both"/>
        <w:rPr>
          <w:sz w:val="24"/>
          <w:szCs w:val="36"/>
        </w:rPr>
      </w:pPr>
      <w:r>
        <w:rPr>
          <w:sz w:val="24"/>
          <w:szCs w:val="36"/>
        </w:rPr>
        <w:t>&lt;H1&gt; elements:</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4vw;</w:t>
      </w:r>
    </w:p>
    <w:p>
      <w:pPr>
        <w:numPr>
          <w:ilvl w:val="0"/>
          <w:numId w:val="31"/>
        </w:numPr>
        <w:tabs>
          <w:tab w:val="clear" w:pos="420"/>
        </w:tabs>
        <w:spacing w:line="360" w:lineRule="auto"/>
        <w:jc w:val="both"/>
        <w:rPr>
          <w:sz w:val="24"/>
          <w:szCs w:val="36"/>
        </w:rPr>
      </w:pPr>
      <w:r>
        <w:rPr>
          <w:sz w:val="24"/>
          <w:szCs w:val="36"/>
        </w:rPr>
        <w:t>&lt;P&gt; elementi:</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2.2rem;</w:t>
      </w:r>
    </w:p>
    <w:p>
      <w:pPr>
        <w:numPr>
          <w:ilvl w:val="1"/>
          <w:numId w:val="31"/>
        </w:numPr>
        <w:tabs>
          <w:tab w:val="clear" w:pos="840"/>
        </w:tabs>
        <w:spacing w:line="360" w:lineRule="auto"/>
        <w:jc w:val="both"/>
        <w:rPr>
          <w:sz w:val="24"/>
          <w:szCs w:val="36"/>
        </w:rPr>
      </w:pPr>
      <w:r>
        <w:rPr>
          <w:sz w:val="24"/>
          <w:szCs w:val="36"/>
        </w:rPr>
        <w:t>Robežas: 0;</w:t>
      </w:r>
    </w:p>
    <w:p>
      <w:pPr>
        <w:numPr>
          <w:ilvl w:val="1"/>
          <w:numId w:val="31"/>
        </w:numPr>
        <w:tabs>
          <w:tab w:val="clear" w:pos="840"/>
        </w:tabs>
        <w:spacing w:line="360" w:lineRule="auto"/>
        <w:jc w:val="both"/>
        <w:rPr>
          <w:sz w:val="24"/>
          <w:szCs w:val="36"/>
        </w:rPr>
      </w:pPr>
      <w:r>
        <w:rPr>
          <w:sz w:val="24"/>
          <w:szCs w:val="36"/>
        </w:rPr>
        <w:t>Polsterējums(padding): 0;</w:t>
      </w:r>
    </w:p>
    <w:p>
      <w:pPr>
        <w:numPr>
          <w:ilvl w:val="0"/>
          <w:numId w:val="39"/>
        </w:numPr>
        <w:tabs>
          <w:tab w:val="clear" w:pos="420"/>
        </w:tabs>
        <w:spacing w:line="360" w:lineRule="auto"/>
        <w:jc w:val="both"/>
        <w:rPr>
          <w:sz w:val="24"/>
          <w:szCs w:val="36"/>
        </w:rPr>
      </w:pPr>
      <w:r>
        <w:rPr>
          <w:sz w:val="24"/>
          <w:szCs w:val="36"/>
        </w:rPr>
        <w:t>&lt;IMG&gt; elementi:</w:t>
      </w:r>
    </w:p>
    <w:p>
      <w:pPr>
        <w:numPr>
          <w:ilvl w:val="1"/>
          <w:numId w:val="44"/>
        </w:numPr>
        <w:tabs>
          <w:tab w:val="clear" w:pos="840"/>
        </w:tabs>
        <w:spacing w:line="360" w:lineRule="auto"/>
        <w:jc w:val="both"/>
        <w:rPr>
          <w:sz w:val="24"/>
          <w:szCs w:val="36"/>
        </w:rPr>
      </w:pPr>
      <w:r>
        <w:rPr>
          <w:sz w:val="24"/>
          <w:szCs w:val="36"/>
        </w:rPr>
        <w:t>Ir otrā paragrāfa bērna elements;</w:t>
      </w:r>
    </w:p>
    <w:p>
      <w:pPr>
        <w:numPr>
          <w:ilvl w:val="1"/>
          <w:numId w:val="44"/>
        </w:numPr>
        <w:tabs>
          <w:tab w:val="clear" w:pos="840"/>
        </w:tabs>
        <w:spacing w:line="360" w:lineRule="auto"/>
        <w:jc w:val="both"/>
        <w:rPr>
          <w:sz w:val="24"/>
          <w:szCs w:val="36"/>
        </w:rPr>
      </w:pPr>
      <w:r>
        <w:rPr>
          <w:sz w:val="24"/>
          <w:szCs w:val="36"/>
        </w:rPr>
        <w:t>PNG formāta;</w:t>
      </w:r>
    </w:p>
    <w:p>
      <w:pPr>
        <w:numPr>
          <w:ilvl w:val="1"/>
          <w:numId w:val="44"/>
        </w:numPr>
        <w:tabs>
          <w:tab w:val="clear" w:pos="840"/>
        </w:tabs>
        <w:spacing w:line="360" w:lineRule="auto"/>
        <w:jc w:val="both"/>
        <w:rPr>
          <w:sz w:val="24"/>
          <w:szCs w:val="36"/>
        </w:rPr>
      </w:pPr>
      <w:r>
        <w:rPr>
          <w:sz w:val="24"/>
          <w:szCs w:val="36"/>
        </w:rPr>
        <w:t>Platums: 30%;</w:t>
      </w:r>
    </w:p>
    <w:p>
      <w:pPr>
        <w:numPr>
          <w:ilvl w:val="1"/>
          <w:numId w:val="44"/>
        </w:numPr>
        <w:tabs>
          <w:tab w:val="clear" w:pos="840"/>
        </w:tabs>
        <w:spacing w:line="360" w:lineRule="auto"/>
        <w:jc w:val="both"/>
        <w:rPr>
          <w:sz w:val="24"/>
          <w:szCs w:val="36"/>
        </w:rPr>
      </w:pPr>
      <w:r>
        <w:rPr>
          <w:sz w:val="24"/>
          <w:szCs w:val="36"/>
        </w:rPr>
        <w:t>Augstums: auto;</w:t>
      </w:r>
    </w:p>
    <w:p>
      <w:pPr>
        <w:numPr>
          <w:ilvl w:val="1"/>
          <w:numId w:val="44"/>
        </w:numPr>
        <w:tabs>
          <w:tab w:val="clear" w:pos="840"/>
        </w:tabs>
        <w:spacing w:line="360" w:lineRule="auto"/>
        <w:jc w:val="both"/>
        <w:rPr>
          <w:sz w:val="24"/>
          <w:szCs w:val="36"/>
        </w:rPr>
      </w:pPr>
      <w:r>
        <w:rPr>
          <w:sz w:val="24"/>
          <w:szCs w:val="36"/>
        </w:rPr>
        <w:t>Robeža no kreisās malas: 1vh;</w:t>
      </w:r>
    </w:p>
    <w:p>
      <w:pPr>
        <w:numPr>
          <w:ilvl w:val="1"/>
          <w:numId w:val="44"/>
        </w:numPr>
        <w:tabs>
          <w:tab w:val="clear" w:pos="840"/>
        </w:tabs>
        <w:spacing w:line="360" w:lineRule="auto"/>
        <w:jc w:val="both"/>
        <w:rPr>
          <w:sz w:val="24"/>
          <w:szCs w:val="36"/>
        </w:rPr>
      </w:pPr>
      <w:r>
        <w:rPr>
          <w:sz w:val="24"/>
          <w:szCs w:val="36"/>
        </w:rPr>
        <w:t>Robeža no augšās: 0;</w:t>
      </w:r>
    </w:p>
    <w:p>
      <w:pPr>
        <w:jc w:val="center"/>
      </w:pPr>
      <w:r>
        <w:rPr>
          <w:lang w:val="lv-LV" w:eastAsia="lv-LV"/>
        </w:rPr>
        <w:drawing>
          <wp:inline distT="0" distB="0" distL="114300" distR="114300">
            <wp:extent cx="2591435" cy="4739005"/>
            <wp:effectExtent l="0" t="0" r="18415" b="4445"/>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pic:cNvPicPr>
                      <a:picLocks noChangeAspect="1"/>
                    </pic:cNvPicPr>
                  </pic:nvPicPr>
                  <pic:blipFill>
                    <a:blip r:embed="rId20"/>
                    <a:stretch>
                      <a:fillRect/>
                    </a:stretch>
                  </pic:blipFill>
                  <pic:spPr>
                    <a:xfrm>
                      <a:off x="0" y="0"/>
                      <a:ext cx="2591435" cy="4739005"/>
                    </a:xfrm>
                    <a:prstGeom prst="rect">
                      <a:avLst/>
                    </a:prstGeom>
                    <a:noFill/>
                    <a:ln>
                      <a:noFill/>
                    </a:ln>
                  </pic:spPr>
                </pic:pic>
              </a:graphicData>
            </a:graphic>
          </wp:inline>
        </w:drawing>
      </w:r>
    </w:p>
    <w:p>
      <w:pPr>
        <w:spacing w:line="360" w:lineRule="auto"/>
        <w:jc w:val="center"/>
      </w:pPr>
      <w:r>
        <w:t>Att. Ceturtā sadaļa telefona versijā (index.php, skat. ??. pielikumu)</w:t>
      </w:r>
    </w:p>
    <w:p>
      <w:pPr>
        <w:spacing w:line="360" w:lineRule="auto"/>
        <w:ind w:firstLine="567"/>
        <w:jc w:val="both"/>
        <w:rPr>
          <w:b/>
          <w:bCs/>
          <w:sz w:val="24"/>
          <w:szCs w:val="36"/>
        </w:rPr>
      </w:pPr>
      <w:r>
        <w:rPr>
          <w:b/>
          <w:bCs/>
          <w:sz w:val="24"/>
          <w:szCs w:val="36"/>
        </w:rPr>
        <w:t>Ceturtās sadaļas satura konteineris (telefona versija):</w:t>
      </w:r>
    </w:p>
    <w:p>
      <w:pPr>
        <w:numPr>
          <w:ilvl w:val="0"/>
          <w:numId w:val="47"/>
        </w:numPr>
        <w:tabs>
          <w:tab w:val="clear" w:pos="420"/>
        </w:tabs>
        <w:spacing w:line="360" w:lineRule="auto"/>
        <w:jc w:val="both"/>
        <w:rPr>
          <w:sz w:val="24"/>
          <w:szCs w:val="36"/>
        </w:rPr>
      </w:pPr>
      <w:r>
        <w:rPr>
          <w:sz w:val="24"/>
          <w:szCs w:val="36"/>
        </w:rPr>
        <w:t>Robežas no malām: 0;</w:t>
      </w:r>
    </w:p>
    <w:p>
      <w:pPr>
        <w:numPr>
          <w:ilvl w:val="0"/>
          <w:numId w:val="47"/>
        </w:numPr>
        <w:tabs>
          <w:tab w:val="clear" w:pos="420"/>
        </w:tabs>
        <w:spacing w:line="360" w:lineRule="auto"/>
        <w:jc w:val="both"/>
        <w:rPr>
          <w:sz w:val="24"/>
          <w:szCs w:val="36"/>
        </w:rPr>
      </w:pPr>
      <w:r>
        <w:rPr>
          <w:sz w:val="24"/>
          <w:szCs w:val="36"/>
        </w:rPr>
        <w:t>“flex-direction: column” īpašība;</w:t>
      </w:r>
    </w:p>
    <w:p>
      <w:pPr>
        <w:spacing w:line="360" w:lineRule="auto"/>
        <w:jc w:val="both"/>
        <w:rPr>
          <w:b/>
          <w:bCs/>
          <w:sz w:val="24"/>
          <w:szCs w:val="36"/>
        </w:rPr>
      </w:pPr>
      <w:r>
        <w:rPr>
          <w:b/>
          <w:bCs/>
          <w:sz w:val="24"/>
          <w:szCs w:val="36"/>
        </w:rPr>
        <w:t>Attēlu konteineris (telefona versija):</w:t>
      </w:r>
    </w:p>
    <w:p>
      <w:pPr>
        <w:numPr>
          <w:ilvl w:val="0"/>
          <w:numId w:val="45"/>
        </w:numPr>
        <w:tabs>
          <w:tab w:val="clear" w:pos="420"/>
        </w:tabs>
        <w:spacing w:line="360" w:lineRule="auto"/>
        <w:jc w:val="both"/>
        <w:rPr>
          <w:sz w:val="24"/>
          <w:szCs w:val="36"/>
        </w:rPr>
      </w:pPr>
      <w:r>
        <w:rPr>
          <w:sz w:val="24"/>
          <w:szCs w:val="36"/>
        </w:rPr>
        <w:t>Platums: 80%;</w:t>
      </w:r>
    </w:p>
    <w:p>
      <w:pPr>
        <w:numPr>
          <w:ilvl w:val="0"/>
          <w:numId w:val="45"/>
        </w:numPr>
        <w:tabs>
          <w:tab w:val="clear" w:pos="420"/>
        </w:tabs>
        <w:spacing w:line="360" w:lineRule="auto"/>
        <w:jc w:val="both"/>
        <w:rPr>
          <w:sz w:val="24"/>
          <w:szCs w:val="36"/>
        </w:rPr>
      </w:pPr>
      <w:r>
        <w:rPr>
          <w:sz w:val="24"/>
          <w:szCs w:val="36"/>
        </w:rPr>
        <w:t>Robeža no augšas: 3.5vh;</w:t>
      </w:r>
    </w:p>
    <w:p>
      <w:pPr>
        <w:spacing w:line="360" w:lineRule="auto"/>
        <w:jc w:val="both"/>
        <w:rPr>
          <w:b/>
          <w:bCs/>
          <w:sz w:val="24"/>
          <w:szCs w:val="36"/>
        </w:rPr>
      </w:pPr>
      <w:r>
        <w:rPr>
          <w:b/>
          <w:bCs/>
          <w:sz w:val="24"/>
          <w:szCs w:val="36"/>
        </w:rPr>
        <w:t>Teksta konteineris (telefona versija):</w:t>
      </w:r>
    </w:p>
    <w:p>
      <w:pPr>
        <w:numPr>
          <w:ilvl w:val="0"/>
          <w:numId w:val="45"/>
        </w:numPr>
        <w:tabs>
          <w:tab w:val="clear" w:pos="420"/>
        </w:tabs>
        <w:spacing w:line="360" w:lineRule="auto"/>
        <w:jc w:val="both"/>
        <w:rPr>
          <w:sz w:val="24"/>
          <w:szCs w:val="36"/>
        </w:rPr>
      </w:pPr>
      <w:r>
        <w:rPr>
          <w:sz w:val="24"/>
          <w:szCs w:val="36"/>
        </w:rPr>
        <w:t>&lt;H1&gt; elements:</w:t>
      </w:r>
    </w:p>
    <w:p>
      <w:pPr>
        <w:numPr>
          <w:ilvl w:val="1"/>
          <w:numId w:val="45"/>
        </w:numPr>
        <w:tabs>
          <w:tab w:val="clear" w:pos="840"/>
        </w:tabs>
        <w:spacing w:line="360" w:lineRule="auto"/>
        <w:jc w:val="both"/>
        <w:rPr>
          <w:sz w:val="24"/>
          <w:szCs w:val="36"/>
        </w:rPr>
      </w:pPr>
      <w:r>
        <w:rPr>
          <w:sz w:val="24"/>
          <w:szCs w:val="36"/>
        </w:rPr>
        <w:t>Fonta izmērs: 9vw;</w:t>
      </w:r>
    </w:p>
    <w:p>
      <w:pPr>
        <w:numPr>
          <w:ilvl w:val="0"/>
          <w:numId w:val="46"/>
        </w:numPr>
        <w:tabs>
          <w:tab w:val="clear" w:pos="420"/>
        </w:tabs>
        <w:spacing w:line="360" w:lineRule="auto"/>
        <w:jc w:val="both"/>
        <w:rPr>
          <w:sz w:val="24"/>
          <w:szCs w:val="36"/>
        </w:rPr>
      </w:pPr>
      <w:r>
        <w:rPr>
          <w:sz w:val="24"/>
          <w:szCs w:val="36"/>
        </w:rPr>
        <w:t>&lt;IMG&gt; elements:</w:t>
      </w:r>
    </w:p>
    <w:p>
      <w:pPr>
        <w:numPr>
          <w:ilvl w:val="1"/>
          <w:numId w:val="46"/>
        </w:numPr>
        <w:tabs>
          <w:tab w:val="clear" w:pos="840"/>
        </w:tabs>
        <w:spacing w:line="360" w:lineRule="auto"/>
        <w:jc w:val="both"/>
        <w:rPr>
          <w:sz w:val="24"/>
          <w:szCs w:val="36"/>
        </w:rPr>
      </w:pPr>
      <w:r>
        <w:rPr>
          <w:sz w:val="24"/>
          <w:szCs w:val="36"/>
        </w:rPr>
        <w:t>Robeža no augšas: 1vh;</w:t>
      </w:r>
    </w:p>
    <w:p>
      <w:pPr>
        <w:numPr>
          <w:ilvl w:val="1"/>
          <w:numId w:val="46"/>
        </w:numPr>
        <w:tabs>
          <w:tab w:val="clear" w:pos="840"/>
        </w:tabs>
        <w:spacing w:line="360" w:lineRule="auto"/>
        <w:jc w:val="both"/>
        <w:rPr>
          <w:sz w:val="24"/>
          <w:szCs w:val="36"/>
        </w:rPr>
      </w:pPr>
      <w:r>
        <w:rPr>
          <w:sz w:val="24"/>
          <w:szCs w:val="36"/>
        </w:rPr>
        <w:t>Platums: 60%;</w:t>
      </w:r>
    </w:p>
    <w:p>
      <w:pPr>
        <w:jc w:val="center"/>
      </w:pPr>
      <w:r>
        <w:rPr>
          <w:lang w:val="lv-LV" w:eastAsia="lv-LV"/>
        </w:rPr>
        <w:drawing>
          <wp:inline distT="0" distB="0" distL="114300" distR="114300">
            <wp:extent cx="5755640" cy="4881880"/>
            <wp:effectExtent l="0" t="0" r="16510" b="1397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21"/>
                    <a:stretch>
                      <a:fillRect/>
                    </a:stretch>
                  </pic:blipFill>
                  <pic:spPr>
                    <a:xfrm>
                      <a:off x="0" y="0"/>
                      <a:ext cx="5755640" cy="4881880"/>
                    </a:xfrm>
                    <a:prstGeom prst="rect">
                      <a:avLst/>
                    </a:prstGeom>
                    <a:noFill/>
                    <a:ln>
                      <a:noFill/>
                    </a:ln>
                  </pic:spPr>
                </pic:pic>
              </a:graphicData>
            </a:graphic>
          </wp:inline>
        </w:drawing>
      </w:r>
    </w:p>
    <w:p>
      <w:pPr>
        <w:spacing w:line="360" w:lineRule="auto"/>
        <w:jc w:val="center"/>
      </w:pPr>
      <w:r>
        <w:t>att. Starp sadaļu fons un piektā sadaļa (index.php, skat. ??. pielikumu)</w:t>
      </w:r>
    </w:p>
    <w:p>
      <w:pPr>
        <w:spacing w:line="360" w:lineRule="auto"/>
        <w:ind w:firstLine="567"/>
        <w:jc w:val="both"/>
        <w:rPr>
          <w:sz w:val="24"/>
          <w:szCs w:val="36"/>
        </w:rPr>
      </w:pPr>
      <w:r>
        <w:rPr>
          <w:b/>
          <w:bCs/>
          <w:sz w:val="24"/>
          <w:szCs w:val="36"/>
        </w:rPr>
        <w:t>Apraksts:</w:t>
      </w:r>
      <w:r>
        <w:rPr>
          <w:sz w:val="24"/>
          <w:szCs w:val="36"/>
        </w:rPr>
        <w:t xml:space="preserve"> Piektās sadaļas kreisajā pusē tiks novietota attēlu slaidrāde, bet labajā divi virsraksti ar paragrāfiem.</w:t>
      </w:r>
    </w:p>
    <w:p>
      <w:pPr>
        <w:spacing w:line="360" w:lineRule="auto"/>
        <w:ind w:firstLine="567"/>
        <w:jc w:val="both"/>
        <w:rPr>
          <w:b/>
          <w:bCs/>
          <w:sz w:val="24"/>
          <w:szCs w:val="36"/>
        </w:rPr>
      </w:pPr>
      <w:r>
        <w:rPr>
          <w:b/>
          <w:bCs/>
          <w:sz w:val="24"/>
          <w:szCs w:val="36"/>
        </w:rPr>
        <w:t>Fona attēls starp ceturto un piekto sadaļu:</w:t>
      </w:r>
    </w:p>
    <w:p>
      <w:pPr>
        <w:numPr>
          <w:ilvl w:val="0"/>
          <w:numId w:val="38"/>
        </w:numPr>
        <w:tabs>
          <w:tab w:val="clear" w:pos="420"/>
        </w:tabs>
        <w:spacing w:line="360" w:lineRule="auto"/>
        <w:jc w:val="both"/>
        <w:rPr>
          <w:sz w:val="24"/>
          <w:szCs w:val="36"/>
        </w:rPr>
      </w:pPr>
      <w:r>
        <w:rPr>
          <w:sz w:val="24"/>
          <w:szCs w:val="36"/>
        </w:rPr>
        <w:t>WEBP formāta attēls;</w:t>
      </w:r>
    </w:p>
    <w:p>
      <w:pPr>
        <w:numPr>
          <w:ilvl w:val="0"/>
          <w:numId w:val="38"/>
        </w:numPr>
        <w:tabs>
          <w:tab w:val="clear" w:pos="420"/>
        </w:tabs>
        <w:spacing w:line="360" w:lineRule="auto"/>
        <w:jc w:val="both"/>
        <w:rPr>
          <w:sz w:val="24"/>
          <w:szCs w:val="36"/>
        </w:rPr>
      </w:pPr>
      <w:r>
        <w:rPr>
          <w:sz w:val="24"/>
          <w:szCs w:val="36"/>
        </w:rPr>
        <w:t>Attēla izmēri:</w:t>
      </w:r>
    </w:p>
    <w:p>
      <w:pPr>
        <w:numPr>
          <w:ilvl w:val="1"/>
          <w:numId w:val="38"/>
        </w:numPr>
        <w:tabs>
          <w:tab w:val="clear" w:pos="840"/>
        </w:tabs>
        <w:spacing w:line="360" w:lineRule="auto"/>
        <w:jc w:val="both"/>
        <w:rPr>
          <w:sz w:val="24"/>
          <w:szCs w:val="36"/>
        </w:rPr>
      </w:pPr>
      <w:r>
        <w:rPr>
          <w:sz w:val="24"/>
          <w:szCs w:val="36"/>
        </w:rPr>
        <w:t>Platums: 100%;</w:t>
      </w:r>
    </w:p>
    <w:p>
      <w:pPr>
        <w:numPr>
          <w:ilvl w:val="1"/>
          <w:numId w:val="38"/>
        </w:numPr>
        <w:tabs>
          <w:tab w:val="clear" w:pos="840"/>
        </w:tabs>
        <w:spacing w:line="360" w:lineRule="auto"/>
        <w:jc w:val="both"/>
        <w:rPr>
          <w:sz w:val="24"/>
          <w:szCs w:val="36"/>
        </w:rPr>
      </w:pPr>
      <w:r>
        <w:rPr>
          <w:sz w:val="24"/>
          <w:szCs w:val="36"/>
        </w:rPr>
        <w:t>Augstums: 75%;</w:t>
      </w:r>
    </w:p>
    <w:p>
      <w:pPr>
        <w:numPr>
          <w:ilvl w:val="0"/>
          <w:numId w:val="38"/>
        </w:numPr>
        <w:tabs>
          <w:tab w:val="clear" w:pos="420"/>
        </w:tabs>
        <w:spacing w:line="360" w:lineRule="auto"/>
        <w:jc w:val="both"/>
        <w:rPr>
          <w:sz w:val="24"/>
          <w:szCs w:val="36"/>
        </w:rPr>
      </w:pPr>
      <w:r>
        <w:rPr>
          <w:sz w:val="24"/>
          <w:szCs w:val="36"/>
        </w:rPr>
        <w:t>Noformējums:</w:t>
      </w:r>
    </w:p>
    <w:p>
      <w:pPr>
        <w:numPr>
          <w:ilvl w:val="1"/>
          <w:numId w:val="38"/>
        </w:numPr>
        <w:tabs>
          <w:tab w:val="clear" w:pos="840"/>
        </w:tabs>
        <w:spacing w:line="360" w:lineRule="auto"/>
        <w:jc w:val="both"/>
        <w:rPr>
          <w:sz w:val="24"/>
          <w:szCs w:val="36"/>
        </w:rPr>
      </w:pPr>
      <w:r>
        <w:rPr>
          <w:sz w:val="24"/>
          <w:szCs w:val="36"/>
        </w:rPr>
        <w:t>Nav piešķirtas malu vai krāsu izmaiņas;</w:t>
      </w:r>
    </w:p>
    <w:p>
      <w:pPr>
        <w:numPr>
          <w:ilvl w:val="0"/>
          <w:numId w:val="38"/>
        </w:numPr>
        <w:tabs>
          <w:tab w:val="clear" w:pos="420"/>
        </w:tabs>
        <w:spacing w:line="360" w:lineRule="auto"/>
        <w:jc w:val="both"/>
        <w:rPr>
          <w:sz w:val="24"/>
          <w:szCs w:val="36"/>
        </w:rPr>
      </w:pPr>
      <w:r>
        <w:rPr>
          <w:sz w:val="24"/>
          <w:szCs w:val="36"/>
        </w:rPr>
        <w:t>Papildus īpašības:</w:t>
      </w:r>
    </w:p>
    <w:p>
      <w:pPr>
        <w:numPr>
          <w:ilvl w:val="1"/>
          <w:numId w:val="15"/>
        </w:numPr>
        <w:spacing w:line="360" w:lineRule="auto"/>
        <w:ind w:hanging="440"/>
        <w:jc w:val="both"/>
        <w:rPr>
          <w:sz w:val="24"/>
          <w:szCs w:val="36"/>
        </w:rPr>
      </w:pPr>
      <w:r>
        <w:rPr>
          <w:i/>
          <w:iCs/>
          <w:sz w:val="24"/>
          <w:szCs w:val="36"/>
        </w:rPr>
        <w:t>“background-attachment: fixed”</w:t>
      </w:r>
      <w:r>
        <w:rPr>
          <w:sz w:val="24"/>
          <w:szCs w:val="36"/>
        </w:rPr>
        <w:t xml:space="preserve"> īpašība;</w:t>
      </w:r>
    </w:p>
    <w:p>
      <w:pPr>
        <w:numPr>
          <w:ilvl w:val="1"/>
          <w:numId w:val="15"/>
        </w:numPr>
        <w:spacing w:line="360" w:lineRule="auto"/>
        <w:ind w:hanging="440"/>
        <w:jc w:val="both"/>
        <w:rPr>
          <w:sz w:val="24"/>
          <w:szCs w:val="36"/>
        </w:rPr>
      </w:pPr>
      <w:r>
        <w:rPr>
          <w:sz w:val="24"/>
          <w:szCs w:val="36"/>
        </w:rPr>
        <w:t>“background-position: center” īpašība;</w:t>
      </w:r>
    </w:p>
    <w:p>
      <w:pPr>
        <w:numPr>
          <w:ilvl w:val="1"/>
          <w:numId w:val="15"/>
        </w:numPr>
        <w:spacing w:line="360" w:lineRule="auto"/>
        <w:ind w:hanging="440"/>
        <w:jc w:val="both"/>
        <w:rPr>
          <w:sz w:val="24"/>
          <w:szCs w:val="36"/>
        </w:rPr>
      </w:pPr>
      <w:r>
        <w:rPr>
          <w:sz w:val="24"/>
          <w:szCs w:val="36"/>
        </w:rPr>
        <w:t>“background-repeat: no-repeat” īpašība;</w:t>
      </w:r>
    </w:p>
    <w:p>
      <w:pPr>
        <w:numPr>
          <w:ilvl w:val="1"/>
          <w:numId w:val="15"/>
        </w:numPr>
        <w:spacing w:line="360" w:lineRule="auto"/>
        <w:ind w:hanging="440"/>
        <w:jc w:val="both"/>
        <w:rPr>
          <w:sz w:val="24"/>
          <w:szCs w:val="36"/>
        </w:rPr>
      </w:pPr>
      <w:r>
        <w:rPr>
          <w:sz w:val="24"/>
          <w:szCs w:val="36"/>
        </w:rPr>
        <w:t>“background-size: cover” īpašība;</w:t>
      </w:r>
    </w:p>
    <w:p>
      <w:pPr>
        <w:spacing w:line="360" w:lineRule="auto"/>
        <w:jc w:val="both"/>
        <w:rPr>
          <w:b/>
          <w:bCs/>
          <w:sz w:val="24"/>
          <w:szCs w:val="36"/>
        </w:rPr>
      </w:pPr>
      <w:r>
        <w:rPr>
          <w:b/>
          <w:bCs/>
          <w:sz w:val="24"/>
          <w:szCs w:val="36"/>
        </w:rPr>
        <w:t>Piektā sadaļa:</w:t>
      </w:r>
    </w:p>
    <w:p>
      <w:pPr>
        <w:numPr>
          <w:ilvl w:val="0"/>
          <w:numId w:val="39"/>
        </w:numPr>
        <w:tabs>
          <w:tab w:val="clear" w:pos="420"/>
        </w:tabs>
        <w:spacing w:line="360" w:lineRule="auto"/>
        <w:jc w:val="both"/>
        <w:rPr>
          <w:sz w:val="24"/>
          <w:szCs w:val="36"/>
        </w:rPr>
      </w:pPr>
      <w:r>
        <w:rPr>
          <w:sz w:val="24"/>
          <w:szCs w:val="36"/>
        </w:rPr>
        <w:t>&lt;div&gt; konteineris;</w:t>
      </w:r>
    </w:p>
    <w:p>
      <w:pPr>
        <w:numPr>
          <w:ilvl w:val="0"/>
          <w:numId w:val="39"/>
        </w:numPr>
        <w:tabs>
          <w:tab w:val="clear" w:pos="420"/>
        </w:tabs>
        <w:spacing w:line="360" w:lineRule="auto"/>
        <w:jc w:val="both"/>
        <w:rPr>
          <w:sz w:val="24"/>
          <w:szCs w:val="36"/>
        </w:rPr>
      </w:pPr>
      <w:r>
        <w:rPr>
          <w:sz w:val="24"/>
          <w:szCs w:val="36"/>
        </w:rPr>
        <w:t>Konteinera izmēri:</w:t>
      </w:r>
    </w:p>
    <w:p>
      <w:pPr>
        <w:numPr>
          <w:ilvl w:val="1"/>
          <w:numId w:val="39"/>
        </w:numPr>
        <w:tabs>
          <w:tab w:val="clear" w:pos="840"/>
        </w:tabs>
        <w:spacing w:line="360" w:lineRule="auto"/>
        <w:jc w:val="both"/>
        <w:rPr>
          <w:sz w:val="24"/>
          <w:szCs w:val="36"/>
        </w:rPr>
      </w:pPr>
      <w:r>
        <w:rPr>
          <w:sz w:val="24"/>
          <w:szCs w:val="36"/>
        </w:rPr>
        <w:t>Platums: 100%;</w:t>
      </w:r>
    </w:p>
    <w:p>
      <w:pPr>
        <w:numPr>
          <w:ilvl w:val="1"/>
          <w:numId w:val="39"/>
        </w:numPr>
        <w:tabs>
          <w:tab w:val="clear" w:pos="840"/>
        </w:tabs>
        <w:spacing w:line="360" w:lineRule="auto"/>
        <w:jc w:val="both"/>
        <w:rPr>
          <w:sz w:val="24"/>
          <w:szCs w:val="36"/>
        </w:rPr>
      </w:pPr>
      <w:r>
        <w:rPr>
          <w:sz w:val="24"/>
          <w:szCs w:val="36"/>
        </w:rPr>
        <w:t>Augstums: Iegūts no bērnu elementa augstuma;</w:t>
      </w:r>
    </w:p>
    <w:p>
      <w:pPr>
        <w:numPr>
          <w:ilvl w:val="1"/>
          <w:numId w:val="39"/>
        </w:numPr>
        <w:tabs>
          <w:tab w:val="clear" w:pos="840"/>
        </w:tabs>
        <w:spacing w:line="360" w:lineRule="auto"/>
        <w:jc w:val="both"/>
        <w:rPr>
          <w:sz w:val="24"/>
          <w:szCs w:val="36"/>
        </w:rPr>
      </w:pPr>
      <w:r>
        <w:rPr>
          <w:sz w:val="24"/>
          <w:szCs w:val="36"/>
        </w:rPr>
        <w:t>Vertikālā pozīcija: Tieši pēc ceturtā starp sadaļu fona attēla.</w:t>
      </w:r>
    </w:p>
    <w:p>
      <w:pPr>
        <w:numPr>
          <w:ilvl w:val="0"/>
          <w:numId w:val="39"/>
        </w:numPr>
        <w:tabs>
          <w:tab w:val="clear" w:pos="420"/>
        </w:tabs>
        <w:spacing w:line="360" w:lineRule="auto"/>
        <w:jc w:val="both"/>
        <w:rPr>
          <w:sz w:val="24"/>
          <w:szCs w:val="36"/>
        </w:rPr>
      </w:pPr>
      <w:r>
        <w:rPr>
          <w:sz w:val="24"/>
          <w:szCs w:val="36"/>
        </w:rPr>
        <w:t>Noformējums:</w:t>
      </w:r>
    </w:p>
    <w:p>
      <w:pPr>
        <w:numPr>
          <w:ilvl w:val="1"/>
          <w:numId w:val="39"/>
        </w:numPr>
        <w:tabs>
          <w:tab w:val="clear" w:pos="840"/>
        </w:tabs>
        <w:spacing w:line="360" w:lineRule="auto"/>
        <w:jc w:val="both"/>
        <w:rPr>
          <w:sz w:val="24"/>
          <w:szCs w:val="36"/>
        </w:rPr>
      </w:pPr>
      <w:r>
        <w:rPr>
          <w:sz w:val="24"/>
          <w:szCs w:val="36"/>
        </w:rPr>
        <w:t xml:space="preserve">Fona krāsa: “section-background4” mainīgais. (Skat. </w:t>
      </w:r>
      <w:r>
        <w:rPr>
          <w:rFonts w:hint="default"/>
          <w:sz w:val="24"/>
          <w:szCs w:val="36"/>
          <w:lang w:val="en-US"/>
        </w:rPr>
        <w:t>mainīgo</w:t>
      </w:r>
      <w:r>
        <w:rPr>
          <w:sz w:val="24"/>
          <w:szCs w:val="36"/>
        </w:rPr>
        <w:t xml:space="preserve"> tabulu);</w:t>
      </w:r>
    </w:p>
    <w:p>
      <w:pPr>
        <w:numPr>
          <w:ilvl w:val="1"/>
          <w:numId w:val="39"/>
        </w:numPr>
        <w:tabs>
          <w:tab w:val="clear" w:pos="840"/>
        </w:tabs>
        <w:spacing w:line="360" w:lineRule="auto"/>
        <w:jc w:val="both"/>
        <w:rPr>
          <w:sz w:val="24"/>
          <w:szCs w:val="36"/>
        </w:rPr>
      </w:pPr>
      <w:r>
        <w:rPr>
          <w:sz w:val="24"/>
          <w:szCs w:val="36"/>
        </w:rPr>
        <w:t>Bez malu noformējuma;</w:t>
      </w:r>
    </w:p>
    <w:p>
      <w:pPr>
        <w:spacing w:line="360" w:lineRule="auto"/>
        <w:jc w:val="both"/>
        <w:rPr>
          <w:b/>
          <w:bCs/>
          <w:sz w:val="24"/>
          <w:szCs w:val="36"/>
        </w:rPr>
      </w:pPr>
      <w:r>
        <w:rPr>
          <w:b/>
          <w:bCs/>
          <w:sz w:val="24"/>
          <w:szCs w:val="36"/>
        </w:rPr>
        <w:t>Piektās sadaļas satura konteineris:</w:t>
      </w:r>
    </w:p>
    <w:p>
      <w:pPr>
        <w:numPr>
          <w:ilvl w:val="0"/>
          <w:numId w:val="40"/>
        </w:numPr>
        <w:tabs>
          <w:tab w:val="clear" w:pos="420"/>
        </w:tabs>
        <w:spacing w:line="360" w:lineRule="auto"/>
        <w:jc w:val="both"/>
        <w:rPr>
          <w:sz w:val="24"/>
          <w:szCs w:val="36"/>
        </w:rPr>
      </w:pPr>
      <w:r>
        <w:rPr>
          <w:sz w:val="24"/>
          <w:szCs w:val="36"/>
        </w:rPr>
        <w:t>&lt;div&gt; konteineris;</w:t>
      </w:r>
    </w:p>
    <w:p>
      <w:pPr>
        <w:numPr>
          <w:ilvl w:val="0"/>
          <w:numId w:val="40"/>
        </w:numPr>
        <w:tabs>
          <w:tab w:val="clear" w:pos="420"/>
        </w:tabs>
        <w:spacing w:line="360" w:lineRule="auto"/>
        <w:jc w:val="both"/>
        <w:rPr>
          <w:sz w:val="24"/>
          <w:szCs w:val="36"/>
        </w:rPr>
      </w:pPr>
      <w:r>
        <w:rPr>
          <w:sz w:val="24"/>
          <w:szCs w:val="36"/>
        </w:rPr>
        <w:t>Ir piektās sadaļas konteinera bērna elements;</w:t>
      </w:r>
    </w:p>
    <w:p>
      <w:pPr>
        <w:numPr>
          <w:ilvl w:val="0"/>
          <w:numId w:val="40"/>
        </w:numPr>
        <w:tabs>
          <w:tab w:val="clear" w:pos="420"/>
        </w:tabs>
        <w:spacing w:line="360" w:lineRule="auto"/>
        <w:jc w:val="both"/>
        <w:rPr>
          <w:sz w:val="24"/>
          <w:szCs w:val="36"/>
        </w:rPr>
      </w:pPr>
      <w:r>
        <w:rPr>
          <w:sz w:val="24"/>
          <w:szCs w:val="36"/>
        </w:rPr>
        <w:t>Konteinera izmēri:</w:t>
      </w:r>
    </w:p>
    <w:p>
      <w:pPr>
        <w:numPr>
          <w:ilvl w:val="1"/>
          <w:numId w:val="40"/>
        </w:numPr>
        <w:tabs>
          <w:tab w:val="clear" w:pos="840"/>
        </w:tabs>
        <w:spacing w:line="360" w:lineRule="auto"/>
        <w:jc w:val="both"/>
        <w:rPr>
          <w:sz w:val="24"/>
          <w:szCs w:val="36"/>
        </w:rPr>
      </w:pPr>
      <w:r>
        <w:rPr>
          <w:sz w:val="24"/>
          <w:szCs w:val="36"/>
        </w:rPr>
        <w:t>Platums: 100%;</w:t>
      </w:r>
    </w:p>
    <w:p>
      <w:pPr>
        <w:numPr>
          <w:ilvl w:val="1"/>
          <w:numId w:val="40"/>
        </w:numPr>
        <w:tabs>
          <w:tab w:val="clear" w:pos="840"/>
        </w:tabs>
        <w:spacing w:line="360" w:lineRule="auto"/>
        <w:jc w:val="both"/>
        <w:rPr>
          <w:sz w:val="24"/>
          <w:szCs w:val="36"/>
        </w:rPr>
      </w:pPr>
      <w:r>
        <w:rPr>
          <w:sz w:val="24"/>
          <w:szCs w:val="36"/>
        </w:rPr>
        <w:t>Augstums: Iegūts no bērnu elementa augstuma;</w:t>
      </w:r>
    </w:p>
    <w:p>
      <w:pPr>
        <w:numPr>
          <w:ilvl w:val="1"/>
          <w:numId w:val="29"/>
        </w:numPr>
        <w:tabs>
          <w:tab w:val="clear" w:pos="840"/>
        </w:tabs>
        <w:spacing w:line="360" w:lineRule="auto"/>
        <w:jc w:val="both"/>
        <w:rPr>
          <w:sz w:val="24"/>
          <w:szCs w:val="36"/>
        </w:rPr>
      </w:pPr>
      <w:r>
        <w:rPr>
          <w:sz w:val="24"/>
          <w:szCs w:val="36"/>
        </w:rPr>
        <w:t>Robeža no labās malas: 2vh;</w:t>
      </w:r>
    </w:p>
    <w:p>
      <w:pPr>
        <w:numPr>
          <w:ilvl w:val="1"/>
          <w:numId w:val="40"/>
        </w:numPr>
        <w:tabs>
          <w:tab w:val="clear" w:pos="840"/>
        </w:tabs>
        <w:spacing w:line="360" w:lineRule="auto"/>
        <w:jc w:val="both"/>
        <w:rPr>
          <w:sz w:val="24"/>
          <w:szCs w:val="36"/>
        </w:rPr>
      </w:pPr>
      <w:r>
        <w:rPr>
          <w:sz w:val="24"/>
          <w:szCs w:val="36"/>
        </w:rPr>
        <w:t>Robeža no kreisās malas: 2vh;</w:t>
      </w:r>
    </w:p>
    <w:p>
      <w:pPr>
        <w:numPr>
          <w:ilvl w:val="0"/>
          <w:numId w:val="41"/>
        </w:numPr>
        <w:tabs>
          <w:tab w:val="clear" w:pos="420"/>
        </w:tabs>
        <w:spacing w:line="360" w:lineRule="auto"/>
        <w:jc w:val="both"/>
        <w:rPr>
          <w:sz w:val="24"/>
          <w:szCs w:val="36"/>
        </w:rPr>
      </w:pPr>
      <w:r>
        <w:rPr>
          <w:sz w:val="24"/>
          <w:szCs w:val="36"/>
        </w:rPr>
        <w:t>Noformējums:</w:t>
      </w:r>
    </w:p>
    <w:p>
      <w:pPr>
        <w:numPr>
          <w:ilvl w:val="1"/>
          <w:numId w:val="41"/>
        </w:numPr>
        <w:tabs>
          <w:tab w:val="clear" w:pos="840"/>
        </w:tabs>
        <w:spacing w:line="360" w:lineRule="auto"/>
        <w:jc w:val="both"/>
        <w:rPr>
          <w:sz w:val="24"/>
          <w:szCs w:val="36"/>
        </w:rPr>
      </w:pPr>
      <w:r>
        <w:rPr>
          <w:sz w:val="24"/>
          <w:szCs w:val="36"/>
        </w:rPr>
        <w:t>Caurspīdīgs;</w:t>
      </w:r>
    </w:p>
    <w:p>
      <w:pPr>
        <w:numPr>
          <w:ilvl w:val="1"/>
          <w:numId w:val="41"/>
        </w:numPr>
        <w:tabs>
          <w:tab w:val="clear" w:pos="840"/>
        </w:tabs>
        <w:spacing w:line="360" w:lineRule="auto"/>
        <w:jc w:val="both"/>
        <w:rPr>
          <w:sz w:val="24"/>
          <w:szCs w:val="36"/>
        </w:rPr>
      </w:pPr>
      <w:r>
        <w:rPr>
          <w:sz w:val="24"/>
          <w:szCs w:val="36"/>
        </w:rPr>
        <w:t>Bez malu noformējuma;</w:t>
      </w:r>
    </w:p>
    <w:p>
      <w:pPr>
        <w:numPr>
          <w:ilvl w:val="0"/>
          <w:numId w:val="41"/>
        </w:numPr>
        <w:tabs>
          <w:tab w:val="clear" w:pos="420"/>
        </w:tabs>
        <w:spacing w:line="360" w:lineRule="auto"/>
        <w:jc w:val="both"/>
        <w:rPr>
          <w:sz w:val="24"/>
          <w:szCs w:val="36"/>
        </w:rPr>
      </w:pPr>
      <w:r>
        <w:rPr>
          <w:sz w:val="24"/>
          <w:szCs w:val="36"/>
        </w:rPr>
        <w:t>Papildus īpašības:</w:t>
      </w:r>
    </w:p>
    <w:p>
      <w:pPr>
        <w:numPr>
          <w:ilvl w:val="1"/>
          <w:numId w:val="41"/>
        </w:numPr>
        <w:tabs>
          <w:tab w:val="clear" w:pos="840"/>
        </w:tabs>
        <w:spacing w:line="360" w:lineRule="auto"/>
        <w:jc w:val="both"/>
        <w:rPr>
          <w:sz w:val="24"/>
          <w:szCs w:val="36"/>
        </w:rPr>
      </w:pPr>
      <w:r>
        <w:rPr>
          <w:sz w:val="24"/>
          <w:szCs w:val="36"/>
        </w:rPr>
        <w:t>“display: flex” īpašība;</w:t>
      </w:r>
    </w:p>
    <w:p>
      <w:pPr>
        <w:numPr>
          <w:ilvl w:val="1"/>
          <w:numId w:val="41"/>
        </w:numPr>
        <w:tabs>
          <w:tab w:val="clear" w:pos="840"/>
        </w:tabs>
        <w:spacing w:line="360" w:lineRule="auto"/>
        <w:jc w:val="both"/>
        <w:rPr>
          <w:sz w:val="24"/>
          <w:szCs w:val="36"/>
        </w:rPr>
      </w:pPr>
      <w:r>
        <w:rPr>
          <w:sz w:val="24"/>
          <w:szCs w:val="36"/>
        </w:rPr>
        <w:t>“flex-direction: row” īpašība;</w:t>
      </w:r>
    </w:p>
    <w:p>
      <w:pPr>
        <w:numPr>
          <w:ilvl w:val="1"/>
          <w:numId w:val="41"/>
        </w:numPr>
        <w:tabs>
          <w:tab w:val="clear" w:pos="840"/>
        </w:tabs>
        <w:spacing w:line="360" w:lineRule="auto"/>
        <w:jc w:val="both"/>
        <w:rPr>
          <w:sz w:val="24"/>
          <w:szCs w:val="36"/>
        </w:rPr>
      </w:pPr>
      <w:r>
        <w:rPr>
          <w:sz w:val="24"/>
          <w:szCs w:val="36"/>
        </w:rPr>
        <w:t>“align-items: center” īpašība;</w:t>
      </w:r>
    </w:p>
    <w:p>
      <w:pPr>
        <w:spacing w:line="360" w:lineRule="auto"/>
        <w:jc w:val="both"/>
        <w:rPr>
          <w:b/>
          <w:bCs/>
          <w:sz w:val="24"/>
          <w:szCs w:val="36"/>
        </w:rPr>
      </w:pPr>
      <w:r>
        <w:rPr>
          <w:b/>
          <w:bCs/>
          <w:sz w:val="24"/>
          <w:szCs w:val="36"/>
        </w:rPr>
        <w:t>Attēlu konteineris:</w:t>
      </w:r>
    </w:p>
    <w:p>
      <w:pPr>
        <w:numPr>
          <w:ilvl w:val="0"/>
          <w:numId w:val="42"/>
        </w:numPr>
        <w:tabs>
          <w:tab w:val="clear" w:pos="420"/>
        </w:tabs>
        <w:spacing w:line="360" w:lineRule="auto"/>
        <w:jc w:val="both"/>
        <w:rPr>
          <w:sz w:val="24"/>
          <w:szCs w:val="36"/>
        </w:rPr>
      </w:pPr>
      <w:r>
        <w:rPr>
          <w:sz w:val="24"/>
          <w:szCs w:val="36"/>
        </w:rPr>
        <w:t>&lt;div&gt; konteineris;</w:t>
      </w:r>
    </w:p>
    <w:p>
      <w:pPr>
        <w:numPr>
          <w:ilvl w:val="0"/>
          <w:numId w:val="42"/>
        </w:numPr>
        <w:tabs>
          <w:tab w:val="clear" w:pos="420"/>
        </w:tabs>
        <w:spacing w:line="360" w:lineRule="auto"/>
        <w:jc w:val="both"/>
        <w:rPr>
          <w:sz w:val="24"/>
          <w:szCs w:val="36"/>
        </w:rPr>
      </w:pPr>
      <w:r>
        <w:rPr>
          <w:sz w:val="24"/>
          <w:szCs w:val="36"/>
        </w:rPr>
        <w:t>Ir satura konteinera bērna elements;</w:t>
      </w:r>
    </w:p>
    <w:p>
      <w:pPr>
        <w:numPr>
          <w:ilvl w:val="0"/>
          <w:numId w:val="42"/>
        </w:numPr>
        <w:tabs>
          <w:tab w:val="clear" w:pos="420"/>
        </w:tabs>
        <w:spacing w:line="360" w:lineRule="auto"/>
        <w:jc w:val="both"/>
        <w:rPr>
          <w:sz w:val="24"/>
          <w:szCs w:val="36"/>
        </w:rPr>
      </w:pPr>
      <w:r>
        <w:rPr>
          <w:sz w:val="24"/>
          <w:szCs w:val="36"/>
        </w:rPr>
        <w:t>Konteinera izmēri:</w:t>
      </w:r>
    </w:p>
    <w:p>
      <w:pPr>
        <w:numPr>
          <w:ilvl w:val="1"/>
          <w:numId w:val="42"/>
        </w:numPr>
        <w:tabs>
          <w:tab w:val="clear" w:pos="840"/>
        </w:tabs>
        <w:spacing w:line="360" w:lineRule="auto"/>
        <w:jc w:val="both"/>
        <w:rPr>
          <w:sz w:val="24"/>
          <w:szCs w:val="36"/>
        </w:rPr>
      </w:pPr>
      <w:r>
        <w:rPr>
          <w:sz w:val="24"/>
          <w:szCs w:val="36"/>
        </w:rPr>
        <w:t>Platums: 80%;</w:t>
      </w:r>
    </w:p>
    <w:p>
      <w:pPr>
        <w:numPr>
          <w:ilvl w:val="1"/>
          <w:numId w:val="42"/>
        </w:numPr>
        <w:tabs>
          <w:tab w:val="clear" w:pos="840"/>
        </w:tabs>
        <w:spacing w:line="360" w:lineRule="auto"/>
        <w:jc w:val="both"/>
        <w:rPr>
          <w:sz w:val="24"/>
          <w:szCs w:val="36"/>
        </w:rPr>
      </w:pPr>
      <w:r>
        <w:rPr>
          <w:sz w:val="24"/>
          <w:szCs w:val="36"/>
        </w:rPr>
        <w:t>Augstums: Iegūts no bērnu elementu augstuma;</w:t>
      </w:r>
    </w:p>
    <w:p>
      <w:pPr>
        <w:numPr>
          <w:ilvl w:val="1"/>
          <w:numId w:val="42"/>
        </w:numPr>
        <w:tabs>
          <w:tab w:val="clear" w:pos="840"/>
        </w:tabs>
        <w:spacing w:line="360" w:lineRule="auto"/>
        <w:jc w:val="both"/>
        <w:rPr>
          <w:sz w:val="24"/>
          <w:szCs w:val="36"/>
        </w:rPr>
      </w:pPr>
      <w:r>
        <w:rPr>
          <w:sz w:val="24"/>
          <w:szCs w:val="36"/>
        </w:rPr>
        <w:t>Robeža no augšas: 3.5vh;</w:t>
      </w:r>
    </w:p>
    <w:p>
      <w:pPr>
        <w:numPr>
          <w:ilvl w:val="1"/>
          <w:numId w:val="42"/>
        </w:numPr>
        <w:tabs>
          <w:tab w:val="clear" w:pos="840"/>
        </w:tabs>
        <w:spacing w:line="360" w:lineRule="auto"/>
        <w:jc w:val="both"/>
        <w:rPr>
          <w:sz w:val="24"/>
          <w:szCs w:val="36"/>
        </w:rPr>
      </w:pPr>
      <w:r>
        <w:rPr>
          <w:sz w:val="24"/>
          <w:szCs w:val="36"/>
        </w:rPr>
        <w:t>Robeža no apakšas: 3.5vh;</w:t>
      </w:r>
    </w:p>
    <w:p>
      <w:pPr>
        <w:numPr>
          <w:ilvl w:val="1"/>
          <w:numId w:val="42"/>
        </w:numPr>
        <w:tabs>
          <w:tab w:val="clear" w:pos="840"/>
        </w:tabs>
        <w:spacing w:line="360" w:lineRule="auto"/>
        <w:jc w:val="both"/>
        <w:rPr>
          <w:sz w:val="24"/>
          <w:szCs w:val="36"/>
        </w:rPr>
      </w:pPr>
      <w:r>
        <w:rPr>
          <w:sz w:val="24"/>
          <w:szCs w:val="36"/>
        </w:rPr>
        <w:t>Robeža no labās malas: 1vh;</w:t>
      </w:r>
    </w:p>
    <w:p>
      <w:pPr>
        <w:numPr>
          <w:ilvl w:val="1"/>
          <w:numId w:val="42"/>
        </w:numPr>
        <w:tabs>
          <w:tab w:val="clear" w:pos="840"/>
        </w:tabs>
        <w:spacing w:line="360" w:lineRule="auto"/>
        <w:jc w:val="both"/>
        <w:rPr>
          <w:sz w:val="24"/>
          <w:szCs w:val="36"/>
        </w:rPr>
      </w:pPr>
      <w:r>
        <w:rPr>
          <w:sz w:val="24"/>
          <w:szCs w:val="36"/>
        </w:rPr>
        <w:t>Robeža no kreisās malas: 1vh;</w:t>
      </w:r>
    </w:p>
    <w:p>
      <w:pPr>
        <w:numPr>
          <w:ilvl w:val="0"/>
          <w:numId w:val="30"/>
        </w:numPr>
        <w:tabs>
          <w:tab w:val="clear" w:pos="420"/>
        </w:tabs>
        <w:spacing w:line="360" w:lineRule="auto"/>
        <w:jc w:val="both"/>
        <w:rPr>
          <w:sz w:val="24"/>
          <w:szCs w:val="36"/>
        </w:rPr>
      </w:pPr>
      <w:r>
        <w:rPr>
          <w:sz w:val="24"/>
          <w:szCs w:val="36"/>
        </w:rPr>
        <w:t>Noformējums:</w:t>
      </w:r>
    </w:p>
    <w:p>
      <w:pPr>
        <w:numPr>
          <w:ilvl w:val="1"/>
          <w:numId w:val="30"/>
        </w:numPr>
        <w:tabs>
          <w:tab w:val="clear" w:pos="840"/>
        </w:tabs>
        <w:spacing w:line="360" w:lineRule="auto"/>
        <w:jc w:val="both"/>
        <w:rPr>
          <w:sz w:val="24"/>
          <w:szCs w:val="36"/>
        </w:rPr>
      </w:pPr>
      <w:r>
        <w:rPr>
          <w:sz w:val="24"/>
          <w:szCs w:val="36"/>
        </w:rPr>
        <w:t>Caurspīdīgs;</w:t>
      </w:r>
    </w:p>
    <w:p>
      <w:pPr>
        <w:numPr>
          <w:ilvl w:val="1"/>
          <w:numId w:val="42"/>
        </w:numPr>
        <w:tabs>
          <w:tab w:val="clear" w:pos="840"/>
        </w:tabs>
        <w:spacing w:line="360" w:lineRule="auto"/>
        <w:jc w:val="both"/>
        <w:rPr>
          <w:sz w:val="24"/>
          <w:szCs w:val="36"/>
        </w:rPr>
      </w:pPr>
      <w:r>
        <w:rPr>
          <w:sz w:val="24"/>
          <w:szCs w:val="36"/>
        </w:rPr>
        <w:t>Bez malu noformējuma;</w:t>
      </w:r>
    </w:p>
    <w:p>
      <w:pPr>
        <w:numPr>
          <w:ilvl w:val="0"/>
          <w:numId w:val="42"/>
        </w:numPr>
        <w:tabs>
          <w:tab w:val="clear" w:pos="420"/>
        </w:tabs>
        <w:spacing w:line="360" w:lineRule="auto"/>
        <w:jc w:val="both"/>
        <w:rPr>
          <w:sz w:val="24"/>
          <w:szCs w:val="36"/>
        </w:rPr>
      </w:pPr>
      <w:r>
        <w:rPr>
          <w:sz w:val="24"/>
          <w:szCs w:val="36"/>
        </w:rPr>
        <w:t>Attēls:</w:t>
      </w:r>
    </w:p>
    <w:p>
      <w:pPr>
        <w:numPr>
          <w:ilvl w:val="1"/>
          <w:numId w:val="42"/>
        </w:numPr>
        <w:tabs>
          <w:tab w:val="clear" w:pos="840"/>
        </w:tabs>
        <w:spacing w:line="360" w:lineRule="auto"/>
        <w:jc w:val="both"/>
        <w:rPr>
          <w:sz w:val="24"/>
          <w:szCs w:val="36"/>
        </w:rPr>
      </w:pPr>
      <w:r>
        <w:rPr>
          <w:sz w:val="24"/>
          <w:szCs w:val="36"/>
        </w:rPr>
        <w:t>Ir attēla konteinera bērna elements;</w:t>
      </w:r>
    </w:p>
    <w:p>
      <w:pPr>
        <w:numPr>
          <w:ilvl w:val="1"/>
          <w:numId w:val="42"/>
        </w:numPr>
        <w:tabs>
          <w:tab w:val="clear" w:pos="840"/>
        </w:tabs>
        <w:spacing w:line="360" w:lineRule="auto"/>
        <w:jc w:val="both"/>
        <w:rPr>
          <w:sz w:val="24"/>
          <w:szCs w:val="36"/>
        </w:rPr>
      </w:pPr>
      <w:r>
        <w:rPr>
          <w:sz w:val="24"/>
          <w:szCs w:val="36"/>
        </w:rPr>
        <w:t>WEBP formāts;</w:t>
      </w:r>
    </w:p>
    <w:p>
      <w:pPr>
        <w:numPr>
          <w:ilvl w:val="1"/>
          <w:numId w:val="42"/>
        </w:numPr>
        <w:tabs>
          <w:tab w:val="clear" w:pos="840"/>
        </w:tabs>
        <w:spacing w:line="360" w:lineRule="auto"/>
        <w:jc w:val="both"/>
        <w:rPr>
          <w:sz w:val="24"/>
          <w:szCs w:val="36"/>
        </w:rPr>
      </w:pPr>
      <w:r>
        <w:rPr>
          <w:sz w:val="24"/>
          <w:szCs w:val="36"/>
        </w:rPr>
        <w:t>Nav piešķirtas malu vai krāsu izmaiņas;</w:t>
      </w:r>
    </w:p>
    <w:p>
      <w:pPr>
        <w:spacing w:line="360" w:lineRule="auto"/>
        <w:jc w:val="both"/>
        <w:rPr>
          <w:b/>
          <w:bCs/>
          <w:sz w:val="24"/>
          <w:szCs w:val="36"/>
        </w:rPr>
      </w:pPr>
      <w:r>
        <w:rPr>
          <w:b/>
          <w:bCs/>
          <w:sz w:val="24"/>
          <w:szCs w:val="36"/>
        </w:rPr>
        <w:t>Teksta konteineris:</w:t>
      </w:r>
    </w:p>
    <w:p>
      <w:pPr>
        <w:numPr>
          <w:ilvl w:val="0"/>
          <w:numId w:val="43"/>
        </w:numPr>
        <w:tabs>
          <w:tab w:val="clear" w:pos="420"/>
        </w:tabs>
        <w:spacing w:line="360" w:lineRule="auto"/>
        <w:jc w:val="both"/>
        <w:rPr>
          <w:sz w:val="24"/>
          <w:szCs w:val="36"/>
        </w:rPr>
      </w:pPr>
      <w:r>
        <w:rPr>
          <w:sz w:val="24"/>
          <w:szCs w:val="36"/>
        </w:rPr>
        <w:t>&lt;div&gt; konteineris;</w:t>
      </w:r>
    </w:p>
    <w:p>
      <w:pPr>
        <w:numPr>
          <w:ilvl w:val="0"/>
          <w:numId w:val="43"/>
        </w:numPr>
        <w:tabs>
          <w:tab w:val="clear" w:pos="420"/>
        </w:tabs>
        <w:spacing w:line="360" w:lineRule="auto"/>
        <w:jc w:val="both"/>
        <w:rPr>
          <w:sz w:val="24"/>
          <w:szCs w:val="36"/>
        </w:rPr>
      </w:pPr>
      <w:r>
        <w:rPr>
          <w:sz w:val="24"/>
          <w:szCs w:val="36"/>
        </w:rPr>
        <w:t>Ir piektās sadaļas, satura konteinera bērna elements.</w:t>
      </w:r>
    </w:p>
    <w:p>
      <w:pPr>
        <w:numPr>
          <w:ilvl w:val="0"/>
          <w:numId w:val="43"/>
        </w:numPr>
        <w:tabs>
          <w:tab w:val="clear" w:pos="420"/>
        </w:tabs>
        <w:spacing w:line="360" w:lineRule="auto"/>
        <w:jc w:val="both"/>
        <w:rPr>
          <w:sz w:val="24"/>
          <w:szCs w:val="36"/>
        </w:rPr>
      </w:pPr>
      <w:r>
        <w:rPr>
          <w:sz w:val="24"/>
          <w:szCs w:val="36"/>
        </w:rPr>
        <w:t>Konteinera izmēri:</w:t>
      </w:r>
    </w:p>
    <w:p>
      <w:pPr>
        <w:numPr>
          <w:ilvl w:val="1"/>
          <w:numId w:val="43"/>
        </w:numPr>
        <w:tabs>
          <w:tab w:val="clear" w:pos="840"/>
        </w:tabs>
        <w:spacing w:line="360" w:lineRule="auto"/>
        <w:jc w:val="both"/>
        <w:rPr>
          <w:sz w:val="24"/>
          <w:szCs w:val="36"/>
        </w:rPr>
      </w:pPr>
      <w:r>
        <w:rPr>
          <w:sz w:val="24"/>
          <w:szCs w:val="36"/>
        </w:rPr>
        <w:t>Platums: 80%;</w:t>
      </w:r>
    </w:p>
    <w:p>
      <w:pPr>
        <w:numPr>
          <w:ilvl w:val="1"/>
          <w:numId w:val="43"/>
        </w:numPr>
        <w:tabs>
          <w:tab w:val="clear" w:pos="840"/>
        </w:tabs>
        <w:spacing w:line="360" w:lineRule="auto"/>
        <w:jc w:val="both"/>
        <w:rPr>
          <w:sz w:val="24"/>
          <w:szCs w:val="36"/>
        </w:rPr>
      </w:pPr>
      <w:r>
        <w:rPr>
          <w:sz w:val="24"/>
          <w:szCs w:val="36"/>
        </w:rPr>
        <w:t>Augstums: Iegūts no bērnu elementu augstuma;</w:t>
      </w:r>
    </w:p>
    <w:p>
      <w:pPr>
        <w:numPr>
          <w:ilvl w:val="1"/>
          <w:numId w:val="43"/>
        </w:numPr>
        <w:tabs>
          <w:tab w:val="clear" w:pos="840"/>
        </w:tabs>
        <w:spacing w:line="360" w:lineRule="auto"/>
        <w:jc w:val="both"/>
        <w:rPr>
          <w:sz w:val="24"/>
          <w:szCs w:val="36"/>
        </w:rPr>
      </w:pPr>
      <w:r>
        <w:rPr>
          <w:sz w:val="24"/>
          <w:szCs w:val="36"/>
        </w:rPr>
        <w:t>Robeža no apakšas: 2vw;</w:t>
      </w:r>
    </w:p>
    <w:p>
      <w:pPr>
        <w:numPr>
          <w:ilvl w:val="0"/>
          <w:numId w:val="31"/>
        </w:numPr>
        <w:tabs>
          <w:tab w:val="clear" w:pos="420"/>
        </w:tabs>
        <w:spacing w:line="360" w:lineRule="auto"/>
        <w:jc w:val="both"/>
        <w:rPr>
          <w:sz w:val="24"/>
          <w:szCs w:val="36"/>
        </w:rPr>
      </w:pPr>
      <w:r>
        <w:rPr>
          <w:sz w:val="24"/>
          <w:szCs w:val="36"/>
        </w:rPr>
        <w:t>Noformējums:</w:t>
      </w:r>
    </w:p>
    <w:p>
      <w:pPr>
        <w:numPr>
          <w:ilvl w:val="1"/>
          <w:numId w:val="31"/>
        </w:numPr>
        <w:tabs>
          <w:tab w:val="clear" w:pos="840"/>
        </w:tabs>
        <w:spacing w:line="360" w:lineRule="auto"/>
        <w:jc w:val="both"/>
        <w:rPr>
          <w:sz w:val="24"/>
          <w:szCs w:val="36"/>
        </w:rPr>
      </w:pPr>
      <w:r>
        <w:rPr>
          <w:sz w:val="24"/>
          <w:szCs w:val="36"/>
        </w:rPr>
        <w:t>Caurspīdīgs;</w:t>
      </w:r>
    </w:p>
    <w:p>
      <w:pPr>
        <w:numPr>
          <w:ilvl w:val="1"/>
          <w:numId w:val="31"/>
        </w:numPr>
        <w:tabs>
          <w:tab w:val="clear" w:pos="840"/>
        </w:tabs>
        <w:spacing w:line="360" w:lineRule="auto"/>
        <w:jc w:val="both"/>
        <w:rPr>
          <w:sz w:val="24"/>
          <w:szCs w:val="36"/>
        </w:rPr>
      </w:pPr>
      <w:r>
        <w:rPr>
          <w:sz w:val="24"/>
          <w:szCs w:val="36"/>
        </w:rPr>
        <w:t>Bez malu noformējuma;</w:t>
      </w:r>
    </w:p>
    <w:p>
      <w:pPr>
        <w:numPr>
          <w:ilvl w:val="0"/>
          <w:numId w:val="44"/>
        </w:numPr>
        <w:tabs>
          <w:tab w:val="clear" w:pos="420"/>
        </w:tabs>
        <w:spacing w:line="360" w:lineRule="auto"/>
        <w:jc w:val="both"/>
        <w:rPr>
          <w:sz w:val="24"/>
          <w:szCs w:val="36"/>
        </w:rPr>
      </w:pPr>
      <w:r>
        <w:rPr>
          <w:sz w:val="24"/>
          <w:szCs w:val="36"/>
        </w:rPr>
        <w:t>Papildus īpašības:</w:t>
      </w:r>
    </w:p>
    <w:p>
      <w:pPr>
        <w:numPr>
          <w:ilvl w:val="1"/>
          <w:numId w:val="44"/>
        </w:numPr>
        <w:tabs>
          <w:tab w:val="clear" w:pos="840"/>
        </w:tabs>
        <w:spacing w:line="360" w:lineRule="auto"/>
        <w:jc w:val="both"/>
        <w:rPr>
          <w:sz w:val="24"/>
          <w:szCs w:val="36"/>
        </w:rPr>
      </w:pPr>
      <w:r>
        <w:rPr>
          <w:sz w:val="24"/>
          <w:szCs w:val="36"/>
        </w:rPr>
        <w:t>“text-align: center” īpašība;</w:t>
      </w:r>
    </w:p>
    <w:p>
      <w:pPr>
        <w:numPr>
          <w:ilvl w:val="0"/>
          <w:numId w:val="31"/>
        </w:numPr>
        <w:tabs>
          <w:tab w:val="clear" w:pos="420"/>
        </w:tabs>
        <w:spacing w:line="360" w:lineRule="auto"/>
        <w:jc w:val="both"/>
        <w:rPr>
          <w:sz w:val="24"/>
          <w:szCs w:val="36"/>
        </w:rPr>
      </w:pPr>
      <w:r>
        <w:rPr>
          <w:sz w:val="24"/>
          <w:szCs w:val="36"/>
        </w:rPr>
        <w:t>&lt;H1&gt; elements:</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4vw;</w:t>
      </w:r>
    </w:p>
    <w:p>
      <w:pPr>
        <w:numPr>
          <w:ilvl w:val="0"/>
          <w:numId w:val="31"/>
        </w:numPr>
        <w:tabs>
          <w:tab w:val="clear" w:pos="420"/>
        </w:tabs>
        <w:spacing w:line="360" w:lineRule="auto"/>
        <w:jc w:val="both"/>
        <w:rPr>
          <w:sz w:val="24"/>
          <w:szCs w:val="36"/>
        </w:rPr>
      </w:pPr>
      <w:r>
        <w:rPr>
          <w:sz w:val="24"/>
          <w:szCs w:val="36"/>
        </w:rPr>
        <w:t>&lt;P&gt; elementi:</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2.2rem;</w:t>
      </w:r>
    </w:p>
    <w:p>
      <w:pPr>
        <w:numPr>
          <w:ilvl w:val="1"/>
          <w:numId w:val="31"/>
        </w:numPr>
        <w:tabs>
          <w:tab w:val="clear" w:pos="840"/>
        </w:tabs>
        <w:spacing w:line="360" w:lineRule="auto"/>
        <w:jc w:val="both"/>
        <w:rPr>
          <w:sz w:val="24"/>
          <w:szCs w:val="36"/>
        </w:rPr>
      </w:pPr>
      <w:r>
        <w:rPr>
          <w:sz w:val="24"/>
          <w:szCs w:val="36"/>
        </w:rPr>
        <w:t>Robežas: 0;</w:t>
      </w:r>
    </w:p>
    <w:p>
      <w:pPr>
        <w:numPr>
          <w:ilvl w:val="1"/>
          <w:numId w:val="31"/>
        </w:numPr>
        <w:tabs>
          <w:tab w:val="clear" w:pos="840"/>
        </w:tabs>
        <w:spacing w:line="360" w:lineRule="auto"/>
        <w:jc w:val="both"/>
        <w:rPr>
          <w:sz w:val="24"/>
          <w:szCs w:val="36"/>
        </w:rPr>
      </w:pPr>
      <w:r>
        <w:rPr>
          <w:sz w:val="24"/>
          <w:szCs w:val="36"/>
        </w:rPr>
        <w:t>Polsterējums(padding): 0;</w:t>
      </w:r>
    </w:p>
    <w:p>
      <w:pPr>
        <w:jc w:val="center"/>
      </w:pPr>
      <w:r>
        <w:rPr>
          <w:lang w:val="lv-LV" w:eastAsia="lv-LV"/>
        </w:rPr>
        <w:drawing>
          <wp:inline distT="0" distB="0" distL="114300" distR="114300">
            <wp:extent cx="2682240" cy="4924425"/>
            <wp:effectExtent l="0" t="0" r="3810" b="952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pic:cNvPicPr>
                      <a:picLocks noChangeAspect="1"/>
                    </pic:cNvPicPr>
                  </pic:nvPicPr>
                  <pic:blipFill>
                    <a:blip r:embed="rId22"/>
                    <a:stretch>
                      <a:fillRect/>
                    </a:stretch>
                  </pic:blipFill>
                  <pic:spPr>
                    <a:xfrm>
                      <a:off x="0" y="0"/>
                      <a:ext cx="2682240" cy="4924425"/>
                    </a:xfrm>
                    <a:prstGeom prst="rect">
                      <a:avLst/>
                    </a:prstGeom>
                    <a:noFill/>
                    <a:ln>
                      <a:noFill/>
                    </a:ln>
                  </pic:spPr>
                </pic:pic>
              </a:graphicData>
            </a:graphic>
          </wp:inline>
        </w:drawing>
      </w:r>
    </w:p>
    <w:p>
      <w:pPr>
        <w:spacing w:line="360" w:lineRule="auto"/>
        <w:jc w:val="center"/>
      </w:pPr>
      <w:r>
        <w:t>Att. Piektā sadaļa telefona versijā (index.php, skat. ??. pielikumu)</w:t>
      </w:r>
    </w:p>
    <w:p>
      <w:pPr>
        <w:spacing w:line="360" w:lineRule="auto"/>
        <w:ind w:firstLine="567"/>
        <w:jc w:val="both"/>
        <w:rPr>
          <w:b/>
          <w:bCs/>
          <w:sz w:val="24"/>
          <w:szCs w:val="36"/>
        </w:rPr>
      </w:pPr>
      <w:r>
        <w:rPr>
          <w:b/>
          <w:bCs/>
          <w:sz w:val="24"/>
          <w:szCs w:val="36"/>
        </w:rPr>
        <w:t>Piektās sadaļas satura konteineris (telefona versija):</w:t>
      </w:r>
    </w:p>
    <w:p>
      <w:pPr>
        <w:numPr>
          <w:ilvl w:val="0"/>
          <w:numId w:val="47"/>
        </w:numPr>
        <w:tabs>
          <w:tab w:val="clear" w:pos="420"/>
        </w:tabs>
        <w:spacing w:line="360" w:lineRule="auto"/>
        <w:jc w:val="both"/>
        <w:rPr>
          <w:sz w:val="24"/>
          <w:szCs w:val="36"/>
        </w:rPr>
      </w:pPr>
      <w:r>
        <w:rPr>
          <w:sz w:val="24"/>
          <w:szCs w:val="36"/>
        </w:rPr>
        <w:t>Robežas no malām: 0;</w:t>
      </w:r>
    </w:p>
    <w:p>
      <w:pPr>
        <w:numPr>
          <w:ilvl w:val="0"/>
          <w:numId w:val="48"/>
        </w:numPr>
        <w:tabs>
          <w:tab w:val="clear" w:pos="420"/>
        </w:tabs>
        <w:spacing w:line="360" w:lineRule="auto"/>
        <w:jc w:val="both"/>
        <w:rPr>
          <w:sz w:val="24"/>
          <w:szCs w:val="36"/>
        </w:rPr>
      </w:pPr>
      <w:r>
        <w:rPr>
          <w:sz w:val="24"/>
          <w:szCs w:val="36"/>
        </w:rPr>
        <w:t>“flex-direction: column” īpašība;</w:t>
      </w:r>
    </w:p>
    <w:p>
      <w:pPr>
        <w:spacing w:line="360" w:lineRule="auto"/>
        <w:jc w:val="both"/>
        <w:rPr>
          <w:b/>
          <w:bCs/>
          <w:sz w:val="24"/>
          <w:szCs w:val="36"/>
        </w:rPr>
      </w:pPr>
      <w:r>
        <w:rPr>
          <w:b/>
          <w:bCs/>
          <w:sz w:val="24"/>
          <w:szCs w:val="36"/>
        </w:rPr>
        <w:t>Attēlu konteineris (telefona versija):</w:t>
      </w:r>
    </w:p>
    <w:p>
      <w:pPr>
        <w:numPr>
          <w:ilvl w:val="0"/>
          <w:numId w:val="45"/>
        </w:numPr>
        <w:tabs>
          <w:tab w:val="clear" w:pos="420"/>
        </w:tabs>
        <w:spacing w:line="360" w:lineRule="auto"/>
        <w:jc w:val="both"/>
        <w:rPr>
          <w:sz w:val="24"/>
          <w:szCs w:val="36"/>
        </w:rPr>
      </w:pPr>
      <w:r>
        <w:rPr>
          <w:sz w:val="24"/>
          <w:szCs w:val="36"/>
        </w:rPr>
        <w:t>Platums: 80%;</w:t>
      </w:r>
    </w:p>
    <w:p>
      <w:pPr>
        <w:numPr>
          <w:ilvl w:val="0"/>
          <w:numId w:val="45"/>
        </w:numPr>
        <w:tabs>
          <w:tab w:val="clear" w:pos="420"/>
        </w:tabs>
        <w:spacing w:line="360" w:lineRule="auto"/>
        <w:jc w:val="both"/>
        <w:rPr>
          <w:sz w:val="24"/>
          <w:szCs w:val="36"/>
        </w:rPr>
      </w:pPr>
      <w:r>
        <w:rPr>
          <w:sz w:val="24"/>
          <w:szCs w:val="36"/>
        </w:rPr>
        <w:t>Robeža no augšas: 3.5vh;</w:t>
      </w:r>
    </w:p>
    <w:p>
      <w:pPr>
        <w:spacing w:line="360" w:lineRule="auto"/>
        <w:jc w:val="both"/>
        <w:rPr>
          <w:b/>
          <w:bCs/>
          <w:sz w:val="24"/>
          <w:szCs w:val="36"/>
        </w:rPr>
      </w:pPr>
      <w:r>
        <w:rPr>
          <w:b/>
          <w:bCs/>
          <w:sz w:val="24"/>
          <w:szCs w:val="36"/>
        </w:rPr>
        <w:t>Teksta konteineris (telefona versija):</w:t>
      </w:r>
    </w:p>
    <w:p>
      <w:pPr>
        <w:numPr>
          <w:ilvl w:val="0"/>
          <w:numId w:val="45"/>
        </w:numPr>
        <w:tabs>
          <w:tab w:val="clear" w:pos="420"/>
        </w:tabs>
        <w:spacing w:line="360" w:lineRule="auto"/>
        <w:jc w:val="both"/>
        <w:rPr>
          <w:sz w:val="24"/>
          <w:szCs w:val="36"/>
        </w:rPr>
      </w:pPr>
      <w:r>
        <w:rPr>
          <w:sz w:val="24"/>
          <w:szCs w:val="36"/>
        </w:rPr>
        <w:t>&lt;H1&gt; elements:</w:t>
      </w:r>
    </w:p>
    <w:p>
      <w:pPr>
        <w:numPr>
          <w:ilvl w:val="1"/>
          <w:numId w:val="45"/>
        </w:numPr>
        <w:tabs>
          <w:tab w:val="clear" w:pos="840"/>
        </w:tabs>
        <w:spacing w:line="360" w:lineRule="auto"/>
        <w:jc w:val="both"/>
        <w:rPr>
          <w:sz w:val="24"/>
          <w:szCs w:val="36"/>
        </w:rPr>
      </w:pPr>
      <w:r>
        <w:rPr>
          <w:sz w:val="24"/>
          <w:szCs w:val="36"/>
        </w:rPr>
        <w:t>Fonta izmērs: 9vw;</w:t>
      </w:r>
    </w:p>
    <w:p>
      <w:pPr>
        <w:jc w:val="center"/>
      </w:pPr>
      <w:r>
        <w:rPr>
          <w:lang w:val="lv-LV" w:eastAsia="lv-LV"/>
        </w:rPr>
        <w:drawing>
          <wp:inline distT="0" distB="0" distL="114300" distR="114300">
            <wp:extent cx="5753100" cy="4883785"/>
            <wp:effectExtent l="0" t="0" r="0" b="1206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pic:cNvPicPr>
                  </pic:nvPicPr>
                  <pic:blipFill>
                    <a:blip r:embed="rId23"/>
                    <a:stretch>
                      <a:fillRect/>
                    </a:stretch>
                  </pic:blipFill>
                  <pic:spPr>
                    <a:xfrm>
                      <a:off x="0" y="0"/>
                      <a:ext cx="5753100" cy="4883785"/>
                    </a:xfrm>
                    <a:prstGeom prst="rect">
                      <a:avLst/>
                    </a:prstGeom>
                    <a:noFill/>
                    <a:ln>
                      <a:noFill/>
                    </a:ln>
                  </pic:spPr>
                </pic:pic>
              </a:graphicData>
            </a:graphic>
          </wp:inline>
        </w:drawing>
      </w:r>
    </w:p>
    <w:p>
      <w:pPr>
        <w:spacing w:line="360" w:lineRule="auto"/>
        <w:jc w:val="center"/>
      </w:pPr>
      <w:r>
        <w:t>att. Starp sadaļu fons un sestā sadaļa (index.php, skat. ??. pielikumu)</w:t>
      </w:r>
    </w:p>
    <w:p>
      <w:pPr>
        <w:spacing w:line="360" w:lineRule="auto"/>
        <w:ind w:firstLine="567"/>
        <w:jc w:val="both"/>
        <w:rPr>
          <w:sz w:val="24"/>
          <w:szCs w:val="36"/>
        </w:rPr>
      </w:pPr>
      <w:r>
        <w:rPr>
          <w:b/>
          <w:bCs/>
          <w:sz w:val="24"/>
          <w:szCs w:val="36"/>
        </w:rPr>
        <w:t>Apraksts:</w:t>
      </w:r>
      <w:r>
        <w:rPr>
          <w:sz w:val="24"/>
          <w:szCs w:val="36"/>
        </w:rPr>
        <w:t xml:space="preserve"> Sestās sadaļas kreisajā pusē tiks novietota attēlu slaidrāde, bet labajā virsraksts ar paragrāfu.</w:t>
      </w:r>
    </w:p>
    <w:p>
      <w:pPr>
        <w:spacing w:line="360" w:lineRule="auto"/>
        <w:ind w:firstLine="567"/>
        <w:jc w:val="both"/>
        <w:rPr>
          <w:b/>
          <w:bCs/>
          <w:sz w:val="24"/>
          <w:szCs w:val="36"/>
        </w:rPr>
      </w:pPr>
      <w:r>
        <w:rPr>
          <w:b/>
          <w:bCs/>
          <w:sz w:val="24"/>
          <w:szCs w:val="36"/>
        </w:rPr>
        <w:t>Fona attēls starp piekto un sesto sadaļu:</w:t>
      </w:r>
    </w:p>
    <w:p>
      <w:pPr>
        <w:numPr>
          <w:ilvl w:val="0"/>
          <w:numId w:val="38"/>
        </w:numPr>
        <w:tabs>
          <w:tab w:val="clear" w:pos="420"/>
        </w:tabs>
        <w:spacing w:line="360" w:lineRule="auto"/>
        <w:jc w:val="both"/>
        <w:rPr>
          <w:sz w:val="24"/>
          <w:szCs w:val="36"/>
        </w:rPr>
      </w:pPr>
      <w:r>
        <w:rPr>
          <w:sz w:val="24"/>
          <w:szCs w:val="36"/>
        </w:rPr>
        <w:t>WEBP formāta attēls;</w:t>
      </w:r>
    </w:p>
    <w:p>
      <w:pPr>
        <w:numPr>
          <w:ilvl w:val="0"/>
          <w:numId w:val="38"/>
        </w:numPr>
        <w:tabs>
          <w:tab w:val="clear" w:pos="420"/>
        </w:tabs>
        <w:spacing w:line="360" w:lineRule="auto"/>
        <w:jc w:val="both"/>
        <w:rPr>
          <w:sz w:val="24"/>
          <w:szCs w:val="36"/>
        </w:rPr>
      </w:pPr>
      <w:r>
        <w:rPr>
          <w:sz w:val="24"/>
          <w:szCs w:val="36"/>
        </w:rPr>
        <w:t>Attēla izmēri:</w:t>
      </w:r>
    </w:p>
    <w:p>
      <w:pPr>
        <w:numPr>
          <w:ilvl w:val="1"/>
          <w:numId w:val="38"/>
        </w:numPr>
        <w:tabs>
          <w:tab w:val="clear" w:pos="840"/>
        </w:tabs>
        <w:spacing w:line="360" w:lineRule="auto"/>
        <w:jc w:val="both"/>
        <w:rPr>
          <w:sz w:val="24"/>
          <w:szCs w:val="36"/>
        </w:rPr>
      </w:pPr>
      <w:r>
        <w:rPr>
          <w:sz w:val="24"/>
          <w:szCs w:val="36"/>
        </w:rPr>
        <w:t>Platums: 100%;</w:t>
      </w:r>
    </w:p>
    <w:p>
      <w:pPr>
        <w:numPr>
          <w:ilvl w:val="1"/>
          <w:numId w:val="38"/>
        </w:numPr>
        <w:tabs>
          <w:tab w:val="clear" w:pos="840"/>
        </w:tabs>
        <w:spacing w:line="360" w:lineRule="auto"/>
        <w:jc w:val="both"/>
        <w:rPr>
          <w:sz w:val="24"/>
          <w:szCs w:val="36"/>
        </w:rPr>
      </w:pPr>
      <w:r>
        <w:rPr>
          <w:sz w:val="24"/>
          <w:szCs w:val="36"/>
        </w:rPr>
        <w:t>Augstums: 75%;</w:t>
      </w:r>
    </w:p>
    <w:p>
      <w:pPr>
        <w:numPr>
          <w:ilvl w:val="0"/>
          <w:numId w:val="38"/>
        </w:numPr>
        <w:tabs>
          <w:tab w:val="clear" w:pos="420"/>
        </w:tabs>
        <w:spacing w:line="360" w:lineRule="auto"/>
        <w:jc w:val="both"/>
        <w:rPr>
          <w:sz w:val="24"/>
          <w:szCs w:val="36"/>
        </w:rPr>
      </w:pPr>
      <w:r>
        <w:rPr>
          <w:sz w:val="24"/>
          <w:szCs w:val="36"/>
        </w:rPr>
        <w:t>Noformējums:</w:t>
      </w:r>
    </w:p>
    <w:p>
      <w:pPr>
        <w:numPr>
          <w:ilvl w:val="1"/>
          <w:numId w:val="38"/>
        </w:numPr>
        <w:tabs>
          <w:tab w:val="clear" w:pos="840"/>
        </w:tabs>
        <w:spacing w:line="360" w:lineRule="auto"/>
        <w:jc w:val="both"/>
        <w:rPr>
          <w:sz w:val="24"/>
          <w:szCs w:val="36"/>
        </w:rPr>
      </w:pPr>
      <w:r>
        <w:rPr>
          <w:sz w:val="24"/>
          <w:szCs w:val="36"/>
        </w:rPr>
        <w:t>Nav piešķirtas malu vai krāsu izmaiņas;</w:t>
      </w:r>
    </w:p>
    <w:p>
      <w:pPr>
        <w:numPr>
          <w:ilvl w:val="0"/>
          <w:numId w:val="38"/>
        </w:numPr>
        <w:tabs>
          <w:tab w:val="clear" w:pos="420"/>
        </w:tabs>
        <w:spacing w:line="360" w:lineRule="auto"/>
        <w:jc w:val="both"/>
        <w:rPr>
          <w:sz w:val="24"/>
          <w:szCs w:val="36"/>
        </w:rPr>
      </w:pPr>
      <w:r>
        <w:rPr>
          <w:sz w:val="24"/>
          <w:szCs w:val="36"/>
        </w:rPr>
        <w:t>Papildus īpašības:</w:t>
      </w:r>
    </w:p>
    <w:p>
      <w:pPr>
        <w:numPr>
          <w:ilvl w:val="1"/>
          <w:numId w:val="15"/>
        </w:numPr>
        <w:spacing w:line="360" w:lineRule="auto"/>
        <w:ind w:hanging="440"/>
        <w:jc w:val="both"/>
        <w:rPr>
          <w:sz w:val="24"/>
          <w:szCs w:val="36"/>
        </w:rPr>
      </w:pPr>
      <w:r>
        <w:rPr>
          <w:i/>
          <w:iCs/>
          <w:sz w:val="24"/>
          <w:szCs w:val="36"/>
        </w:rPr>
        <w:t>“background-attachment: fixed”</w:t>
      </w:r>
      <w:r>
        <w:rPr>
          <w:sz w:val="24"/>
          <w:szCs w:val="36"/>
        </w:rPr>
        <w:t xml:space="preserve"> īpašība;</w:t>
      </w:r>
    </w:p>
    <w:p>
      <w:pPr>
        <w:numPr>
          <w:ilvl w:val="1"/>
          <w:numId w:val="15"/>
        </w:numPr>
        <w:spacing w:line="360" w:lineRule="auto"/>
        <w:ind w:hanging="440"/>
        <w:jc w:val="both"/>
        <w:rPr>
          <w:sz w:val="24"/>
          <w:szCs w:val="36"/>
        </w:rPr>
      </w:pPr>
      <w:r>
        <w:rPr>
          <w:sz w:val="24"/>
          <w:szCs w:val="36"/>
        </w:rPr>
        <w:t>“background-position: center” īpašība;</w:t>
      </w:r>
    </w:p>
    <w:p>
      <w:pPr>
        <w:numPr>
          <w:ilvl w:val="1"/>
          <w:numId w:val="15"/>
        </w:numPr>
        <w:spacing w:line="360" w:lineRule="auto"/>
        <w:ind w:hanging="440"/>
        <w:jc w:val="both"/>
        <w:rPr>
          <w:sz w:val="24"/>
          <w:szCs w:val="36"/>
        </w:rPr>
      </w:pPr>
      <w:r>
        <w:rPr>
          <w:sz w:val="24"/>
          <w:szCs w:val="36"/>
        </w:rPr>
        <w:t>“background-repeat: no-repeat” īpašība;</w:t>
      </w:r>
    </w:p>
    <w:p>
      <w:pPr>
        <w:numPr>
          <w:ilvl w:val="1"/>
          <w:numId w:val="15"/>
        </w:numPr>
        <w:spacing w:line="360" w:lineRule="auto"/>
        <w:ind w:hanging="440"/>
        <w:jc w:val="both"/>
        <w:rPr>
          <w:sz w:val="24"/>
          <w:szCs w:val="36"/>
        </w:rPr>
      </w:pPr>
      <w:r>
        <w:rPr>
          <w:sz w:val="24"/>
          <w:szCs w:val="36"/>
        </w:rPr>
        <w:t>“background-size: cover” īpašība;</w:t>
      </w:r>
    </w:p>
    <w:p>
      <w:pPr>
        <w:spacing w:line="360" w:lineRule="auto"/>
        <w:jc w:val="both"/>
        <w:rPr>
          <w:b/>
          <w:bCs/>
          <w:sz w:val="24"/>
          <w:szCs w:val="36"/>
        </w:rPr>
      </w:pPr>
      <w:r>
        <w:rPr>
          <w:b/>
          <w:bCs/>
          <w:sz w:val="24"/>
          <w:szCs w:val="36"/>
        </w:rPr>
        <w:t>Sestā sadaļa:</w:t>
      </w:r>
    </w:p>
    <w:p>
      <w:pPr>
        <w:numPr>
          <w:ilvl w:val="0"/>
          <w:numId w:val="39"/>
        </w:numPr>
        <w:tabs>
          <w:tab w:val="clear" w:pos="420"/>
        </w:tabs>
        <w:spacing w:line="360" w:lineRule="auto"/>
        <w:jc w:val="both"/>
        <w:rPr>
          <w:sz w:val="24"/>
          <w:szCs w:val="36"/>
        </w:rPr>
      </w:pPr>
      <w:r>
        <w:rPr>
          <w:sz w:val="24"/>
          <w:szCs w:val="36"/>
        </w:rPr>
        <w:t>&lt;div&gt; konteineris;</w:t>
      </w:r>
    </w:p>
    <w:p>
      <w:pPr>
        <w:numPr>
          <w:ilvl w:val="0"/>
          <w:numId w:val="39"/>
        </w:numPr>
        <w:tabs>
          <w:tab w:val="clear" w:pos="420"/>
        </w:tabs>
        <w:spacing w:line="360" w:lineRule="auto"/>
        <w:jc w:val="both"/>
        <w:rPr>
          <w:sz w:val="24"/>
          <w:szCs w:val="36"/>
        </w:rPr>
      </w:pPr>
      <w:r>
        <w:rPr>
          <w:sz w:val="24"/>
          <w:szCs w:val="36"/>
        </w:rPr>
        <w:t>Konteinera izmēri:</w:t>
      </w:r>
    </w:p>
    <w:p>
      <w:pPr>
        <w:numPr>
          <w:ilvl w:val="1"/>
          <w:numId w:val="39"/>
        </w:numPr>
        <w:tabs>
          <w:tab w:val="clear" w:pos="840"/>
        </w:tabs>
        <w:spacing w:line="360" w:lineRule="auto"/>
        <w:jc w:val="both"/>
        <w:rPr>
          <w:sz w:val="24"/>
          <w:szCs w:val="36"/>
        </w:rPr>
      </w:pPr>
      <w:r>
        <w:rPr>
          <w:sz w:val="24"/>
          <w:szCs w:val="36"/>
        </w:rPr>
        <w:t>Platums: 100%;</w:t>
      </w:r>
    </w:p>
    <w:p>
      <w:pPr>
        <w:numPr>
          <w:ilvl w:val="1"/>
          <w:numId w:val="39"/>
        </w:numPr>
        <w:tabs>
          <w:tab w:val="clear" w:pos="840"/>
        </w:tabs>
        <w:spacing w:line="360" w:lineRule="auto"/>
        <w:jc w:val="both"/>
        <w:rPr>
          <w:sz w:val="24"/>
          <w:szCs w:val="36"/>
        </w:rPr>
      </w:pPr>
      <w:r>
        <w:rPr>
          <w:sz w:val="24"/>
          <w:szCs w:val="36"/>
        </w:rPr>
        <w:t>Augstums: Iegūts no bērnu elementa augstuma;</w:t>
      </w:r>
    </w:p>
    <w:p>
      <w:pPr>
        <w:numPr>
          <w:ilvl w:val="1"/>
          <w:numId w:val="39"/>
        </w:numPr>
        <w:tabs>
          <w:tab w:val="clear" w:pos="840"/>
        </w:tabs>
        <w:spacing w:line="360" w:lineRule="auto"/>
        <w:jc w:val="both"/>
        <w:rPr>
          <w:sz w:val="24"/>
          <w:szCs w:val="36"/>
        </w:rPr>
      </w:pPr>
      <w:r>
        <w:rPr>
          <w:sz w:val="24"/>
          <w:szCs w:val="36"/>
        </w:rPr>
        <w:t>Vertikālā pozīcija: Tieši pēc piektā starp sadaļu fona attēla.</w:t>
      </w:r>
    </w:p>
    <w:p>
      <w:pPr>
        <w:numPr>
          <w:ilvl w:val="0"/>
          <w:numId w:val="39"/>
        </w:numPr>
        <w:tabs>
          <w:tab w:val="clear" w:pos="420"/>
        </w:tabs>
        <w:spacing w:line="360" w:lineRule="auto"/>
        <w:jc w:val="both"/>
        <w:rPr>
          <w:sz w:val="24"/>
          <w:szCs w:val="36"/>
        </w:rPr>
      </w:pPr>
      <w:r>
        <w:rPr>
          <w:sz w:val="24"/>
          <w:szCs w:val="36"/>
        </w:rPr>
        <w:t>Noformējums:</w:t>
      </w:r>
    </w:p>
    <w:p>
      <w:pPr>
        <w:numPr>
          <w:ilvl w:val="1"/>
          <w:numId w:val="39"/>
        </w:numPr>
        <w:tabs>
          <w:tab w:val="clear" w:pos="840"/>
        </w:tabs>
        <w:spacing w:line="360" w:lineRule="auto"/>
        <w:jc w:val="both"/>
        <w:rPr>
          <w:sz w:val="24"/>
          <w:szCs w:val="36"/>
        </w:rPr>
      </w:pPr>
      <w:r>
        <w:rPr>
          <w:sz w:val="24"/>
          <w:szCs w:val="36"/>
        </w:rPr>
        <w:t xml:space="preserve">Fona krāsa: “section-background5” mainīgais. (Skat. </w:t>
      </w:r>
      <w:r>
        <w:rPr>
          <w:rFonts w:hint="default"/>
          <w:sz w:val="24"/>
          <w:szCs w:val="36"/>
          <w:lang w:val="en-US"/>
        </w:rPr>
        <w:t>mainīgo</w:t>
      </w:r>
      <w:r>
        <w:rPr>
          <w:sz w:val="24"/>
          <w:szCs w:val="36"/>
        </w:rPr>
        <w:t xml:space="preserve"> tabulu);</w:t>
      </w:r>
    </w:p>
    <w:p>
      <w:pPr>
        <w:numPr>
          <w:ilvl w:val="1"/>
          <w:numId w:val="39"/>
        </w:numPr>
        <w:tabs>
          <w:tab w:val="clear" w:pos="840"/>
        </w:tabs>
        <w:spacing w:line="360" w:lineRule="auto"/>
        <w:jc w:val="both"/>
        <w:rPr>
          <w:sz w:val="24"/>
          <w:szCs w:val="36"/>
        </w:rPr>
      </w:pPr>
      <w:r>
        <w:rPr>
          <w:sz w:val="24"/>
          <w:szCs w:val="36"/>
        </w:rPr>
        <w:t>Bez malu noformējuma;</w:t>
      </w:r>
    </w:p>
    <w:p>
      <w:pPr>
        <w:spacing w:line="360" w:lineRule="auto"/>
        <w:jc w:val="both"/>
        <w:rPr>
          <w:b/>
          <w:bCs/>
          <w:sz w:val="24"/>
          <w:szCs w:val="36"/>
        </w:rPr>
      </w:pPr>
      <w:r>
        <w:rPr>
          <w:b/>
          <w:bCs/>
          <w:sz w:val="24"/>
          <w:szCs w:val="36"/>
        </w:rPr>
        <w:t>Sestās sadaļas satura konteineris:</w:t>
      </w:r>
    </w:p>
    <w:p>
      <w:pPr>
        <w:numPr>
          <w:ilvl w:val="0"/>
          <w:numId w:val="40"/>
        </w:numPr>
        <w:tabs>
          <w:tab w:val="clear" w:pos="420"/>
        </w:tabs>
        <w:spacing w:line="360" w:lineRule="auto"/>
        <w:jc w:val="both"/>
        <w:rPr>
          <w:sz w:val="24"/>
          <w:szCs w:val="36"/>
        </w:rPr>
      </w:pPr>
      <w:r>
        <w:rPr>
          <w:sz w:val="24"/>
          <w:szCs w:val="36"/>
        </w:rPr>
        <w:t>&lt;div&gt; konteineris;</w:t>
      </w:r>
    </w:p>
    <w:p>
      <w:pPr>
        <w:numPr>
          <w:ilvl w:val="0"/>
          <w:numId w:val="40"/>
        </w:numPr>
        <w:tabs>
          <w:tab w:val="clear" w:pos="420"/>
        </w:tabs>
        <w:spacing w:line="360" w:lineRule="auto"/>
        <w:jc w:val="both"/>
        <w:rPr>
          <w:sz w:val="24"/>
          <w:szCs w:val="36"/>
        </w:rPr>
      </w:pPr>
      <w:r>
        <w:rPr>
          <w:sz w:val="24"/>
          <w:szCs w:val="36"/>
        </w:rPr>
        <w:t>Ir sestās sadaļas konteinera bērna elements;</w:t>
      </w:r>
    </w:p>
    <w:p>
      <w:pPr>
        <w:numPr>
          <w:ilvl w:val="0"/>
          <w:numId w:val="40"/>
        </w:numPr>
        <w:tabs>
          <w:tab w:val="clear" w:pos="420"/>
        </w:tabs>
        <w:spacing w:line="360" w:lineRule="auto"/>
        <w:jc w:val="both"/>
        <w:rPr>
          <w:sz w:val="24"/>
          <w:szCs w:val="36"/>
        </w:rPr>
      </w:pPr>
      <w:r>
        <w:rPr>
          <w:sz w:val="24"/>
          <w:szCs w:val="36"/>
        </w:rPr>
        <w:t>Konteinera izmēri:</w:t>
      </w:r>
    </w:p>
    <w:p>
      <w:pPr>
        <w:numPr>
          <w:ilvl w:val="1"/>
          <w:numId w:val="40"/>
        </w:numPr>
        <w:tabs>
          <w:tab w:val="clear" w:pos="840"/>
        </w:tabs>
        <w:spacing w:line="360" w:lineRule="auto"/>
        <w:jc w:val="both"/>
        <w:rPr>
          <w:sz w:val="24"/>
          <w:szCs w:val="36"/>
        </w:rPr>
      </w:pPr>
      <w:r>
        <w:rPr>
          <w:sz w:val="24"/>
          <w:szCs w:val="36"/>
        </w:rPr>
        <w:t>Platums: 100%;</w:t>
      </w:r>
    </w:p>
    <w:p>
      <w:pPr>
        <w:numPr>
          <w:ilvl w:val="1"/>
          <w:numId w:val="40"/>
        </w:numPr>
        <w:tabs>
          <w:tab w:val="clear" w:pos="840"/>
        </w:tabs>
        <w:spacing w:line="360" w:lineRule="auto"/>
        <w:jc w:val="both"/>
        <w:rPr>
          <w:sz w:val="24"/>
          <w:szCs w:val="36"/>
        </w:rPr>
      </w:pPr>
      <w:r>
        <w:rPr>
          <w:sz w:val="24"/>
          <w:szCs w:val="36"/>
        </w:rPr>
        <w:t>Augstums: Iegūts no bērnu elementa augstuma;</w:t>
      </w:r>
    </w:p>
    <w:p>
      <w:pPr>
        <w:numPr>
          <w:ilvl w:val="1"/>
          <w:numId w:val="29"/>
        </w:numPr>
        <w:tabs>
          <w:tab w:val="clear" w:pos="840"/>
        </w:tabs>
        <w:spacing w:line="360" w:lineRule="auto"/>
        <w:jc w:val="both"/>
        <w:rPr>
          <w:sz w:val="24"/>
          <w:szCs w:val="36"/>
        </w:rPr>
      </w:pPr>
      <w:r>
        <w:rPr>
          <w:sz w:val="24"/>
          <w:szCs w:val="36"/>
        </w:rPr>
        <w:t>Robeža no labās malas: 2vh;</w:t>
      </w:r>
    </w:p>
    <w:p>
      <w:pPr>
        <w:numPr>
          <w:ilvl w:val="1"/>
          <w:numId w:val="40"/>
        </w:numPr>
        <w:tabs>
          <w:tab w:val="clear" w:pos="840"/>
        </w:tabs>
        <w:spacing w:line="360" w:lineRule="auto"/>
        <w:jc w:val="both"/>
        <w:rPr>
          <w:sz w:val="24"/>
          <w:szCs w:val="36"/>
        </w:rPr>
      </w:pPr>
      <w:r>
        <w:rPr>
          <w:sz w:val="24"/>
          <w:szCs w:val="36"/>
        </w:rPr>
        <w:t>Robeža no kreisās malas: 2vh;</w:t>
      </w:r>
    </w:p>
    <w:p>
      <w:pPr>
        <w:numPr>
          <w:ilvl w:val="0"/>
          <w:numId w:val="41"/>
        </w:numPr>
        <w:tabs>
          <w:tab w:val="clear" w:pos="420"/>
        </w:tabs>
        <w:spacing w:line="360" w:lineRule="auto"/>
        <w:jc w:val="both"/>
        <w:rPr>
          <w:sz w:val="24"/>
          <w:szCs w:val="36"/>
        </w:rPr>
      </w:pPr>
      <w:r>
        <w:rPr>
          <w:sz w:val="24"/>
          <w:szCs w:val="36"/>
        </w:rPr>
        <w:t>Noformējums:</w:t>
      </w:r>
    </w:p>
    <w:p>
      <w:pPr>
        <w:numPr>
          <w:ilvl w:val="1"/>
          <w:numId w:val="41"/>
        </w:numPr>
        <w:tabs>
          <w:tab w:val="clear" w:pos="840"/>
        </w:tabs>
        <w:spacing w:line="360" w:lineRule="auto"/>
        <w:jc w:val="both"/>
        <w:rPr>
          <w:sz w:val="24"/>
          <w:szCs w:val="36"/>
        </w:rPr>
      </w:pPr>
      <w:r>
        <w:rPr>
          <w:sz w:val="24"/>
          <w:szCs w:val="36"/>
        </w:rPr>
        <w:t>Caurspīdīgs;</w:t>
      </w:r>
    </w:p>
    <w:p>
      <w:pPr>
        <w:numPr>
          <w:ilvl w:val="1"/>
          <w:numId w:val="41"/>
        </w:numPr>
        <w:tabs>
          <w:tab w:val="clear" w:pos="840"/>
        </w:tabs>
        <w:spacing w:line="360" w:lineRule="auto"/>
        <w:jc w:val="both"/>
        <w:rPr>
          <w:sz w:val="24"/>
          <w:szCs w:val="36"/>
        </w:rPr>
      </w:pPr>
      <w:r>
        <w:rPr>
          <w:sz w:val="24"/>
          <w:szCs w:val="36"/>
        </w:rPr>
        <w:t>Bez malu noformējuma;</w:t>
      </w:r>
    </w:p>
    <w:p>
      <w:pPr>
        <w:numPr>
          <w:ilvl w:val="0"/>
          <w:numId w:val="41"/>
        </w:numPr>
        <w:tabs>
          <w:tab w:val="clear" w:pos="420"/>
        </w:tabs>
        <w:spacing w:line="360" w:lineRule="auto"/>
        <w:jc w:val="both"/>
        <w:rPr>
          <w:sz w:val="24"/>
          <w:szCs w:val="36"/>
        </w:rPr>
      </w:pPr>
      <w:r>
        <w:rPr>
          <w:sz w:val="24"/>
          <w:szCs w:val="36"/>
        </w:rPr>
        <w:t>Papildus īpašības:</w:t>
      </w:r>
    </w:p>
    <w:p>
      <w:pPr>
        <w:numPr>
          <w:ilvl w:val="1"/>
          <w:numId w:val="41"/>
        </w:numPr>
        <w:tabs>
          <w:tab w:val="clear" w:pos="840"/>
        </w:tabs>
        <w:spacing w:line="360" w:lineRule="auto"/>
        <w:jc w:val="both"/>
        <w:rPr>
          <w:sz w:val="24"/>
          <w:szCs w:val="36"/>
        </w:rPr>
      </w:pPr>
      <w:r>
        <w:rPr>
          <w:sz w:val="24"/>
          <w:szCs w:val="36"/>
        </w:rPr>
        <w:t>“display: flex” īpašība;</w:t>
      </w:r>
    </w:p>
    <w:p>
      <w:pPr>
        <w:numPr>
          <w:ilvl w:val="1"/>
          <w:numId w:val="41"/>
        </w:numPr>
        <w:tabs>
          <w:tab w:val="clear" w:pos="840"/>
        </w:tabs>
        <w:spacing w:line="360" w:lineRule="auto"/>
        <w:jc w:val="both"/>
        <w:rPr>
          <w:sz w:val="24"/>
          <w:szCs w:val="36"/>
        </w:rPr>
      </w:pPr>
      <w:r>
        <w:rPr>
          <w:sz w:val="24"/>
          <w:szCs w:val="36"/>
        </w:rPr>
        <w:t>“flex-direction: row” īpašība;</w:t>
      </w:r>
    </w:p>
    <w:p>
      <w:pPr>
        <w:numPr>
          <w:ilvl w:val="1"/>
          <w:numId w:val="41"/>
        </w:numPr>
        <w:tabs>
          <w:tab w:val="clear" w:pos="840"/>
        </w:tabs>
        <w:spacing w:line="360" w:lineRule="auto"/>
        <w:jc w:val="both"/>
        <w:rPr>
          <w:sz w:val="24"/>
          <w:szCs w:val="36"/>
        </w:rPr>
      </w:pPr>
      <w:r>
        <w:rPr>
          <w:sz w:val="24"/>
          <w:szCs w:val="36"/>
        </w:rPr>
        <w:t>“align-items: center” īpašība;</w:t>
      </w:r>
    </w:p>
    <w:p>
      <w:pPr>
        <w:spacing w:line="360" w:lineRule="auto"/>
        <w:jc w:val="both"/>
        <w:rPr>
          <w:b/>
          <w:bCs/>
          <w:sz w:val="24"/>
          <w:szCs w:val="36"/>
        </w:rPr>
      </w:pPr>
      <w:r>
        <w:rPr>
          <w:b/>
          <w:bCs/>
          <w:sz w:val="24"/>
          <w:szCs w:val="36"/>
        </w:rPr>
        <w:t>Attēlu konteineris:</w:t>
      </w:r>
    </w:p>
    <w:p>
      <w:pPr>
        <w:numPr>
          <w:ilvl w:val="0"/>
          <w:numId w:val="42"/>
        </w:numPr>
        <w:tabs>
          <w:tab w:val="clear" w:pos="420"/>
        </w:tabs>
        <w:spacing w:line="360" w:lineRule="auto"/>
        <w:jc w:val="both"/>
        <w:rPr>
          <w:sz w:val="24"/>
          <w:szCs w:val="36"/>
        </w:rPr>
      </w:pPr>
      <w:r>
        <w:rPr>
          <w:sz w:val="24"/>
          <w:szCs w:val="36"/>
        </w:rPr>
        <w:t>&lt;div&gt; konteineris;</w:t>
      </w:r>
    </w:p>
    <w:p>
      <w:pPr>
        <w:numPr>
          <w:ilvl w:val="0"/>
          <w:numId w:val="42"/>
        </w:numPr>
        <w:tabs>
          <w:tab w:val="clear" w:pos="420"/>
        </w:tabs>
        <w:spacing w:line="360" w:lineRule="auto"/>
        <w:jc w:val="both"/>
        <w:rPr>
          <w:sz w:val="24"/>
          <w:szCs w:val="36"/>
        </w:rPr>
      </w:pPr>
      <w:r>
        <w:rPr>
          <w:sz w:val="24"/>
          <w:szCs w:val="36"/>
        </w:rPr>
        <w:t>Ir satura konteinera bērna elements;</w:t>
      </w:r>
    </w:p>
    <w:p>
      <w:pPr>
        <w:numPr>
          <w:ilvl w:val="0"/>
          <w:numId w:val="42"/>
        </w:numPr>
        <w:tabs>
          <w:tab w:val="clear" w:pos="420"/>
        </w:tabs>
        <w:spacing w:line="360" w:lineRule="auto"/>
        <w:jc w:val="both"/>
        <w:rPr>
          <w:sz w:val="24"/>
          <w:szCs w:val="36"/>
        </w:rPr>
      </w:pPr>
      <w:r>
        <w:rPr>
          <w:sz w:val="24"/>
          <w:szCs w:val="36"/>
        </w:rPr>
        <w:t>Konteinera izmēri:</w:t>
      </w:r>
    </w:p>
    <w:p>
      <w:pPr>
        <w:numPr>
          <w:ilvl w:val="1"/>
          <w:numId w:val="42"/>
        </w:numPr>
        <w:tabs>
          <w:tab w:val="clear" w:pos="840"/>
        </w:tabs>
        <w:spacing w:line="360" w:lineRule="auto"/>
        <w:jc w:val="both"/>
        <w:rPr>
          <w:sz w:val="24"/>
          <w:szCs w:val="36"/>
        </w:rPr>
      </w:pPr>
      <w:r>
        <w:rPr>
          <w:sz w:val="24"/>
          <w:szCs w:val="36"/>
        </w:rPr>
        <w:t>Platums: 80%;</w:t>
      </w:r>
    </w:p>
    <w:p>
      <w:pPr>
        <w:numPr>
          <w:ilvl w:val="1"/>
          <w:numId w:val="42"/>
        </w:numPr>
        <w:tabs>
          <w:tab w:val="clear" w:pos="840"/>
        </w:tabs>
        <w:spacing w:line="360" w:lineRule="auto"/>
        <w:jc w:val="both"/>
        <w:rPr>
          <w:sz w:val="24"/>
          <w:szCs w:val="36"/>
        </w:rPr>
      </w:pPr>
      <w:r>
        <w:rPr>
          <w:sz w:val="24"/>
          <w:szCs w:val="36"/>
        </w:rPr>
        <w:t>Augstums: Iegūts no bērnu elementu augstuma;</w:t>
      </w:r>
    </w:p>
    <w:p>
      <w:pPr>
        <w:numPr>
          <w:ilvl w:val="1"/>
          <w:numId w:val="42"/>
        </w:numPr>
        <w:tabs>
          <w:tab w:val="clear" w:pos="840"/>
        </w:tabs>
        <w:spacing w:line="360" w:lineRule="auto"/>
        <w:jc w:val="both"/>
        <w:rPr>
          <w:sz w:val="24"/>
          <w:szCs w:val="36"/>
        </w:rPr>
      </w:pPr>
      <w:r>
        <w:rPr>
          <w:sz w:val="24"/>
          <w:szCs w:val="36"/>
        </w:rPr>
        <w:t>Robeža no augšas: 3.5vh;</w:t>
      </w:r>
    </w:p>
    <w:p>
      <w:pPr>
        <w:numPr>
          <w:ilvl w:val="1"/>
          <w:numId w:val="42"/>
        </w:numPr>
        <w:tabs>
          <w:tab w:val="clear" w:pos="840"/>
        </w:tabs>
        <w:spacing w:line="360" w:lineRule="auto"/>
        <w:jc w:val="both"/>
        <w:rPr>
          <w:sz w:val="24"/>
          <w:szCs w:val="36"/>
        </w:rPr>
      </w:pPr>
      <w:r>
        <w:rPr>
          <w:sz w:val="24"/>
          <w:szCs w:val="36"/>
        </w:rPr>
        <w:t>Robeža no apakšas: 3.5vh;</w:t>
      </w:r>
    </w:p>
    <w:p>
      <w:pPr>
        <w:numPr>
          <w:ilvl w:val="1"/>
          <w:numId w:val="42"/>
        </w:numPr>
        <w:tabs>
          <w:tab w:val="clear" w:pos="840"/>
        </w:tabs>
        <w:spacing w:line="360" w:lineRule="auto"/>
        <w:jc w:val="both"/>
        <w:rPr>
          <w:sz w:val="24"/>
          <w:szCs w:val="36"/>
        </w:rPr>
      </w:pPr>
      <w:r>
        <w:rPr>
          <w:sz w:val="24"/>
          <w:szCs w:val="36"/>
        </w:rPr>
        <w:t>Robeža no labās malas: 1vh;</w:t>
      </w:r>
    </w:p>
    <w:p>
      <w:pPr>
        <w:numPr>
          <w:ilvl w:val="1"/>
          <w:numId w:val="42"/>
        </w:numPr>
        <w:tabs>
          <w:tab w:val="clear" w:pos="840"/>
        </w:tabs>
        <w:spacing w:line="360" w:lineRule="auto"/>
        <w:jc w:val="both"/>
        <w:rPr>
          <w:sz w:val="24"/>
          <w:szCs w:val="36"/>
        </w:rPr>
      </w:pPr>
      <w:r>
        <w:rPr>
          <w:sz w:val="24"/>
          <w:szCs w:val="36"/>
        </w:rPr>
        <w:t>Robeža no kreisās malas: 1vh;</w:t>
      </w:r>
    </w:p>
    <w:p>
      <w:pPr>
        <w:numPr>
          <w:ilvl w:val="0"/>
          <w:numId w:val="30"/>
        </w:numPr>
        <w:tabs>
          <w:tab w:val="clear" w:pos="420"/>
        </w:tabs>
        <w:spacing w:line="360" w:lineRule="auto"/>
        <w:jc w:val="both"/>
        <w:rPr>
          <w:sz w:val="24"/>
          <w:szCs w:val="36"/>
        </w:rPr>
      </w:pPr>
      <w:r>
        <w:rPr>
          <w:sz w:val="24"/>
          <w:szCs w:val="36"/>
        </w:rPr>
        <w:t>Noformējums:</w:t>
      </w:r>
    </w:p>
    <w:p>
      <w:pPr>
        <w:numPr>
          <w:ilvl w:val="1"/>
          <w:numId w:val="30"/>
        </w:numPr>
        <w:tabs>
          <w:tab w:val="clear" w:pos="840"/>
        </w:tabs>
        <w:spacing w:line="360" w:lineRule="auto"/>
        <w:jc w:val="both"/>
        <w:rPr>
          <w:sz w:val="24"/>
          <w:szCs w:val="36"/>
        </w:rPr>
      </w:pPr>
      <w:r>
        <w:rPr>
          <w:sz w:val="24"/>
          <w:szCs w:val="36"/>
        </w:rPr>
        <w:t>Caurspīdīgs;</w:t>
      </w:r>
    </w:p>
    <w:p>
      <w:pPr>
        <w:numPr>
          <w:ilvl w:val="1"/>
          <w:numId w:val="42"/>
        </w:numPr>
        <w:tabs>
          <w:tab w:val="clear" w:pos="840"/>
        </w:tabs>
        <w:spacing w:line="360" w:lineRule="auto"/>
        <w:jc w:val="both"/>
        <w:rPr>
          <w:sz w:val="24"/>
          <w:szCs w:val="36"/>
        </w:rPr>
      </w:pPr>
      <w:r>
        <w:rPr>
          <w:sz w:val="24"/>
          <w:szCs w:val="36"/>
        </w:rPr>
        <w:t>Bez malu noformējuma;</w:t>
      </w:r>
    </w:p>
    <w:p>
      <w:pPr>
        <w:numPr>
          <w:ilvl w:val="0"/>
          <w:numId w:val="42"/>
        </w:numPr>
        <w:tabs>
          <w:tab w:val="clear" w:pos="420"/>
        </w:tabs>
        <w:spacing w:line="360" w:lineRule="auto"/>
        <w:jc w:val="both"/>
        <w:rPr>
          <w:sz w:val="24"/>
          <w:szCs w:val="36"/>
        </w:rPr>
      </w:pPr>
      <w:r>
        <w:rPr>
          <w:sz w:val="24"/>
          <w:szCs w:val="36"/>
        </w:rPr>
        <w:t>Attēls:</w:t>
      </w:r>
    </w:p>
    <w:p>
      <w:pPr>
        <w:numPr>
          <w:ilvl w:val="1"/>
          <w:numId w:val="42"/>
        </w:numPr>
        <w:tabs>
          <w:tab w:val="clear" w:pos="840"/>
        </w:tabs>
        <w:spacing w:line="360" w:lineRule="auto"/>
        <w:jc w:val="both"/>
        <w:rPr>
          <w:sz w:val="24"/>
          <w:szCs w:val="36"/>
        </w:rPr>
      </w:pPr>
      <w:r>
        <w:rPr>
          <w:sz w:val="24"/>
          <w:szCs w:val="36"/>
        </w:rPr>
        <w:t>Ir attēla konteinera bērna elements;</w:t>
      </w:r>
    </w:p>
    <w:p>
      <w:pPr>
        <w:numPr>
          <w:ilvl w:val="1"/>
          <w:numId w:val="42"/>
        </w:numPr>
        <w:tabs>
          <w:tab w:val="clear" w:pos="840"/>
        </w:tabs>
        <w:spacing w:line="360" w:lineRule="auto"/>
        <w:jc w:val="both"/>
        <w:rPr>
          <w:sz w:val="24"/>
          <w:szCs w:val="36"/>
        </w:rPr>
      </w:pPr>
      <w:r>
        <w:rPr>
          <w:sz w:val="24"/>
          <w:szCs w:val="36"/>
        </w:rPr>
        <w:t>WEBP formāts;</w:t>
      </w:r>
    </w:p>
    <w:p>
      <w:pPr>
        <w:numPr>
          <w:ilvl w:val="1"/>
          <w:numId w:val="42"/>
        </w:numPr>
        <w:tabs>
          <w:tab w:val="clear" w:pos="840"/>
        </w:tabs>
        <w:spacing w:line="360" w:lineRule="auto"/>
        <w:jc w:val="both"/>
        <w:rPr>
          <w:sz w:val="24"/>
          <w:szCs w:val="36"/>
        </w:rPr>
      </w:pPr>
      <w:r>
        <w:rPr>
          <w:sz w:val="24"/>
          <w:szCs w:val="36"/>
        </w:rPr>
        <w:t>Nav piešķirtas malu vai krāsu izmaiņas;</w:t>
      </w:r>
    </w:p>
    <w:p>
      <w:pPr>
        <w:spacing w:line="360" w:lineRule="auto"/>
        <w:jc w:val="both"/>
        <w:rPr>
          <w:b/>
          <w:bCs/>
          <w:sz w:val="24"/>
          <w:szCs w:val="36"/>
        </w:rPr>
      </w:pPr>
      <w:r>
        <w:rPr>
          <w:b/>
          <w:bCs/>
          <w:sz w:val="24"/>
          <w:szCs w:val="36"/>
        </w:rPr>
        <w:t>Teksta konteineris:</w:t>
      </w:r>
    </w:p>
    <w:p>
      <w:pPr>
        <w:numPr>
          <w:ilvl w:val="0"/>
          <w:numId w:val="43"/>
        </w:numPr>
        <w:tabs>
          <w:tab w:val="clear" w:pos="420"/>
        </w:tabs>
        <w:spacing w:line="360" w:lineRule="auto"/>
        <w:jc w:val="both"/>
        <w:rPr>
          <w:sz w:val="24"/>
          <w:szCs w:val="36"/>
        </w:rPr>
      </w:pPr>
      <w:r>
        <w:rPr>
          <w:sz w:val="24"/>
          <w:szCs w:val="36"/>
        </w:rPr>
        <w:t>&lt;div&gt; konteineris;</w:t>
      </w:r>
    </w:p>
    <w:p>
      <w:pPr>
        <w:numPr>
          <w:ilvl w:val="0"/>
          <w:numId w:val="43"/>
        </w:numPr>
        <w:tabs>
          <w:tab w:val="clear" w:pos="420"/>
        </w:tabs>
        <w:spacing w:line="360" w:lineRule="auto"/>
        <w:jc w:val="both"/>
        <w:rPr>
          <w:sz w:val="24"/>
          <w:szCs w:val="36"/>
        </w:rPr>
      </w:pPr>
      <w:r>
        <w:rPr>
          <w:sz w:val="24"/>
          <w:szCs w:val="36"/>
        </w:rPr>
        <w:t>Ir sestās sadaļas, satura konteinera bērna elements.</w:t>
      </w:r>
    </w:p>
    <w:p>
      <w:pPr>
        <w:numPr>
          <w:ilvl w:val="0"/>
          <w:numId w:val="43"/>
        </w:numPr>
        <w:tabs>
          <w:tab w:val="clear" w:pos="420"/>
        </w:tabs>
        <w:spacing w:line="360" w:lineRule="auto"/>
        <w:jc w:val="both"/>
        <w:rPr>
          <w:sz w:val="24"/>
          <w:szCs w:val="36"/>
        </w:rPr>
      </w:pPr>
      <w:r>
        <w:rPr>
          <w:sz w:val="24"/>
          <w:szCs w:val="36"/>
        </w:rPr>
        <w:t>Konteinera izmēri:</w:t>
      </w:r>
    </w:p>
    <w:p>
      <w:pPr>
        <w:numPr>
          <w:ilvl w:val="1"/>
          <w:numId w:val="43"/>
        </w:numPr>
        <w:tabs>
          <w:tab w:val="clear" w:pos="840"/>
        </w:tabs>
        <w:spacing w:line="360" w:lineRule="auto"/>
        <w:jc w:val="both"/>
        <w:rPr>
          <w:sz w:val="24"/>
          <w:szCs w:val="36"/>
        </w:rPr>
      </w:pPr>
      <w:r>
        <w:rPr>
          <w:sz w:val="24"/>
          <w:szCs w:val="36"/>
        </w:rPr>
        <w:t>Platums: 80%;</w:t>
      </w:r>
    </w:p>
    <w:p>
      <w:pPr>
        <w:numPr>
          <w:ilvl w:val="1"/>
          <w:numId w:val="43"/>
        </w:numPr>
        <w:tabs>
          <w:tab w:val="clear" w:pos="840"/>
        </w:tabs>
        <w:spacing w:line="360" w:lineRule="auto"/>
        <w:jc w:val="both"/>
        <w:rPr>
          <w:sz w:val="24"/>
          <w:szCs w:val="36"/>
        </w:rPr>
      </w:pPr>
      <w:r>
        <w:rPr>
          <w:sz w:val="24"/>
          <w:szCs w:val="36"/>
        </w:rPr>
        <w:t>Augstums: Iegūts no bērnu elementu augstuma;</w:t>
      </w:r>
    </w:p>
    <w:p>
      <w:pPr>
        <w:numPr>
          <w:ilvl w:val="1"/>
          <w:numId w:val="43"/>
        </w:numPr>
        <w:tabs>
          <w:tab w:val="clear" w:pos="840"/>
        </w:tabs>
        <w:spacing w:line="360" w:lineRule="auto"/>
        <w:jc w:val="both"/>
        <w:rPr>
          <w:sz w:val="24"/>
          <w:szCs w:val="36"/>
        </w:rPr>
      </w:pPr>
      <w:r>
        <w:rPr>
          <w:sz w:val="24"/>
          <w:szCs w:val="36"/>
        </w:rPr>
        <w:t>Robeža no apakšas: 2vw;</w:t>
      </w:r>
    </w:p>
    <w:p>
      <w:pPr>
        <w:numPr>
          <w:ilvl w:val="0"/>
          <w:numId w:val="31"/>
        </w:numPr>
        <w:tabs>
          <w:tab w:val="clear" w:pos="420"/>
        </w:tabs>
        <w:spacing w:line="360" w:lineRule="auto"/>
        <w:jc w:val="both"/>
        <w:rPr>
          <w:sz w:val="24"/>
          <w:szCs w:val="36"/>
        </w:rPr>
      </w:pPr>
      <w:r>
        <w:rPr>
          <w:sz w:val="24"/>
          <w:szCs w:val="36"/>
        </w:rPr>
        <w:t>Noformējums:</w:t>
      </w:r>
    </w:p>
    <w:p>
      <w:pPr>
        <w:numPr>
          <w:ilvl w:val="1"/>
          <w:numId w:val="31"/>
        </w:numPr>
        <w:tabs>
          <w:tab w:val="clear" w:pos="840"/>
        </w:tabs>
        <w:spacing w:line="360" w:lineRule="auto"/>
        <w:jc w:val="both"/>
        <w:rPr>
          <w:sz w:val="24"/>
          <w:szCs w:val="36"/>
        </w:rPr>
      </w:pPr>
      <w:r>
        <w:rPr>
          <w:sz w:val="24"/>
          <w:szCs w:val="36"/>
        </w:rPr>
        <w:t>Caurspīdīgs;</w:t>
      </w:r>
    </w:p>
    <w:p>
      <w:pPr>
        <w:numPr>
          <w:ilvl w:val="1"/>
          <w:numId w:val="31"/>
        </w:numPr>
        <w:tabs>
          <w:tab w:val="clear" w:pos="840"/>
        </w:tabs>
        <w:spacing w:line="360" w:lineRule="auto"/>
        <w:jc w:val="both"/>
        <w:rPr>
          <w:sz w:val="24"/>
          <w:szCs w:val="36"/>
        </w:rPr>
      </w:pPr>
      <w:r>
        <w:rPr>
          <w:sz w:val="24"/>
          <w:szCs w:val="36"/>
        </w:rPr>
        <w:t>Bez malu noformējuma;</w:t>
      </w:r>
    </w:p>
    <w:p>
      <w:pPr>
        <w:numPr>
          <w:ilvl w:val="0"/>
          <w:numId w:val="44"/>
        </w:numPr>
        <w:tabs>
          <w:tab w:val="clear" w:pos="420"/>
        </w:tabs>
        <w:spacing w:line="360" w:lineRule="auto"/>
        <w:jc w:val="both"/>
        <w:rPr>
          <w:sz w:val="24"/>
          <w:szCs w:val="36"/>
        </w:rPr>
      </w:pPr>
      <w:r>
        <w:rPr>
          <w:sz w:val="24"/>
          <w:szCs w:val="36"/>
        </w:rPr>
        <w:t>Papildus īpašības:</w:t>
      </w:r>
    </w:p>
    <w:p>
      <w:pPr>
        <w:numPr>
          <w:ilvl w:val="1"/>
          <w:numId w:val="44"/>
        </w:numPr>
        <w:tabs>
          <w:tab w:val="clear" w:pos="840"/>
        </w:tabs>
        <w:spacing w:line="360" w:lineRule="auto"/>
        <w:jc w:val="both"/>
        <w:rPr>
          <w:sz w:val="24"/>
          <w:szCs w:val="36"/>
        </w:rPr>
      </w:pPr>
      <w:r>
        <w:rPr>
          <w:sz w:val="24"/>
          <w:szCs w:val="36"/>
        </w:rPr>
        <w:t>“text-align: center” īpašība;</w:t>
      </w:r>
    </w:p>
    <w:p>
      <w:pPr>
        <w:numPr>
          <w:ilvl w:val="0"/>
          <w:numId w:val="31"/>
        </w:numPr>
        <w:tabs>
          <w:tab w:val="clear" w:pos="420"/>
        </w:tabs>
        <w:spacing w:line="360" w:lineRule="auto"/>
        <w:jc w:val="both"/>
        <w:rPr>
          <w:sz w:val="24"/>
          <w:szCs w:val="36"/>
        </w:rPr>
      </w:pPr>
      <w:r>
        <w:rPr>
          <w:sz w:val="24"/>
          <w:szCs w:val="36"/>
        </w:rPr>
        <w:t>&lt;H1&gt; elements:</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“text-color1”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4vw;</w:t>
      </w:r>
    </w:p>
    <w:p>
      <w:pPr>
        <w:numPr>
          <w:ilvl w:val="0"/>
          <w:numId w:val="31"/>
        </w:numPr>
        <w:tabs>
          <w:tab w:val="clear" w:pos="420"/>
        </w:tabs>
        <w:spacing w:line="360" w:lineRule="auto"/>
        <w:jc w:val="both"/>
        <w:rPr>
          <w:sz w:val="24"/>
          <w:szCs w:val="36"/>
        </w:rPr>
      </w:pPr>
      <w:r>
        <w:rPr>
          <w:sz w:val="24"/>
          <w:szCs w:val="36"/>
        </w:rPr>
        <w:t>&lt;P&gt; elementi:</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“text-color1”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2.2rem;</w:t>
      </w:r>
    </w:p>
    <w:p>
      <w:pPr>
        <w:numPr>
          <w:ilvl w:val="1"/>
          <w:numId w:val="31"/>
        </w:numPr>
        <w:tabs>
          <w:tab w:val="clear" w:pos="840"/>
        </w:tabs>
        <w:spacing w:line="360" w:lineRule="auto"/>
        <w:jc w:val="both"/>
        <w:rPr>
          <w:sz w:val="24"/>
          <w:szCs w:val="36"/>
        </w:rPr>
      </w:pPr>
      <w:r>
        <w:rPr>
          <w:sz w:val="24"/>
          <w:szCs w:val="36"/>
        </w:rPr>
        <w:t>Robežas: 0;</w:t>
      </w:r>
    </w:p>
    <w:p>
      <w:pPr>
        <w:numPr>
          <w:ilvl w:val="1"/>
          <w:numId w:val="31"/>
        </w:numPr>
        <w:tabs>
          <w:tab w:val="clear" w:pos="840"/>
        </w:tabs>
        <w:spacing w:line="360" w:lineRule="auto"/>
        <w:jc w:val="both"/>
        <w:rPr>
          <w:sz w:val="24"/>
          <w:szCs w:val="36"/>
        </w:rPr>
      </w:pPr>
      <w:r>
        <w:rPr>
          <w:sz w:val="24"/>
          <w:szCs w:val="36"/>
        </w:rPr>
        <w:t>Polsterējums(padding): 0;</w:t>
      </w:r>
    </w:p>
    <w:p>
      <w:pPr>
        <w:jc w:val="center"/>
      </w:pPr>
      <w:r>
        <w:rPr>
          <w:lang w:val="lv-LV" w:eastAsia="lv-LV"/>
        </w:rPr>
        <w:drawing>
          <wp:inline distT="0" distB="0" distL="114300" distR="114300">
            <wp:extent cx="2679065" cy="4905375"/>
            <wp:effectExtent l="0" t="0" r="6985" b="9525"/>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pic:cNvPicPr>
                  </pic:nvPicPr>
                  <pic:blipFill>
                    <a:blip r:embed="rId24"/>
                    <a:stretch>
                      <a:fillRect/>
                    </a:stretch>
                  </pic:blipFill>
                  <pic:spPr>
                    <a:xfrm>
                      <a:off x="0" y="0"/>
                      <a:ext cx="2679065" cy="4905375"/>
                    </a:xfrm>
                    <a:prstGeom prst="rect">
                      <a:avLst/>
                    </a:prstGeom>
                    <a:noFill/>
                    <a:ln>
                      <a:noFill/>
                    </a:ln>
                  </pic:spPr>
                </pic:pic>
              </a:graphicData>
            </a:graphic>
          </wp:inline>
        </w:drawing>
      </w:r>
    </w:p>
    <w:p>
      <w:pPr>
        <w:spacing w:line="360" w:lineRule="auto"/>
        <w:jc w:val="center"/>
      </w:pPr>
      <w:r>
        <w:t>Att. Sestās sadaļas telefona versija (index.php, skat. ??. pielikumu)</w:t>
      </w:r>
    </w:p>
    <w:p>
      <w:pPr>
        <w:spacing w:line="360" w:lineRule="auto"/>
        <w:ind w:firstLine="567"/>
        <w:jc w:val="both"/>
        <w:rPr>
          <w:b/>
          <w:bCs/>
          <w:sz w:val="24"/>
          <w:szCs w:val="36"/>
        </w:rPr>
      </w:pPr>
      <w:r>
        <w:rPr>
          <w:b/>
          <w:bCs/>
          <w:sz w:val="24"/>
          <w:szCs w:val="36"/>
        </w:rPr>
        <w:t>Sestās sadaļas satura konteineris (telefona versija):</w:t>
      </w:r>
    </w:p>
    <w:p>
      <w:pPr>
        <w:numPr>
          <w:ilvl w:val="0"/>
          <w:numId w:val="47"/>
        </w:numPr>
        <w:tabs>
          <w:tab w:val="clear" w:pos="420"/>
        </w:tabs>
        <w:spacing w:line="360" w:lineRule="auto"/>
        <w:jc w:val="both"/>
        <w:rPr>
          <w:sz w:val="24"/>
          <w:szCs w:val="36"/>
        </w:rPr>
      </w:pPr>
      <w:r>
        <w:rPr>
          <w:sz w:val="24"/>
          <w:szCs w:val="36"/>
        </w:rPr>
        <w:t>Robežas no malām: 0;</w:t>
      </w:r>
    </w:p>
    <w:p>
      <w:pPr>
        <w:numPr>
          <w:ilvl w:val="0"/>
          <w:numId w:val="48"/>
        </w:numPr>
        <w:tabs>
          <w:tab w:val="clear" w:pos="420"/>
        </w:tabs>
        <w:spacing w:line="360" w:lineRule="auto"/>
        <w:jc w:val="both"/>
        <w:rPr>
          <w:sz w:val="24"/>
          <w:szCs w:val="36"/>
        </w:rPr>
      </w:pPr>
      <w:r>
        <w:rPr>
          <w:sz w:val="24"/>
          <w:szCs w:val="36"/>
        </w:rPr>
        <w:t>“flex-direction: column” īpašība;</w:t>
      </w:r>
    </w:p>
    <w:p>
      <w:pPr>
        <w:spacing w:line="360" w:lineRule="auto"/>
        <w:jc w:val="both"/>
        <w:rPr>
          <w:b/>
          <w:bCs/>
          <w:sz w:val="24"/>
          <w:szCs w:val="36"/>
        </w:rPr>
      </w:pPr>
      <w:r>
        <w:rPr>
          <w:b/>
          <w:bCs/>
          <w:sz w:val="24"/>
          <w:szCs w:val="36"/>
        </w:rPr>
        <w:t>Attēlu konteineris (telefona versija):</w:t>
      </w:r>
    </w:p>
    <w:p>
      <w:pPr>
        <w:numPr>
          <w:ilvl w:val="0"/>
          <w:numId w:val="45"/>
        </w:numPr>
        <w:tabs>
          <w:tab w:val="clear" w:pos="420"/>
        </w:tabs>
        <w:spacing w:line="360" w:lineRule="auto"/>
        <w:jc w:val="both"/>
        <w:rPr>
          <w:sz w:val="24"/>
          <w:szCs w:val="36"/>
        </w:rPr>
      </w:pPr>
      <w:r>
        <w:rPr>
          <w:sz w:val="24"/>
          <w:szCs w:val="36"/>
        </w:rPr>
        <w:t>Platums: 80%;</w:t>
      </w:r>
    </w:p>
    <w:p>
      <w:pPr>
        <w:numPr>
          <w:ilvl w:val="0"/>
          <w:numId w:val="45"/>
        </w:numPr>
        <w:tabs>
          <w:tab w:val="clear" w:pos="420"/>
        </w:tabs>
        <w:spacing w:line="360" w:lineRule="auto"/>
        <w:jc w:val="both"/>
        <w:rPr>
          <w:sz w:val="24"/>
          <w:szCs w:val="36"/>
        </w:rPr>
      </w:pPr>
      <w:r>
        <w:rPr>
          <w:sz w:val="24"/>
          <w:szCs w:val="36"/>
        </w:rPr>
        <w:t>Robeža no augšas: 3.5vh;</w:t>
      </w:r>
    </w:p>
    <w:p>
      <w:pPr>
        <w:spacing w:line="360" w:lineRule="auto"/>
        <w:jc w:val="both"/>
        <w:rPr>
          <w:b/>
          <w:bCs/>
          <w:sz w:val="24"/>
          <w:szCs w:val="36"/>
        </w:rPr>
      </w:pPr>
      <w:r>
        <w:rPr>
          <w:b/>
          <w:bCs/>
          <w:sz w:val="24"/>
          <w:szCs w:val="36"/>
        </w:rPr>
        <w:t>Teksta konteineris (telefona versija):</w:t>
      </w:r>
    </w:p>
    <w:p>
      <w:pPr>
        <w:numPr>
          <w:ilvl w:val="0"/>
          <w:numId w:val="45"/>
        </w:numPr>
        <w:tabs>
          <w:tab w:val="clear" w:pos="420"/>
        </w:tabs>
        <w:spacing w:line="360" w:lineRule="auto"/>
        <w:jc w:val="both"/>
        <w:rPr>
          <w:sz w:val="24"/>
          <w:szCs w:val="36"/>
        </w:rPr>
      </w:pPr>
      <w:r>
        <w:rPr>
          <w:sz w:val="24"/>
          <w:szCs w:val="36"/>
        </w:rPr>
        <w:t>&lt;H1&gt; elements:</w:t>
      </w:r>
    </w:p>
    <w:p>
      <w:pPr>
        <w:numPr>
          <w:ilvl w:val="1"/>
          <w:numId w:val="45"/>
        </w:numPr>
        <w:tabs>
          <w:tab w:val="clear" w:pos="840"/>
        </w:tabs>
        <w:spacing w:line="360" w:lineRule="auto"/>
        <w:jc w:val="both"/>
        <w:rPr>
          <w:sz w:val="24"/>
          <w:szCs w:val="36"/>
        </w:rPr>
      </w:pPr>
      <w:r>
        <w:rPr>
          <w:sz w:val="24"/>
          <w:szCs w:val="36"/>
        </w:rPr>
        <w:t>Fonta izmērs: 9vw;</w:t>
      </w:r>
    </w:p>
    <w:p>
      <w:pPr>
        <w:spacing w:line="360" w:lineRule="auto"/>
        <w:ind w:firstLine="567"/>
        <w:jc w:val="both"/>
        <w:rPr>
          <w:sz w:val="24"/>
          <w:szCs w:val="36"/>
        </w:rPr>
      </w:pPr>
    </w:p>
    <w:p>
      <w:pPr>
        <w:jc w:val="both"/>
      </w:pPr>
      <w:r>
        <w:rPr>
          <w:lang w:val="lv-LV" w:eastAsia="lv-LV"/>
        </w:rPr>
        <w:drawing>
          <wp:inline distT="0" distB="0" distL="114300" distR="114300">
            <wp:extent cx="5755640" cy="4881880"/>
            <wp:effectExtent l="0" t="0" r="16510" b="1397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pic:cNvPicPr>
                  </pic:nvPicPr>
                  <pic:blipFill>
                    <a:blip r:embed="rId25"/>
                    <a:stretch>
                      <a:fillRect/>
                    </a:stretch>
                  </pic:blipFill>
                  <pic:spPr>
                    <a:xfrm>
                      <a:off x="0" y="0"/>
                      <a:ext cx="5755640" cy="4881880"/>
                    </a:xfrm>
                    <a:prstGeom prst="rect">
                      <a:avLst/>
                    </a:prstGeom>
                    <a:noFill/>
                    <a:ln>
                      <a:noFill/>
                    </a:ln>
                  </pic:spPr>
                </pic:pic>
              </a:graphicData>
            </a:graphic>
          </wp:inline>
        </w:drawing>
      </w:r>
    </w:p>
    <w:p>
      <w:pPr>
        <w:spacing w:line="360" w:lineRule="auto"/>
        <w:jc w:val="center"/>
      </w:pPr>
      <w:r>
        <w:t>Att. Transporta kartes dialoglogs (index.php, skat. ??. pielikumu)</w:t>
      </w:r>
    </w:p>
    <w:p>
      <w:pPr>
        <w:spacing w:line="360" w:lineRule="auto"/>
        <w:ind w:firstLine="567"/>
        <w:jc w:val="both"/>
        <w:rPr>
          <w:sz w:val="24"/>
          <w:szCs w:val="36"/>
        </w:rPr>
      </w:pPr>
      <w:r>
        <w:rPr>
          <w:b/>
          <w:bCs/>
          <w:sz w:val="24"/>
          <w:szCs w:val="36"/>
        </w:rPr>
        <w:t>Apraksts:</w:t>
      </w:r>
      <w:r>
        <w:rPr>
          <w:sz w:val="24"/>
          <w:szCs w:val="36"/>
        </w:rPr>
        <w:t xml:space="preserve"> Dialoglogs, kurā tiks attēlota transporta karte.</w:t>
      </w:r>
    </w:p>
    <w:p>
      <w:pPr>
        <w:spacing w:line="360" w:lineRule="auto"/>
        <w:ind w:firstLine="567"/>
        <w:jc w:val="both"/>
        <w:rPr>
          <w:b/>
          <w:bCs/>
          <w:sz w:val="24"/>
          <w:szCs w:val="36"/>
        </w:rPr>
      </w:pPr>
      <w:r>
        <w:rPr>
          <w:b/>
          <w:bCs/>
          <w:sz w:val="24"/>
          <w:szCs w:val="36"/>
        </w:rPr>
        <w:t>Dialogloga konteineris:</w:t>
      </w:r>
    </w:p>
    <w:p>
      <w:pPr>
        <w:numPr>
          <w:ilvl w:val="0"/>
          <w:numId w:val="49"/>
        </w:numPr>
        <w:tabs>
          <w:tab w:val="clear" w:pos="420"/>
        </w:tabs>
        <w:spacing w:line="360" w:lineRule="auto"/>
        <w:jc w:val="both"/>
        <w:rPr>
          <w:sz w:val="24"/>
          <w:szCs w:val="36"/>
        </w:rPr>
      </w:pPr>
      <w:r>
        <w:rPr>
          <w:sz w:val="24"/>
          <w:szCs w:val="36"/>
        </w:rPr>
        <w:t>&lt;div&gt; konteineris;</w:t>
      </w:r>
    </w:p>
    <w:p>
      <w:pPr>
        <w:numPr>
          <w:ilvl w:val="0"/>
          <w:numId w:val="49"/>
        </w:numPr>
        <w:tabs>
          <w:tab w:val="clear" w:pos="420"/>
        </w:tabs>
        <w:spacing w:line="360" w:lineRule="auto"/>
        <w:jc w:val="both"/>
        <w:rPr>
          <w:sz w:val="24"/>
          <w:szCs w:val="36"/>
        </w:rPr>
      </w:pPr>
      <w:r>
        <w:rPr>
          <w:sz w:val="24"/>
          <w:szCs w:val="36"/>
        </w:rPr>
        <w:t>Konteinera izmēri:</w:t>
      </w:r>
    </w:p>
    <w:p>
      <w:pPr>
        <w:numPr>
          <w:ilvl w:val="1"/>
          <w:numId w:val="49"/>
        </w:numPr>
        <w:tabs>
          <w:tab w:val="clear" w:pos="840"/>
        </w:tabs>
        <w:spacing w:line="360" w:lineRule="auto"/>
        <w:jc w:val="both"/>
        <w:rPr>
          <w:sz w:val="24"/>
          <w:szCs w:val="36"/>
        </w:rPr>
      </w:pPr>
      <w:r>
        <w:rPr>
          <w:sz w:val="24"/>
          <w:szCs w:val="36"/>
        </w:rPr>
        <w:t>Platums: 100%;</w:t>
      </w:r>
    </w:p>
    <w:p>
      <w:pPr>
        <w:numPr>
          <w:ilvl w:val="1"/>
          <w:numId w:val="49"/>
        </w:numPr>
        <w:tabs>
          <w:tab w:val="clear" w:pos="840"/>
        </w:tabs>
        <w:spacing w:line="360" w:lineRule="auto"/>
        <w:jc w:val="both"/>
        <w:rPr>
          <w:sz w:val="24"/>
          <w:szCs w:val="36"/>
        </w:rPr>
      </w:pPr>
      <w:r>
        <w:rPr>
          <w:sz w:val="24"/>
          <w:szCs w:val="36"/>
        </w:rPr>
        <w:t>Augstums: 100%;</w:t>
      </w:r>
    </w:p>
    <w:p>
      <w:pPr>
        <w:numPr>
          <w:ilvl w:val="1"/>
          <w:numId w:val="49"/>
        </w:numPr>
        <w:tabs>
          <w:tab w:val="clear" w:pos="840"/>
        </w:tabs>
        <w:spacing w:line="360" w:lineRule="auto"/>
        <w:jc w:val="both"/>
        <w:rPr>
          <w:sz w:val="24"/>
          <w:szCs w:val="36"/>
        </w:rPr>
      </w:pPr>
      <w:r>
        <w:rPr>
          <w:sz w:val="24"/>
          <w:szCs w:val="36"/>
        </w:rPr>
        <w:t>Z-indekss: 1;</w:t>
      </w:r>
    </w:p>
    <w:p>
      <w:pPr>
        <w:numPr>
          <w:ilvl w:val="1"/>
          <w:numId w:val="49"/>
        </w:numPr>
        <w:tabs>
          <w:tab w:val="clear" w:pos="840"/>
        </w:tabs>
        <w:spacing w:line="360" w:lineRule="auto"/>
        <w:jc w:val="both"/>
        <w:rPr>
          <w:sz w:val="24"/>
          <w:szCs w:val="36"/>
        </w:rPr>
      </w:pPr>
      <w:r>
        <w:rPr>
          <w:sz w:val="24"/>
          <w:szCs w:val="36"/>
        </w:rPr>
        <w:t>Vertikālā pozīcija: 0;</w:t>
      </w:r>
    </w:p>
    <w:p>
      <w:pPr>
        <w:numPr>
          <w:ilvl w:val="1"/>
          <w:numId w:val="49"/>
        </w:numPr>
        <w:tabs>
          <w:tab w:val="clear" w:pos="840"/>
        </w:tabs>
        <w:spacing w:line="360" w:lineRule="auto"/>
        <w:jc w:val="both"/>
        <w:rPr>
          <w:sz w:val="24"/>
          <w:szCs w:val="36"/>
        </w:rPr>
      </w:pPr>
      <w:r>
        <w:rPr>
          <w:sz w:val="24"/>
          <w:szCs w:val="36"/>
        </w:rPr>
        <w:t>Horizontālā pozīcija: 0;</w:t>
      </w:r>
    </w:p>
    <w:p>
      <w:pPr>
        <w:numPr>
          <w:ilvl w:val="0"/>
          <w:numId w:val="49"/>
        </w:numPr>
        <w:tabs>
          <w:tab w:val="clear" w:pos="420"/>
        </w:tabs>
        <w:spacing w:line="360" w:lineRule="auto"/>
        <w:jc w:val="both"/>
        <w:rPr>
          <w:sz w:val="24"/>
          <w:szCs w:val="36"/>
        </w:rPr>
      </w:pPr>
      <w:r>
        <w:rPr>
          <w:sz w:val="24"/>
          <w:szCs w:val="36"/>
        </w:rPr>
        <w:t>Noformējums:</w:t>
      </w:r>
    </w:p>
    <w:p>
      <w:pPr>
        <w:numPr>
          <w:ilvl w:val="1"/>
          <w:numId w:val="49"/>
        </w:numPr>
        <w:tabs>
          <w:tab w:val="clear" w:pos="840"/>
        </w:tabs>
        <w:spacing w:line="360" w:lineRule="auto"/>
        <w:jc w:val="both"/>
        <w:rPr>
          <w:sz w:val="24"/>
          <w:szCs w:val="36"/>
        </w:rPr>
      </w:pPr>
      <w:r>
        <w:rPr>
          <w:sz w:val="24"/>
          <w:szCs w:val="36"/>
        </w:rPr>
        <w:t>Bez malu noformējuma;</w:t>
      </w:r>
    </w:p>
    <w:p>
      <w:pPr>
        <w:numPr>
          <w:ilvl w:val="1"/>
          <w:numId w:val="49"/>
        </w:numPr>
        <w:tabs>
          <w:tab w:val="clear" w:pos="840"/>
        </w:tabs>
        <w:spacing w:line="360" w:lineRule="auto"/>
        <w:jc w:val="both"/>
        <w:rPr>
          <w:sz w:val="24"/>
          <w:szCs w:val="36"/>
        </w:rPr>
      </w:pPr>
      <w:r>
        <w:rPr>
          <w:sz w:val="24"/>
          <w:szCs w:val="36"/>
        </w:rPr>
        <w:t>Fona krāsa: rgba(0,0,0,0.4);</w:t>
      </w:r>
    </w:p>
    <w:p>
      <w:pPr>
        <w:spacing w:line="360" w:lineRule="auto"/>
        <w:jc w:val="both"/>
        <w:rPr>
          <w:b/>
          <w:bCs/>
          <w:sz w:val="24"/>
          <w:szCs w:val="36"/>
        </w:rPr>
      </w:pPr>
      <w:r>
        <w:rPr>
          <w:b/>
          <w:bCs/>
          <w:sz w:val="24"/>
          <w:szCs w:val="36"/>
        </w:rPr>
        <w:t>Dialogloga satura konteineris:</w:t>
      </w:r>
    </w:p>
    <w:p>
      <w:pPr>
        <w:numPr>
          <w:ilvl w:val="0"/>
          <w:numId w:val="50"/>
        </w:numPr>
        <w:tabs>
          <w:tab w:val="clear" w:pos="420"/>
        </w:tabs>
        <w:spacing w:line="360" w:lineRule="auto"/>
        <w:jc w:val="both"/>
        <w:rPr>
          <w:sz w:val="24"/>
          <w:szCs w:val="36"/>
        </w:rPr>
      </w:pPr>
      <w:r>
        <w:rPr>
          <w:sz w:val="24"/>
          <w:szCs w:val="36"/>
        </w:rPr>
        <w:t>&lt;div&gt; konteineris;</w:t>
      </w:r>
    </w:p>
    <w:p>
      <w:pPr>
        <w:numPr>
          <w:ilvl w:val="0"/>
          <w:numId w:val="50"/>
        </w:numPr>
        <w:tabs>
          <w:tab w:val="clear" w:pos="420"/>
        </w:tabs>
        <w:spacing w:line="360" w:lineRule="auto"/>
        <w:jc w:val="both"/>
        <w:rPr>
          <w:sz w:val="24"/>
          <w:szCs w:val="36"/>
        </w:rPr>
      </w:pPr>
      <w:r>
        <w:rPr>
          <w:sz w:val="24"/>
          <w:szCs w:val="36"/>
        </w:rPr>
        <w:t>Dialogloga konteinera bērna elements;</w:t>
      </w:r>
    </w:p>
    <w:p>
      <w:pPr>
        <w:numPr>
          <w:ilvl w:val="0"/>
          <w:numId w:val="50"/>
        </w:numPr>
        <w:tabs>
          <w:tab w:val="clear" w:pos="420"/>
        </w:tabs>
        <w:spacing w:line="360" w:lineRule="auto"/>
        <w:jc w:val="both"/>
        <w:rPr>
          <w:sz w:val="24"/>
          <w:szCs w:val="36"/>
        </w:rPr>
      </w:pPr>
      <w:r>
        <w:rPr>
          <w:sz w:val="24"/>
          <w:szCs w:val="36"/>
        </w:rPr>
        <w:t>Konteinera izmēri:</w:t>
      </w:r>
    </w:p>
    <w:p>
      <w:pPr>
        <w:numPr>
          <w:ilvl w:val="1"/>
          <w:numId w:val="50"/>
        </w:numPr>
        <w:tabs>
          <w:tab w:val="clear" w:pos="840"/>
        </w:tabs>
        <w:spacing w:line="360" w:lineRule="auto"/>
        <w:jc w:val="both"/>
        <w:rPr>
          <w:sz w:val="24"/>
          <w:szCs w:val="36"/>
        </w:rPr>
      </w:pPr>
      <w:r>
        <w:rPr>
          <w:sz w:val="24"/>
          <w:szCs w:val="36"/>
        </w:rPr>
        <w:t>Platums: 40%</w:t>
      </w:r>
    </w:p>
    <w:p>
      <w:pPr>
        <w:numPr>
          <w:ilvl w:val="1"/>
          <w:numId w:val="50"/>
        </w:numPr>
        <w:tabs>
          <w:tab w:val="clear" w:pos="840"/>
        </w:tabs>
        <w:spacing w:line="360" w:lineRule="auto"/>
        <w:jc w:val="both"/>
        <w:rPr>
          <w:sz w:val="24"/>
          <w:szCs w:val="36"/>
        </w:rPr>
      </w:pPr>
      <w:r>
        <w:rPr>
          <w:sz w:val="24"/>
          <w:szCs w:val="36"/>
        </w:rPr>
        <w:t>Augstums: Iegūts no bērnu elementa augstuma;</w:t>
      </w:r>
    </w:p>
    <w:p>
      <w:pPr>
        <w:numPr>
          <w:ilvl w:val="1"/>
          <w:numId w:val="50"/>
        </w:numPr>
        <w:tabs>
          <w:tab w:val="clear" w:pos="840"/>
        </w:tabs>
        <w:spacing w:line="360" w:lineRule="auto"/>
        <w:jc w:val="both"/>
        <w:rPr>
          <w:sz w:val="24"/>
          <w:szCs w:val="36"/>
        </w:rPr>
      </w:pPr>
      <w:r>
        <w:rPr>
          <w:sz w:val="24"/>
          <w:szCs w:val="36"/>
        </w:rPr>
        <w:t>Robeža no augšas: 5%;</w:t>
      </w:r>
    </w:p>
    <w:p>
      <w:pPr>
        <w:numPr>
          <w:ilvl w:val="1"/>
          <w:numId w:val="50"/>
        </w:numPr>
        <w:tabs>
          <w:tab w:val="clear" w:pos="840"/>
        </w:tabs>
        <w:spacing w:line="360" w:lineRule="auto"/>
        <w:jc w:val="both"/>
        <w:rPr>
          <w:sz w:val="24"/>
          <w:szCs w:val="36"/>
        </w:rPr>
      </w:pPr>
      <w:r>
        <w:rPr>
          <w:sz w:val="24"/>
          <w:szCs w:val="36"/>
        </w:rPr>
        <w:t>Robeža no labās malas: auto;</w:t>
      </w:r>
    </w:p>
    <w:p>
      <w:pPr>
        <w:numPr>
          <w:ilvl w:val="1"/>
          <w:numId w:val="50"/>
        </w:numPr>
        <w:tabs>
          <w:tab w:val="clear" w:pos="840"/>
        </w:tabs>
        <w:spacing w:line="360" w:lineRule="auto"/>
        <w:jc w:val="both"/>
        <w:rPr>
          <w:sz w:val="24"/>
          <w:szCs w:val="36"/>
        </w:rPr>
      </w:pPr>
      <w:r>
        <w:rPr>
          <w:sz w:val="24"/>
          <w:szCs w:val="36"/>
        </w:rPr>
        <w:t>Polsterējums(padding) visapkārt: 20px;</w:t>
      </w:r>
    </w:p>
    <w:p>
      <w:pPr>
        <w:numPr>
          <w:ilvl w:val="0"/>
          <w:numId w:val="50"/>
        </w:numPr>
        <w:tabs>
          <w:tab w:val="clear" w:pos="420"/>
        </w:tabs>
        <w:spacing w:line="360" w:lineRule="auto"/>
        <w:jc w:val="both"/>
        <w:rPr>
          <w:sz w:val="24"/>
          <w:szCs w:val="36"/>
        </w:rPr>
      </w:pPr>
      <w:r>
        <w:rPr>
          <w:sz w:val="24"/>
          <w:szCs w:val="36"/>
        </w:rPr>
        <w:t>Noformējums:</w:t>
      </w:r>
    </w:p>
    <w:p>
      <w:pPr>
        <w:numPr>
          <w:ilvl w:val="1"/>
          <w:numId w:val="50"/>
        </w:numPr>
        <w:tabs>
          <w:tab w:val="clear" w:pos="840"/>
        </w:tabs>
        <w:spacing w:line="360" w:lineRule="auto"/>
        <w:jc w:val="both"/>
        <w:rPr>
          <w:sz w:val="24"/>
          <w:szCs w:val="36"/>
        </w:rPr>
      </w:pPr>
      <w:r>
        <w:rPr>
          <w:sz w:val="24"/>
          <w:szCs w:val="36"/>
        </w:rPr>
        <w:t>Noapaļotas malas ar rādiusu: 0.5vw;</w:t>
      </w:r>
    </w:p>
    <w:p>
      <w:pPr>
        <w:numPr>
          <w:ilvl w:val="1"/>
          <w:numId w:val="50"/>
        </w:numPr>
        <w:tabs>
          <w:tab w:val="clear" w:pos="840"/>
        </w:tabs>
        <w:spacing w:line="360" w:lineRule="auto"/>
        <w:jc w:val="both"/>
        <w:rPr>
          <w:sz w:val="24"/>
          <w:szCs w:val="36"/>
        </w:rPr>
      </w:pPr>
      <w:r>
        <w:rPr>
          <w:sz w:val="24"/>
          <w:szCs w:val="36"/>
        </w:rPr>
        <w:t xml:space="preserve">Fona krāsa: “section-background1” mainīgais.  (Skat. </w:t>
      </w:r>
      <w:r>
        <w:rPr>
          <w:rFonts w:hint="default"/>
          <w:sz w:val="24"/>
          <w:szCs w:val="36"/>
          <w:lang w:val="en-US"/>
        </w:rPr>
        <w:t>mainīgo</w:t>
      </w:r>
      <w:r>
        <w:rPr>
          <w:sz w:val="24"/>
          <w:szCs w:val="36"/>
        </w:rPr>
        <w:t xml:space="preserve"> tabulu);</w:t>
      </w:r>
    </w:p>
    <w:p>
      <w:pPr>
        <w:numPr>
          <w:ilvl w:val="0"/>
          <w:numId w:val="50"/>
        </w:numPr>
        <w:tabs>
          <w:tab w:val="clear" w:pos="420"/>
        </w:tabs>
        <w:spacing w:line="360" w:lineRule="auto"/>
        <w:jc w:val="both"/>
        <w:rPr>
          <w:sz w:val="24"/>
          <w:szCs w:val="36"/>
        </w:rPr>
      </w:pPr>
      <w:r>
        <w:rPr>
          <w:sz w:val="24"/>
          <w:szCs w:val="36"/>
        </w:rPr>
        <w:t>&lt;span&gt; elements:</w:t>
      </w:r>
    </w:p>
    <w:p>
      <w:pPr>
        <w:numPr>
          <w:ilvl w:val="1"/>
          <w:numId w:val="31"/>
        </w:numPr>
        <w:tabs>
          <w:tab w:val="clear" w:pos="840"/>
        </w:tabs>
        <w:spacing w:line="360" w:lineRule="auto"/>
        <w:jc w:val="both"/>
        <w:rPr>
          <w:sz w:val="24"/>
          <w:szCs w:val="36"/>
        </w:rPr>
      </w:pPr>
      <w:r>
        <w:rPr>
          <w:sz w:val="24"/>
          <w:szCs w:val="36"/>
        </w:rPr>
        <w:t>Teksta krāsa: #aaa;</w:t>
      </w:r>
    </w:p>
    <w:p>
      <w:pPr>
        <w:numPr>
          <w:ilvl w:val="1"/>
          <w:numId w:val="31"/>
        </w:numPr>
        <w:tabs>
          <w:tab w:val="clear" w:pos="840"/>
        </w:tabs>
        <w:spacing w:line="360" w:lineRule="auto"/>
        <w:jc w:val="both"/>
        <w:rPr>
          <w:sz w:val="24"/>
          <w:szCs w:val="36"/>
        </w:rPr>
      </w:pPr>
      <w:r>
        <w:rPr>
          <w:sz w:val="24"/>
          <w:szCs w:val="36"/>
        </w:rPr>
        <w:t>Fonta stils: "Helvetica Neue", Helvetica;</w:t>
      </w:r>
    </w:p>
    <w:p>
      <w:pPr>
        <w:numPr>
          <w:ilvl w:val="1"/>
          <w:numId w:val="31"/>
        </w:numPr>
        <w:tabs>
          <w:tab w:val="clear" w:pos="840"/>
        </w:tabs>
        <w:spacing w:line="360" w:lineRule="auto"/>
        <w:jc w:val="both"/>
        <w:rPr>
          <w:sz w:val="24"/>
          <w:szCs w:val="36"/>
        </w:rPr>
      </w:pPr>
      <w:r>
        <w:rPr>
          <w:sz w:val="24"/>
          <w:szCs w:val="36"/>
        </w:rPr>
        <w:t>Fonta izmērs: 28px;</w:t>
      </w:r>
    </w:p>
    <w:p>
      <w:pPr>
        <w:numPr>
          <w:ilvl w:val="1"/>
          <w:numId w:val="50"/>
        </w:numPr>
        <w:tabs>
          <w:tab w:val="clear" w:pos="840"/>
        </w:tabs>
        <w:spacing w:line="360" w:lineRule="auto"/>
        <w:jc w:val="both"/>
        <w:rPr>
          <w:sz w:val="24"/>
          <w:szCs w:val="36"/>
        </w:rPr>
      </w:pPr>
      <w:r>
        <w:rPr>
          <w:sz w:val="24"/>
          <w:szCs w:val="36"/>
        </w:rPr>
        <w:t xml:space="preserve">Fonta </w:t>
      </w:r>
      <w:r>
        <w:rPr>
          <w:rFonts w:hint="default"/>
          <w:sz w:val="24"/>
          <w:szCs w:val="36"/>
          <w:lang w:val="en-US"/>
        </w:rPr>
        <w:t>biezums</w:t>
      </w:r>
      <w:r>
        <w:rPr>
          <w:sz w:val="24"/>
          <w:szCs w:val="36"/>
        </w:rPr>
        <w:t>: bold;</w:t>
      </w:r>
    </w:p>
    <w:p>
      <w:pPr>
        <w:numPr>
          <w:ilvl w:val="0"/>
          <w:numId w:val="51"/>
        </w:numPr>
        <w:tabs>
          <w:tab w:val="clear" w:pos="420"/>
        </w:tabs>
        <w:spacing w:line="360" w:lineRule="auto"/>
        <w:jc w:val="both"/>
        <w:rPr>
          <w:sz w:val="24"/>
          <w:szCs w:val="36"/>
        </w:rPr>
      </w:pPr>
      <w:r>
        <w:rPr>
          <w:sz w:val="24"/>
          <w:szCs w:val="36"/>
        </w:rPr>
        <w:t>&lt;img&gt; elements:</w:t>
      </w:r>
    </w:p>
    <w:p>
      <w:pPr>
        <w:numPr>
          <w:ilvl w:val="1"/>
          <w:numId w:val="51"/>
        </w:numPr>
        <w:tabs>
          <w:tab w:val="clear" w:pos="840"/>
        </w:tabs>
        <w:spacing w:line="360" w:lineRule="auto"/>
        <w:jc w:val="both"/>
        <w:rPr>
          <w:sz w:val="24"/>
          <w:szCs w:val="36"/>
        </w:rPr>
      </w:pPr>
      <w:r>
        <w:rPr>
          <w:sz w:val="24"/>
          <w:szCs w:val="36"/>
        </w:rPr>
        <w:t>Platums: 100%;</w:t>
      </w:r>
    </w:p>
    <w:p>
      <w:pPr>
        <w:numPr>
          <w:ilvl w:val="1"/>
          <w:numId w:val="51"/>
        </w:numPr>
        <w:tabs>
          <w:tab w:val="clear" w:pos="840"/>
        </w:tabs>
        <w:spacing w:line="360" w:lineRule="auto"/>
        <w:jc w:val="both"/>
        <w:rPr>
          <w:sz w:val="24"/>
          <w:szCs w:val="36"/>
        </w:rPr>
      </w:pPr>
      <w:r>
        <w:rPr>
          <w:sz w:val="24"/>
          <w:szCs w:val="36"/>
        </w:rPr>
        <w:t>“vertical-align: middle” īpašība;</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754370" cy="4882515"/>
            <wp:effectExtent l="0" t="0" r="17780" b="1333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pic:cNvPicPr>
                      <a:picLocks noChangeAspect="1"/>
                    </pic:cNvPicPr>
                  </pic:nvPicPr>
                  <pic:blipFill>
                    <a:blip r:embed="rId26"/>
                    <a:stretch>
                      <a:fillRect/>
                    </a:stretch>
                  </pic:blipFill>
                  <pic:spPr>
                    <a:xfrm>
                      <a:off x="0" y="0"/>
                      <a:ext cx="5754370" cy="488251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lang w:val="en-US"/>
        </w:rPr>
      </w:pPr>
      <w:r>
        <w:rPr>
          <w:rFonts w:hint="default"/>
          <w:lang w:val="en-US"/>
        </w:rPr>
        <w:t>att. Ritināt līdz augšai poga (index.php, skat. ??. pielikumu)</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left"/>
        <w:textAlignment w:val="auto"/>
        <w:rPr>
          <w:rFonts w:hint="default"/>
          <w:b w:val="0"/>
          <w:bCs w:val="0"/>
          <w:sz w:val="24"/>
          <w:szCs w:val="36"/>
          <w:lang w:val="en-US"/>
        </w:rPr>
      </w:pPr>
      <w:r>
        <w:rPr>
          <w:rFonts w:hint="default"/>
          <w:b/>
          <w:bCs/>
          <w:sz w:val="24"/>
          <w:szCs w:val="36"/>
          <w:lang w:val="en-US"/>
        </w:rPr>
        <w:t xml:space="preserve">Apraksts: </w:t>
      </w:r>
      <w:r>
        <w:rPr>
          <w:rFonts w:hint="default"/>
          <w:b w:val="0"/>
          <w:bCs w:val="0"/>
          <w:sz w:val="24"/>
          <w:szCs w:val="36"/>
          <w:lang w:val="en-US"/>
        </w:rPr>
        <w:t>Labajā apakšējā stūrī redzama ritināt līdz augšai poga.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7"/>
        <w:jc w:val="left"/>
        <w:textAlignment w:val="auto"/>
        <w:rPr>
          <w:rFonts w:hint="default"/>
          <w:b/>
          <w:bCs/>
          <w:sz w:val="24"/>
          <w:szCs w:val="36"/>
          <w:lang w:val="en-US"/>
        </w:rPr>
      </w:pPr>
      <w:r>
        <w:rPr>
          <w:rFonts w:hint="default"/>
          <w:b/>
          <w:bCs/>
          <w:sz w:val="24"/>
          <w:szCs w:val="36"/>
          <w:lang w:val="en-US"/>
        </w:rPr>
        <w:t>Ritināt līdz augšai poga:</w:t>
      </w:r>
    </w:p>
    <w:p>
      <w:pPr>
        <w:keepNext w:val="0"/>
        <w:keepLines w:val="0"/>
        <w:pageBreakBefore w:val="0"/>
        <w:widowControl/>
        <w:numPr>
          <w:ilvl w:val="0"/>
          <w:numId w:val="52"/>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b w:val="0"/>
          <w:bCs w:val="0"/>
          <w:sz w:val="24"/>
          <w:szCs w:val="36"/>
          <w:lang w:val="en-US"/>
        </w:rPr>
      </w:pPr>
      <w:r>
        <w:rPr>
          <w:rFonts w:hint="default"/>
          <w:b w:val="0"/>
          <w:bCs w:val="0"/>
          <w:sz w:val="24"/>
          <w:szCs w:val="36"/>
          <w:lang w:val="en-US"/>
        </w:rPr>
        <w:t>&lt;a&gt; elements;</w:t>
      </w:r>
    </w:p>
    <w:p>
      <w:pPr>
        <w:keepNext w:val="0"/>
        <w:keepLines w:val="0"/>
        <w:pageBreakBefore w:val="0"/>
        <w:widowControl/>
        <w:numPr>
          <w:ilvl w:val="0"/>
          <w:numId w:val="52"/>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b w:val="0"/>
          <w:bCs w:val="0"/>
          <w:sz w:val="24"/>
          <w:szCs w:val="36"/>
          <w:lang w:val="en-US"/>
        </w:rPr>
      </w:pPr>
      <w:r>
        <w:rPr>
          <w:rFonts w:hint="default"/>
          <w:b w:val="0"/>
          <w:bCs w:val="0"/>
          <w:sz w:val="24"/>
          <w:szCs w:val="36"/>
          <w:lang w:val="en-US"/>
        </w:rPr>
        <w:t>Elementa izmēri:</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Platums: 50px;</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Augstums: 50px;</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Vieta no labās malas: 30px;</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Vieta no apakšas: 30px;</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Pozīcija: fiksēta;</w:t>
      </w:r>
    </w:p>
    <w:p>
      <w:pPr>
        <w:keepNext w:val="0"/>
        <w:keepLines w:val="0"/>
        <w:pageBreakBefore w:val="0"/>
        <w:widowControl/>
        <w:numPr>
          <w:ilvl w:val="0"/>
          <w:numId w:val="52"/>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b w:val="0"/>
          <w:bCs w:val="0"/>
          <w:sz w:val="24"/>
          <w:szCs w:val="36"/>
          <w:lang w:val="en-US"/>
        </w:rPr>
      </w:pPr>
      <w:r>
        <w:rPr>
          <w:rFonts w:hint="default"/>
          <w:b w:val="0"/>
          <w:bCs w:val="0"/>
          <w:sz w:val="24"/>
          <w:szCs w:val="36"/>
          <w:lang w:val="en-US"/>
        </w:rPr>
        <w:t>Noformējums:</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Fona krāsa: “button-color” mainīgais. (Skat. mainīgo tabulu);</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Apmales rādiuss: 4px;</w:t>
      </w:r>
    </w:p>
    <w:p>
      <w:pPr>
        <w:keepNext w:val="0"/>
        <w:keepLines w:val="0"/>
        <w:pageBreakBefore w:val="0"/>
        <w:widowControl/>
        <w:numPr>
          <w:ilvl w:val="0"/>
          <w:numId w:val="52"/>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b w:val="0"/>
          <w:bCs w:val="0"/>
          <w:sz w:val="24"/>
          <w:szCs w:val="36"/>
          <w:lang w:val="en-US"/>
        </w:rPr>
      </w:pPr>
      <w:r>
        <w:rPr>
          <w:rFonts w:hint="default"/>
          <w:b w:val="0"/>
          <w:bCs w:val="0"/>
          <w:sz w:val="24"/>
          <w:szCs w:val="36"/>
          <w:lang w:val="en-US"/>
        </w:rPr>
        <w:t>Papildus īpašības:</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“text-align: center” īpašība;</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“z-index: 1000” īpašība;</w:t>
      </w:r>
    </w:p>
    <w:p>
      <w:pPr>
        <w:keepNext w:val="0"/>
        <w:keepLines w:val="0"/>
        <w:pageBreakBefore w:val="0"/>
        <w:widowControl/>
        <w:numPr>
          <w:ilvl w:val="0"/>
          <w:numId w:val="52"/>
        </w:numPr>
        <w:tabs>
          <w:tab w:val="clear" w:pos="420"/>
        </w:tabs>
        <w:kinsoku/>
        <w:wordWrap/>
        <w:overflowPunct/>
        <w:topLinePunct w:val="0"/>
        <w:autoSpaceDE/>
        <w:autoSpaceDN/>
        <w:bidi w:val="0"/>
        <w:adjustRightInd/>
        <w:snapToGrid/>
        <w:spacing w:line="360" w:lineRule="auto"/>
        <w:ind w:left="420" w:leftChars="0" w:hanging="420" w:firstLineChars="0"/>
        <w:jc w:val="left"/>
        <w:textAlignment w:val="auto"/>
        <w:rPr>
          <w:rFonts w:hint="default"/>
          <w:b w:val="0"/>
          <w:bCs w:val="0"/>
          <w:sz w:val="24"/>
          <w:szCs w:val="36"/>
          <w:lang w:val="en-US"/>
        </w:rPr>
      </w:pPr>
      <w:r>
        <w:rPr>
          <w:rFonts w:hint="default"/>
          <w:b w:val="0"/>
          <w:bCs w:val="0"/>
          <w:sz w:val="24"/>
          <w:szCs w:val="36"/>
          <w:lang w:val="en-US"/>
        </w:rPr>
        <w:t>&lt;a&gt; elementa “pēc”(after) selektors:</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Saturs: “^”;</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Fonta izmērs: 4.5em;</w:t>
      </w:r>
    </w:p>
    <w:p>
      <w:pPr>
        <w:keepNext w:val="0"/>
        <w:keepLines w:val="0"/>
        <w:pageBreakBefore w:val="0"/>
        <w:widowControl/>
        <w:numPr>
          <w:ilvl w:val="1"/>
          <w:numId w:val="52"/>
        </w:numPr>
        <w:tabs>
          <w:tab w:val="clear" w:pos="840"/>
        </w:tabs>
        <w:kinsoku/>
        <w:wordWrap/>
        <w:overflowPunct/>
        <w:topLinePunct w:val="0"/>
        <w:autoSpaceDE/>
        <w:autoSpaceDN/>
        <w:bidi w:val="0"/>
        <w:adjustRightInd/>
        <w:snapToGrid/>
        <w:spacing w:line="360" w:lineRule="auto"/>
        <w:ind w:left="840" w:leftChars="0" w:hanging="420" w:firstLineChars="0"/>
        <w:jc w:val="left"/>
        <w:textAlignment w:val="auto"/>
        <w:rPr>
          <w:rFonts w:hint="default"/>
          <w:b w:val="0"/>
          <w:bCs w:val="0"/>
          <w:sz w:val="24"/>
          <w:szCs w:val="36"/>
          <w:lang w:val="en-US"/>
        </w:rPr>
      </w:pPr>
      <w:r>
        <w:rPr>
          <w:rFonts w:hint="default"/>
          <w:b w:val="0"/>
          <w:bCs w:val="0"/>
          <w:sz w:val="24"/>
          <w:szCs w:val="36"/>
          <w:lang w:val="en-US"/>
        </w:rPr>
        <w:t>Fonta krāsa: #fff;</w:t>
      </w:r>
    </w:p>
    <w:p>
      <w:pPr>
        <w:spacing w:line="360" w:lineRule="auto"/>
        <w:jc w:val="both"/>
        <w:rPr>
          <w:rFonts w:hint="default"/>
          <w:b/>
          <w:bCs/>
          <w:sz w:val="28"/>
          <w:szCs w:val="40"/>
          <w:lang w:val="en-US"/>
        </w:rPr>
      </w:pPr>
      <w:r>
        <w:rPr>
          <w:rFonts w:hint="default"/>
          <w:b/>
          <w:bCs/>
          <w:sz w:val="28"/>
          <w:szCs w:val="40"/>
          <w:lang w:val="en-US"/>
        </w:rPr>
        <w:t>Galerija</w:t>
      </w:r>
    </w:p>
    <w:p>
      <w:pPr>
        <w:jc w:val="center"/>
      </w:pPr>
      <w:r>
        <w:rPr>
          <w:lang w:val="lv-LV" w:eastAsia="lv-LV"/>
        </w:rPr>
        <w:drawing>
          <wp:inline distT="0" distB="0" distL="114300" distR="114300">
            <wp:extent cx="5753735" cy="4883150"/>
            <wp:effectExtent l="0" t="0" r="18415" b="1270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27"/>
                    <a:stretch>
                      <a:fillRect/>
                    </a:stretch>
                  </pic:blipFill>
                  <pic:spPr>
                    <a:xfrm>
                      <a:off x="0" y="0"/>
                      <a:ext cx="5753735" cy="4883150"/>
                    </a:xfrm>
                    <a:prstGeom prst="rect">
                      <a:avLst/>
                    </a:prstGeom>
                    <a:noFill/>
                    <a:ln>
                      <a:noFill/>
                    </a:ln>
                  </pic:spPr>
                </pic:pic>
              </a:graphicData>
            </a:graphic>
          </wp:inline>
        </w:drawing>
      </w:r>
    </w:p>
    <w:p>
      <w:pPr>
        <w:spacing w:line="360" w:lineRule="auto"/>
        <w:jc w:val="center"/>
      </w:pPr>
      <w:r>
        <w:t>att. Galerija (galerija.php, skat. ??. pielikumu)</w:t>
      </w:r>
    </w:p>
    <w:p>
      <w:pPr>
        <w:spacing w:line="360" w:lineRule="auto"/>
        <w:ind w:firstLine="567"/>
        <w:jc w:val="both"/>
        <w:rPr>
          <w:sz w:val="24"/>
          <w:szCs w:val="36"/>
        </w:rPr>
      </w:pPr>
      <w:r>
        <w:rPr>
          <w:b/>
          <w:bCs/>
          <w:sz w:val="24"/>
          <w:szCs w:val="36"/>
        </w:rPr>
        <w:t>Apraksts:</w:t>
      </w:r>
      <w:r>
        <w:rPr>
          <w:sz w:val="24"/>
          <w:szCs w:val="36"/>
        </w:rPr>
        <w:t xml:space="preserve"> Galerijas sadaļa, kurā izkārtotas fotogrāfijas režģī.</w:t>
      </w:r>
    </w:p>
    <w:p>
      <w:pPr>
        <w:spacing w:line="360" w:lineRule="auto"/>
        <w:ind w:firstLine="567"/>
        <w:jc w:val="both"/>
        <w:rPr>
          <w:b/>
          <w:bCs/>
          <w:sz w:val="24"/>
          <w:szCs w:val="36"/>
        </w:rPr>
      </w:pPr>
      <w:r>
        <w:rPr>
          <w:b/>
          <w:bCs/>
          <w:sz w:val="24"/>
          <w:szCs w:val="36"/>
        </w:rPr>
        <w:t>Galerijas sadaļa:</w:t>
      </w:r>
    </w:p>
    <w:p>
      <w:pPr>
        <w:numPr>
          <w:ilvl w:val="0"/>
          <w:numId w:val="53"/>
        </w:numPr>
        <w:tabs>
          <w:tab w:val="clear" w:pos="420"/>
        </w:tabs>
        <w:spacing w:line="360" w:lineRule="auto"/>
        <w:jc w:val="both"/>
        <w:rPr>
          <w:sz w:val="24"/>
          <w:szCs w:val="36"/>
        </w:rPr>
      </w:pPr>
      <w:r>
        <w:rPr>
          <w:sz w:val="24"/>
          <w:szCs w:val="36"/>
        </w:rPr>
        <w:t>&lt;div&gt; konteineris;</w:t>
      </w:r>
    </w:p>
    <w:p>
      <w:pPr>
        <w:numPr>
          <w:ilvl w:val="0"/>
          <w:numId w:val="53"/>
        </w:numPr>
        <w:tabs>
          <w:tab w:val="clear" w:pos="420"/>
        </w:tabs>
        <w:spacing w:line="360" w:lineRule="auto"/>
        <w:jc w:val="both"/>
        <w:rPr>
          <w:sz w:val="24"/>
          <w:szCs w:val="36"/>
        </w:rPr>
      </w:pPr>
      <w:r>
        <w:rPr>
          <w:sz w:val="24"/>
          <w:szCs w:val="36"/>
        </w:rPr>
        <w:t>Konteinera izmēri:</w:t>
      </w:r>
    </w:p>
    <w:p>
      <w:pPr>
        <w:numPr>
          <w:ilvl w:val="1"/>
          <w:numId w:val="53"/>
        </w:numPr>
        <w:tabs>
          <w:tab w:val="clear" w:pos="840"/>
        </w:tabs>
        <w:spacing w:line="360" w:lineRule="auto"/>
        <w:jc w:val="both"/>
        <w:rPr>
          <w:sz w:val="24"/>
          <w:szCs w:val="36"/>
        </w:rPr>
      </w:pPr>
      <w:r>
        <w:rPr>
          <w:sz w:val="24"/>
          <w:szCs w:val="36"/>
        </w:rPr>
        <w:t>Platums: 100%;</w:t>
      </w:r>
    </w:p>
    <w:p>
      <w:pPr>
        <w:numPr>
          <w:ilvl w:val="1"/>
          <w:numId w:val="40"/>
        </w:numPr>
        <w:tabs>
          <w:tab w:val="clear" w:pos="840"/>
        </w:tabs>
        <w:spacing w:line="360" w:lineRule="auto"/>
        <w:jc w:val="both"/>
        <w:rPr>
          <w:sz w:val="24"/>
          <w:szCs w:val="36"/>
        </w:rPr>
      </w:pPr>
      <w:r>
        <w:rPr>
          <w:sz w:val="24"/>
          <w:szCs w:val="36"/>
        </w:rPr>
        <w:t>Augstums: Iegūts no bērnu elementa augstuma;</w:t>
      </w:r>
    </w:p>
    <w:p>
      <w:pPr>
        <w:numPr>
          <w:ilvl w:val="1"/>
          <w:numId w:val="53"/>
        </w:numPr>
        <w:tabs>
          <w:tab w:val="clear" w:pos="840"/>
        </w:tabs>
        <w:spacing w:line="360" w:lineRule="auto"/>
        <w:jc w:val="both"/>
        <w:rPr>
          <w:sz w:val="24"/>
          <w:szCs w:val="36"/>
        </w:rPr>
      </w:pPr>
      <w:r>
        <w:rPr>
          <w:sz w:val="24"/>
          <w:szCs w:val="36"/>
        </w:rPr>
        <w:t>Robeža no apakšas: 3vh;</w:t>
      </w:r>
    </w:p>
    <w:p>
      <w:pPr>
        <w:numPr>
          <w:ilvl w:val="0"/>
          <w:numId w:val="39"/>
        </w:numPr>
        <w:tabs>
          <w:tab w:val="clear" w:pos="420"/>
        </w:tabs>
        <w:spacing w:line="360" w:lineRule="auto"/>
        <w:jc w:val="both"/>
        <w:rPr>
          <w:sz w:val="24"/>
          <w:szCs w:val="36"/>
        </w:rPr>
      </w:pPr>
      <w:r>
        <w:rPr>
          <w:sz w:val="24"/>
          <w:szCs w:val="36"/>
        </w:rPr>
        <w:t>Noformējums:</w:t>
      </w:r>
    </w:p>
    <w:p>
      <w:pPr>
        <w:numPr>
          <w:ilvl w:val="1"/>
          <w:numId w:val="39"/>
        </w:numPr>
        <w:tabs>
          <w:tab w:val="clear" w:pos="840"/>
        </w:tabs>
        <w:spacing w:line="360" w:lineRule="auto"/>
        <w:jc w:val="both"/>
        <w:rPr>
          <w:sz w:val="24"/>
          <w:szCs w:val="36"/>
        </w:rPr>
      </w:pPr>
      <w:r>
        <w:rPr>
          <w:sz w:val="24"/>
          <w:szCs w:val="36"/>
        </w:rPr>
        <w:t xml:space="preserve">Fona krāsa: “section-background2” mainīgais. (Skat. </w:t>
      </w:r>
      <w:r>
        <w:rPr>
          <w:rFonts w:hint="default"/>
          <w:sz w:val="24"/>
          <w:szCs w:val="36"/>
          <w:lang w:val="en-US"/>
        </w:rPr>
        <w:t>mainīgo</w:t>
      </w:r>
      <w:r>
        <w:rPr>
          <w:sz w:val="24"/>
          <w:szCs w:val="36"/>
        </w:rPr>
        <w:t xml:space="preserve"> tabulu);</w:t>
      </w:r>
    </w:p>
    <w:p>
      <w:pPr>
        <w:numPr>
          <w:ilvl w:val="1"/>
          <w:numId w:val="39"/>
        </w:numPr>
        <w:tabs>
          <w:tab w:val="clear" w:pos="840"/>
        </w:tabs>
        <w:spacing w:line="360" w:lineRule="auto"/>
        <w:jc w:val="both"/>
        <w:rPr>
          <w:sz w:val="24"/>
          <w:szCs w:val="36"/>
        </w:rPr>
      </w:pPr>
      <w:r>
        <w:rPr>
          <w:sz w:val="24"/>
          <w:szCs w:val="36"/>
        </w:rPr>
        <w:t>Bez malu noformējuma;</w:t>
      </w:r>
    </w:p>
    <w:p>
      <w:pPr>
        <w:spacing w:line="360" w:lineRule="auto"/>
        <w:jc w:val="both"/>
        <w:rPr>
          <w:b/>
          <w:bCs/>
          <w:sz w:val="24"/>
          <w:szCs w:val="36"/>
        </w:rPr>
      </w:pPr>
      <w:r>
        <w:rPr>
          <w:b/>
          <w:bCs/>
          <w:sz w:val="24"/>
          <w:szCs w:val="36"/>
        </w:rPr>
        <w:t>Galerijas sadaļas satura konteineris:</w:t>
      </w:r>
    </w:p>
    <w:p>
      <w:pPr>
        <w:numPr>
          <w:ilvl w:val="0"/>
          <w:numId w:val="54"/>
        </w:numPr>
        <w:tabs>
          <w:tab w:val="clear" w:pos="420"/>
        </w:tabs>
        <w:spacing w:line="360" w:lineRule="auto"/>
        <w:jc w:val="both"/>
        <w:rPr>
          <w:sz w:val="24"/>
          <w:szCs w:val="36"/>
        </w:rPr>
      </w:pPr>
      <w:r>
        <w:rPr>
          <w:sz w:val="24"/>
          <w:szCs w:val="36"/>
        </w:rPr>
        <w:t>&lt;div&gt; konteineris;</w:t>
      </w:r>
    </w:p>
    <w:p>
      <w:pPr>
        <w:numPr>
          <w:ilvl w:val="0"/>
          <w:numId w:val="54"/>
        </w:numPr>
        <w:tabs>
          <w:tab w:val="clear" w:pos="420"/>
        </w:tabs>
        <w:spacing w:line="360" w:lineRule="auto"/>
        <w:jc w:val="both"/>
        <w:rPr>
          <w:sz w:val="24"/>
          <w:szCs w:val="36"/>
        </w:rPr>
      </w:pPr>
      <w:r>
        <w:rPr>
          <w:sz w:val="24"/>
          <w:szCs w:val="36"/>
        </w:rPr>
        <w:t>Ir galerijas sadaļas bērna elements;</w:t>
      </w:r>
    </w:p>
    <w:p>
      <w:pPr>
        <w:numPr>
          <w:ilvl w:val="0"/>
          <w:numId w:val="54"/>
        </w:numPr>
        <w:tabs>
          <w:tab w:val="clear" w:pos="420"/>
        </w:tabs>
        <w:spacing w:line="360" w:lineRule="auto"/>
        <w:jc w:val="both"/>
        <w:rPr>
          <w:sz w:val="24"/>
          <w:szCs w:val="36"/>
        </w:rPr>
      </w:pPr>
      <w:r>
        <w:rPr>
          <w:sz w:val="24"/>
          <w:szCs w:val="36"/>
        </w:rPr>
        <w:t>Konteinera izmēri:</w:t>
      </w:r>
    </w:p>
    <w:p>
      <w:pPr>
        <w:numPr>
          <w:ilvl w:val="1"/>
          <w:numId w:val="40"/>
        </w:numPr>
        <w:tabs>
          <w:tab w:val="clear" w:pos="840"/>
        </w:tabs>
        <w:spacing w:line="360" w:lineRule="auto"/>
        <w:jc w:val="both"/>
        <w:rPr>
          <w:sz w:val="24"/>
          <w:szCs w:val="36"/>
        </w:rPr>
      </w:pPr>
      <w:r>
        <w:rPr>
          <w:sz w:val="24"/>
          <w:szCs w:val="36"/>
        </w:rPr>
        <w:t>Platums: 100%;</w:t>
      </w:r>
    </w:p>
    <w:p>
      <w:pPr>
        <w:numPr>
          <w:ilvl w:val="1"/>
          <w:numId w:val="40"/>
        </w:numPr>
        <w:tabs>
          <w:tab w:val="clear" w:pos="840"/>
        </w:tabs>
        <w:spacing w:line="360" w:lineRule="auto"/>
        <w:jc w:val="both"/>
        <w:rPr>
          <w:sz w:val="24"/>
          <w:szCs w:val="36"/>
        </w:rPr>
      </w:pPr>
      <w:r>
        <w:rPr>
          <w:sz w:val="24"/>
          <w:szCs w:val="36"/>
        </w:rPr>
        <w:t>Augstums: Iegūts no bērnu elementa augstuma;</w:t>
      </w:r>
    </w:p>
    <w:p>
      <w:pPr>
        <w:numPr>
          <w:ilvl w:val="0"/>
          <w:numId w:val="41"/>
        </w:numPr>
        <w:tabs>
          <w:tab w:val="clear" w:pos="420"/>
        </w:tabs>
        <w:spacing w:line="360" w:lineRule="auto"/>
        <w:jc w:val="both"/>
        <w:rPr>
          <w:sz w:val="24"/>
          <w:szCs w:val="36"/>
        </w:rPr>
      </w:pPr>
      <w:r>
        <w:rPr>
          <w:sz w:val="24"/>
          <w:szCs w:val="36"/>
        </w:rPr>
        <w:t>Noformējums:</w:t>
      </w:r>
    </w:p>
    <w:p>
      <w:pPr>
        <w:numPr>
          <w:ilvl w:val="1"/>
          <w:numId w:val="41"/>
        </w:numPr>
        <w:tabs>
          <w:tab w:val="clear" w:pos="840"/>
        </w:tabs>
        <w:spacing w:line="360" w:lineRule="auto"/>
        <w:jc w:val="both"/>
        <w:rPr>
          <w:sz w:val="24"/>
          <w:szCs w:val="36"/>
        </w:rPr>
      </w:pPr>
      <w:r>
        <w:rPr>
          <w:sz w:val="24"/>
          <w:szCs w:val="36"/>
        </w:rPr>
        <w:t>Caurspīdīgs;</w:t>
      </w:r>
    </w:p>
    <w:p>
      <w:pPr>
        <w:numPr>
          <w:ilvl w:val="1"/>
          <w:numId w:val="41"/>
        </w:numPr>
        <w:tabs>
          <w:tab w:val="clear" w:pos="840"/>
        </w:tabs>
        <w:spacing w:line="360" w:lineRule="auto"/>
        <w:jc w:val="both"/>
        <w:rPr>
          <w:sz w:val="24"/>
          <w:szCs w:val="36"/>
        </w:rPr>
      </w:pPr>
      <w:r>
        <w:rPr>
          <w:sz w:val="24"/>
          <w:szCs w:val="36"/>
        </w:rPr>
        <w:t>Bez malu noformējuma;</w:t>
      </w:r>
    </w:p>
    <w:p>
      <w:pPr>
        <w:numPr>
          <w:ilvl w:val="0"/>
          <w:numId w:val="41"/>
        </w:numPr>
        <w:tabs>
          <w:tab w:val="clear" w:pos="420"/>
        </w:tabs>
        <w:spacing w:line="360" w:lineRule="auto"/>
        <w:jc w:val="both"/>
        <w:rPr>
          <w:sz w:val="24"/>
          <w:szCs w:val="36"/>
        </w:rPr>
      </w:pPr>
      <w:r>
        <w:rPr>
          <w:sz w:val="24"/>
          <w:szCs w:val="36"/>
        </w:rPr>
        <w:t>Papildus īpašības:</w:t>
      </w:r>
    </w:p>
    <w:p>
      <w:pPr>
        <w:numPr>
          <w:ilvl w:val="1"/>
          <w:numId w:val="41"/>
        </w:numPr>
        <w:tabs>
          <w:tab w:val="clear" w:pos="840"/>
        </w:tabs>
        <w:spacing w:line="360" w:lineRule="auto"/>
        <w:jc w:val="both"/>
        <w:rPr>
          <w:sz w:val="24"/>
          <w:szCs w:val="36"/>
        </w:rPr>
      </w:pPr>
      <w:r>
        <w:rPr>
          <w:sz w:val="24"/>
          <w:szCs w:val="36"/>
        </w:rPr>
        <w:t>“display: flex” īpašība;</w:t>
      </w:r>
    </w:p>
    <w:p>
      <w:pPr>
        <w:numPr>
          <w:ilvl w:val="1"/>
          <w:numId w:val="41"/>
        </w:numPr>
        <w:tabs>
          <w:tab w:val="clear" w:pos="840"/>
        </w:tabs>
        <w:spacing w:line="360" w:lineRule="auto"/>
        <w:jc w:val="both"/>
        <w:rPr>
          <w:sz w:val="24"/>
          <w:szCs w:val="36"/>
        </w:rPr>
      </w:pPr>
      <w:r>
        <w:rPr>
          <w:sz w:val="24"/>
          <w:szCs w:val="36"/>
        </w:rPr>
        <w:t>“flex-direction: column” īpašība;</w:t>
      </w:r>
    </w:p>
    <w:p>
      <w:pPr>
        <w:numPr>
          <w:ilvl w:val="1"/>
          <w:numId w:val="41"/>
        </w:numPr>
        <w:tabs>
          <w:tab w:val="clear" w:pos="840"/>
        </w:tabs>
        <w:spacing w:line="360" w:lineRule="auto"/>
        <w:jc w:val="both"/>
        <w:rPr>
          <w:sz w:val="24"/>
          <w:szCs w:val="36"/>
        </w:rPr>
      </w:pPr>
      <w:r>
        <w:rPr>
          <w:sz w:val="24"/>
          <w:szCs w:val="36"/>
        </w:rPr>
        <w:t>“align-items: center” īpašība;</w:t>
      </w:r>
    </w:p>
    <w:p>
      <w:pPr>
        <w:spacing w:line="360" w:lineRule="auto"/>
        <w:jc w:val="both"/>
        <w:rPr>
          <w:b/>
          <w:bCs/>
          <w:sz w:val="24"/>
          <w:szCs w:val="36"/>
        </w:rPr>
      </w:pPr>
      <w:r>
        <w:rPr>
          <w:b/>
          <w:bCs/>
          <w:sz w:val="24"/>
          <w:szCs w:val="36"/>
        </w:rPr>
        <w:t>Teksta konteineris:</w:t>
      </w:r>
    </w:p>
    <w:p>
      <w:pPr>
        <w:numPr>
          <w:ilvl w:val="0"/>
          <w:numId w:val="55"/>
        </w:numPr>
        <w:tabs>
          <w:tab w:val="clear" w:pos="420"/>
        </w:tabs>
        <w:spacing w:line="360" w:lineRule="auto"/>
        <w:jc w:val="both"/>
        <w:rPr>
          <w:sz w:val="24"/>
          <w:szCs w:val="36"/>
        </w:rPr>
      </w:pPr>
      <w:r>
        <w:rPr>
          <w:sz w:val="24"/>
          <w:szCs w:val="36"/>
        </w:rPr>
        <w:t>&lt;div&gt; konteineris;</w:t>
      </w:r>
    </w:p>
    <w:p>
      <w:pPr>
        <w:numPr>
          <w:ilvl w:val="0"/>
          <w:numId w:val="55"/>
        </w:numPr>
        <w:tabs>
          <w:tab w:val="clear" w:pos="420"/>
        </w:tabs>
        <w:spacing w:line="360" w:lineRule="auto"/>
        <w:jc w:val="both"/>
        <w:rPr>
          <w:sz w:val="24"/>
          <w:szCs w:val="36"/>
        </w:rPr>
      </w:pPr>
      <w:r>
        <w:rPr>
          <w:sz w:val="24"/>
          <w:szCs w:val="36"/>
        </w:rPr>
        <w:t>Ir satura konteinera bērna elements;</w:t>
      </w:r>
    </w:p>
    <w:p>
      <w:pPr>
        <w:numPr>
          <w:ilvl w:val="0"/>
          <w:numId w:val="55"/>
        </w:numPr>
        <w:tabs>
          <w:tab w:val="clear" w:pos="420"/>
        </w:tabs>
        <w:spacing w:line="360" w:lineRule="auto"/>
        <w:jc w:val="both"/>
        <w:rPr>
          <w:sz w:val="24"/>
          <w:szCs w:val="36"/>
        </w:rPr>
      </w:pPr>
      <w:r>
        <w:rPr>
          <w:sz w:val="24"/>
          <w:szCs w:val="36"/>
        </w:rPr>
        <w:t>Konteinera izmēri:</w:t>
      </w:r>
    </w:p>
    <w:p>
      <w:pPr>
        <w:numPr>
          <w:ilvl w:val="1"/>
          <w:numId w:val="55"/>
        </w:numPr>
        <w:tabs>
          <w:tab w:val="clear" w:pos="840"/>
        </w:tabs>
        <w:spacing w:line="360" w:lineRule="auto"/>
        <w:jc w:val="both"/>
        <w:rPr>
          <w:sz w:val="24"/>
          <w:szCs w:val="36"/>
        </w:rPr>
      </w:pPr>
      <w:r>
        <w:rPr>
          <w:sz w:val="24"/>
          <w:szCs w:val="36"/>
        </w:rPr>
        <w:t>Platums: 80%;</w:t>
      </w:r>
    </w:p>
    <w:p>
      <w:pPr>
        <w:numPr>
          <w:ilvl w:val="1"/>
          <w:numId w:val="55"/>
        </w:numPr>
        <w:tabs>
          <w:tab w:val="clear" w:pos="840"/>
        </w:tabs>
        <w:spacing w:line="360" w:lineRule="auto"/>
        <w:jc w:val="both"/>
        <w:rPr>
          <w:sz w:val="24"/>
          <w:szCs w:val="36"/>
        </w:rPr>
      </w:pPr>
      <w:r>
        <w:rPr>
          <w:sz w:val="24"/>
          <w:szCs w:val="36"/>
        </w:rPr>
        <w:t>Augstums: Iegūts no bērnu elementa augstuma;</w:t>
      </w:r>
    </w:p>
    <w:p>
      <w:pPr>
        <w:numPr>
          <w:ilvl w:val="0"/>
          <w:numId w:val="55"/>
        </w:numPr>
        <w:tabs>
          <w:tab w:val="clear" w:pos="420"/>
        </w:tabs>
        <w:spacing w:line="360" w:lineRule="auto"/>
        <w:jc w:val="both"/>
        <w:rPr>
          <w:sz w:val="24"/>
          <w:szCs w:val="36"/>
        </w:rPr>
      </w:pPr>
      <w:r>
        <w:rPr>
          <w:sz w:val="24"/>
          <w:szCs w:val="36"/>
        </w:rPr>
        <w:t>Noformējums:</w:t>
      </w:r>
    </w:p>
    <w:p>
      <w:pPr>
        <w:numPr>
          <w:ilvl w:val="1"/>
          <w:numId w:val="55"/>
        </w:numPr>
        <w:tabs>
          <w:tab w:val="clear" w:pos="840"/>
        </w:tabs>
        <w:spacing w:line="360" w:lineRule="auto"/>
        <w:jc w:val="both"/>
        <w:rPr>
          <w:sz w:val="24"/>
          <w:szCs w:val="36"/>
        </w:rPr>
      </w:pPr>
      <w:r>
        <w:rPr>
          <w:sz w:val="24"/>
          <w:szCs w:val="36"/>
        </w:rPr>
        <w:t>Caurspīdīgs;</w:t>
      </w:r>
    </w:p>
    <w:p>
      <w:pPr>
        <w:numPr>
          <w:ilvl w:val="1"/>
          <w:numId w:val="55"/>
        </w:numPr>
        <w:tabs>
          <w:tab w:val="clear" w:pos="840"/>
        </w:tabs>
        <w:spacing w:line="360" w:lineRule="auto"/>
        <w:jc w:val="both"/>
        <w:rPr>
          <w:sz w:val="24"/>
          <w:szCs w:val="36"/>
        </w:rPr>
      </w:pPr>
      <w:r>
        <w:rPr>
          <w:sz w:val="24"/>
          <w:szCs w:val="36"/>
        </w:rPr>
        <w:t>Bez malu noformējuma;</w:t>
      </w:r>
    </w:p>
    <w:p>
      <w:pPr>
        <w:numPr>
          <w:ilvl w:val="0"/>
          <w:numId w:val="55"/>
        </w:numPr>
        <w:tabs>
          <w:tab w:val="clear" w:pos="420"/>
        </w:tabs>
        <w:spacing w:line="360" w:lineRule="auto"/>
        <w:jc w:val="both"/>
        <w:rPr>
          <w:sz w:val="24"/>
          <w:szCs w:val="36"/>
        </w:rPr>
      </w:pPr>
      <w:r>
        <w:rPr>
          <w:sz w:val="24"/>
          <w:szCs w:val="36"/>
        </w:rPr>
        <w:t>Papildus īpašības:</w:t>
      </w:r>
    </w:p>
    <w:p>
      <w:pPr>
        <w:numPr>
          <w:ilvl w:val="1"/>
          <w:numId w:val="55"/>
        </w:numPr>
        <w:tabs>
          <w:tab w:val="clear" w:pos="840"/>
        </w:tabs>
        <w:spacing w:line="360" w:lineRule="auto"/>
        <w:jc w:val="both"/>
        <w:rPr>
          <w:sz w:val="24"/>
          <w:szCs w:val="36"/>
        </w:rPr>
      </w:pPr>
      <w:r>
        <w:rPr>
          <w:sz w:val="24"/>
          <w:szCs w:val="36"/>
        </w:rPr>
        <w:t>“text-align: center” īpašība;</w:t>
      </w:r>
    </w:p>
    <w:p>
      <w:pPr>
        <w:numPr>
          <w:ilvl w:val="0"/>
          <w:numId w:val="55"/>
        </w:numPr>
        <w:tabs>
          <w:tab w:val="clear" w:pos="420"/>
        </w:tabs>
        <w:spacing w:line="360" w:lineRule="auto"/>
        <w:jc w:val="both"/>
        <w:rPr>
          <w:sz w:val="24"/>
          <w:szCs w:val="36"/>
        </w:rPr>
      </w:pPr>
      <w:r>
        <w:rPr>
          <w:sz w:val="24"/>
          <w:szCs w:val="36"/>
        </w:rPr>
        <w:t>&lt;H1&gt; elements:</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3rem;</w:t>
      </w:r>
    </w:p>
    <w:p>
      <w:pPr>
        <w:numPr>
          <w:ilvl w:val="1"/>
          <w:numId w:val="31"/>
        </w:numPr>
        <w:tabs>
          <w:tab w:val="clear" w:pos="840"/>
        </w:tabs>
        <w:spacing w:line="360" w:lineRule="auto"/>
        <w:jc w:val="both"/>
        <w:rPr>
          <w:sz w:val="24"/>
          <w:szCs w:val="36"/>
        </w:rPr>
      </w:pPr>
      <w:r>
        <w:rPr>
          <w:sz w:val="24"/>
          <w:szCs w:val="36"/>
        </w:rPr>
        <w:t>Robeža no augšas: 1vh;</w:t>
      </w:r>
    </w:p>
    <w:p>
      <w:pPr>
        <w:numPr>
          <w:ilvl w:val="1"/>
          <w:numId w:val="31"/>
        </w:numPr>
        <w:tabs>
          <w:tab w:val="clear" w:pos="840"/>
        </w:tabs>
        <w:spacing w:line="360" w:lineRule="auto"/>
        <w:jc w:val="both"/>
        <w:rPr>
          <w:sz w:val="24"/>
          <w:szCs w:val="36"/>
        </w:rPr>
      </w:pPr>
      <w:r>
        <w:rPr>
          <w:sz w:val="24"/>
          <w:szCs w:val="36"/>
        </w:rPr>
        <w:t>Robeža no apakšas: 1vh;</w:t>
      </w:r>
    </w:p>
    <w:p>
      <w:pPr>
        <w:spacing w:line="360" w:lineRule="auto"/>
        <w:jc w:val="both"/>
        <w:rPr>
          <w:b/>
          <w:bCs/>
          <w:sz w:val="24"/>
          <w:szCs w:val="36"/>
        </w:rPr>
      </w:pPr>
      <w:r>
        <w:rPr>
          <w:b/>
          <w:bCs/>
          <w:sz w:val="24"/>
          <w:szCs w:val="36"/>
        </w:rPr>
        <w:t>Attēlu konteineris:</w:t>
      </w:r>
    </w:p>
    <w:p>
      <w:pPr>
        <w:numPr>
          <w:ilvl w:val="0"/>
          <w:numId w:val="56"/>
        </w:numPr>
        <w:tabs>
          <w:tab w:val="clear" w:pos="420"/>
        </w:tabs>
        <w:spacing w:line="360" w:lineRule="auto"/>
        <w:jc w:val="both"/>
        <w:rPr>
          <w:sz w:val="24"/>
          <w:szCs w:val="36"/>
        </w:rPr>
      </w:pPr>
      <w:r>
        <w:rPr>
          <w:sz w:val="24"/>
          <w:szCs w:val="36"/>
        </w:rPr>
        <w:t>&lt;div&gt; konteineris;</w:t>
      </w:r>
    </w:p>
    <w:p>
      <w:pPr>
        <w:numPr>
          <w:ilvl w:val="0"/>
          <w:numId w:val="56"/>
        </w:numPr>
        <w:tabs>
          <w:tab w:val="clear" w:pos="420"/>
        </w:tabs>
        <w:spacing w:line="360" w:lineRule="auto"/>
        <w:jc w:val="both"/>
        <w:rPr>
          <w:sz w:val="24"/>
          <w:szCs w:val="36"/>
        </w:rPr>
      </w:pPr>
      <w:r>
        <w:rPr>
          <w:sz w:val="24"/>
          <w:szCs w:val="36"/>
        </w:rPr>
        <w:t>Ir satura konteinera bērna elements;</w:t>
      </w:r>
    </w:p>
    <w:p>
      <w:pPr>
        <w:numPr>
          <w:ilvl w:val="0"/>
          <w:numId w:val="56"/>
        </w:numPr>
        <w:tabs>
          <w:tab w:val="clear" w:pos="420"/>
        </w:tabs>
        <w:spacing w:line="360" w:lineRule="auto"/>
        <w:jc w:val="both"/>
        <w:rPr>
          <w:sz w:val="24"/>
          <w:szCs w:val="36"/>
        </w:rPr>
      </w:pPr>
      <w:r>
        <w:rPr>
          <w:sz w:val="24"/>
          <w:szCs w:val="36"/>
        </w:rPr>
        <w:t>Konteinera izmēri:</w:t>
      </w:r>
    </w:p>
    <w:p>
      <w:pPr>
        <w:numPr>
          <w:ilvl w:val="1"/>
          <w:numId w:val="56"/>
        </w:numPr>
        <w:tabs>
          <w:tab w:val="clear" w:pos="840"/>
        </w:tabs>
        <w:spacing w:line="360" w:lineRule="auto"/>
        <w:jc w:val="both"/>
        <w:rPr>
          <w:sz w:val="24"/>
          <w:szCs w:val="36"/>
        </w:rPr>
      </w:pPr>
      <w:r>
        <w:rPr>
          <w:sz w:val="24"/>
          <w:szCs w:val="36"/>
        </w:rPr>
        <w:t>Platums: 90%;</w:t>
      </w:r>
    </w:p>
    <w:p>
      <w:pPr>
        <w:numPr>
          <w:ilvl w:val="1"/>
          <w:numId w:val="56"/>
        </w:numPr>
        <w:tabs>
          <w:tab w:val="clear" w:pos="840"/>
        </w:tabs>
        <w:spacing w:line="360" w:lineRule="auto"/>
        <w:jc w:val="both"/>
        <w:rPr>
          <w:sz w:val="24"/>
          <w:szCs w:val="36"/>
        </w:rPr>
      </w:pPr>
      <w:r>
        <w:rPr>
          <w:sz w:val="24"/>
          <w:szCs w:val="36"/>
        </w:rPr>
        <w:t>Augstums: Iegūts no bērnu elementa augstuma;</w:t>
      </w:r>
    </w:p>
    <w:p>
      <w:pPr>
        <w:numPr>
          <w:ilvl w:val="0"/>
          <w:numId w:val="56"/>
        </w:numPr>
        <w:tabs>
          <w:tab w:val="clear" w:pos="420"/>
        </w:tabs>
        <w:spacing w:line="360" w:lineRule="auto"/>
        <w:jc w:val="both"/>
        <w:rPr>
          <w:sz w:val="24"/>
          <w:szCs w:val="36"/>
        </w:rPr>
      </w:pPr>
      <w:r>
        <w:rPr>
          <w:sz w:val="24"/>
          <w:szCs w:val="36"/>
        </w:rPr>
        <w:t>Noformējums:</w:t>
      </w:r>
    </w:p>
    <w:p>
      <w:pPr>
        <w:numPr>
          <w:ilvl w:val="1"/>
          <w:numId w:val="56"/>
        </w:numPr>
        <w:tabs>
          <w:tab w:val="clear" w:pos="840"/>
        </w:tabs>
        <w:spacing w:line="360" w:lineRule="auto"/>
        <w:jc w:val="both"/>
        <w:rPr>
          <w:sz w:val="24"/>
          <w:szCs w:val="36"/>
        </w:rPr>
      </w:pPr>
      <w:r>
        <w:rPr>
          <w:sz w:val="24"/>
          <w:szCs w:val="36"/>
        </w:rPr>
        <w:t>Caurspīdīgs;</w:t>
      </w:r>
    </w:p>
    <w:p>
      <w:pPr>
        <w:numPr>
          <w:ilvl w:val="1"/>
          <w:numId w:val="56"/>
        </w:numPr>
        <w:tabs>
          <w:tab w:val="clear" w:pos="840"/>
        </w:tabs>
        <w:spacing w:line="360" w:lineRule="auto"/>
        <w:jc w:val="both"/>
        <w:rPr>
          <w:sz w:val="24"/>
          <w:szCs w:val="36"/>
        </w:rPr>
      </w:pPr>
      <w:r>
        <w:rPr>
          <w:sz w:val="24"/>
          <w:szCs w:val="36"/>
        </w:rPr>
        <w:t>Bez malu noformējuma;</w:t>
      </w:r>
    </w:p>
    <w:p>
      <w:pPr>
        <w:numPr>
          <w:ilvl w:val="0"/>
          <w:numId w:val="56"/>
        </w:numPr>
        <w:tabs>
          <w:tab w:val="clear" w:pos="420"/>
        </w:tabs>
        <w:spacing w:line="360" w:lineRule="auto"/>
        <w:jc w:val="both"/>
        <w:rPr>
          <w:sz w:val="24"/>
          <w:szCs w:val="36"/>
        </w:rPr>
      </w:pPr>
      <w:r>
        <w:rPr>
          <w:sz w:val="24"/>
          <w:szCs w:val="36"/>
        </w:rPr>
        <w:t>Papildus īpašības:</w:t>
      </w:r>
    </w:p>
    <w:p>
      <w:pPr>
        <w:numPr>
          <w:ilvl w:val="1"/>
          <w:numId w:val="56"/>
        </w:numPr>
        <w:tabs>
          <w:tab w:val="clear" w:pos="840"/>
        </w:tabs>
        <w:spacing w:line="360" w:lineRule="auto"/>
        <w:jc w:val="both"/>
        <w:rPr>
          <w:sz w:val="24"/>
          <w:szCs w:val="36"/>
        </w:rPr>
      </w:pPr>
      <w:r>
        <w:rPr>
          <w:sz w:val="24"/>
          <w:szCs w:val="36"/>
        </w:rPr>
        <w:t>“display: flex” īpašība;</w:t>
      </w:r>
    </w:p>
    <w:p>
      <w:pPr>
        <w:numPr>
          <w:ilvl w:val="1"/>
          <w:numId w:val="56"/>
        </w:numPr>
        <w:tabs>
          <w:tab w:val="clear" w:pos="840"/>
        </w:tabs>
        <w:spacing w:line="360" w:lineRule="auto"/>
        <w:jc w:val="both"/>
        <w:rPr>
          <w:sz w:val="24"/>
          <w:szCs w:val="36"/>
        </w:rPr>
      </w:pPr>
      <w:r>
        <w:rPr>
          <w:sz w:val="24"/>
          <w:szCs w:val="36"/>
        </w:rPr>
        <w:t>“flex-direction: row” īpašība;</w:t>
      </w:r>
    </w:p>
    <w:p>
      <w:pPr>
        <w:numPr>
          <w:ilvl w:val="1"/>
          <w:numId w:val="56"/>
        </w:numPr>
        <w:tabs>
          <w:tab w:val="clear" w:pos="840"/>
        </w:tabs>
        <w:spacing w:line="360" w:lineRule="auto"/>
        <w:jc w:val="both"/>
        <w:rPr>
          <w:sz w:val="24"/>
          <w:szCs w:val="36"/>
        </w:rPr>
      </w:pPr>
      <w:r>
        <w:rPr>
          <w:sz w:val="24"/>
          <w:szCs w:val="36"/>
        </w:rPr>
        <w:t>“flex-wrap: wrap” īpašība;</w:t>
      </w:r>
    </w:p>
    <w:p>
      <w:pPr>
        <w:numPr>
          <w:ilvl w:val="1"/>
          <w:numId w:val="56"/>
        </w:numPr>
        <w:tabs>
          <w:tab w:val="clear" w:pos="840"/>
        </w:tabs>
        <w:spacing w:line="360" w:lineRule="auto"/>
        <w:jc w:val="both"/>
        <w:rPr>
          <w:sz w:val="24"/>
          <w:szCs w:val="36"/>
        </w:rPr>
      </w:pPr>
      <w:r>
        <w:rPr>
          <w:sz w:val="24"/>
          <w:szCs w:val="36"/>
        </w:rPr>
        <w:t>“justify-content: center” īpašība;</w:t>
      </w:r>
    </w:p>
    <w:p>
      <w:pPr>
        <w:spacing w:line="360" w:lineRule="auto"/>
        <w:jc w:val="both"/>
        <w:rPr>
          <w:b/>
          <w:bCs/>
          <w:sz w:val="24"/>
          <w:szCs w:val="36"/>
        </w:rPr>
      </w:pPr>
      <w:r>
        <w:rPr>
          <w:b/>
          <w:bCs/>
          <w:sz w:val="24"/>
          <w:szCs w:val="36"/>
        </w:rPr>
        <w:t>Galerijas vienums:</w:t>
      </w:r>
    </w:p>
    <w:p>
      <w:pPr>
        <w:numPr>
          <w:ilvl w:val="0"/>
          <w:numId w:val="57"/>
        </w:numPr>
        <w:tabs>
          <w:tab w:val="clear" w:pos="420"/>
        </w:tabs>
        <w:spacing w:line="360" w:lineRule="auto"/>
        <w:jc w:val="both"/>
        <w:rPr>
          <w:sz w:val="24"/>
          <w:szCs w:val="36"/>
        </w:rPr>
      </w:pPr>
      <w:r>
        <w:rPr>
          <w:sz w:val="24"/>
          <w:szCs w:val="36"/>
        </w:rPr>
        <w:t>&lt;div&gt; konteineris;</w:t>
      </w:r>
    </w:p>
    <w:p>
      <w:pPr>
        <w:numPr>
          <w:ilvl w:val="0"/>
          <w:numId w:val="57"/>
        </w:numPr>
        <w:tabs>
          <w:tab w:val="clear" w:pos="420"/>
        </w:tabs>
        <w:spacing w:line="360" w:lineRule="auto"/>
        <w:jc w:val="both"/>
        <w:rPr>
          <w:sz w:val="24"/>
          <w:szCs w:val="36"/>
        </w:rPr>
      </w:pPr>
      <w:r>
        <w:rPr>
          <w:sz w:val="24"/>
          <w:szCs w:val="36"/>
        </w:rPr>
        <w:t>Ir attēlu konteinera bērna elements;</w:t>
      </w:r>
    </w:p>
    <w:p>
      <w:pPr>
        <w:numPr>
          <w:ilvl w:val="0"/>
          <w:numId w:val="57"/>
        </w:numPr>
        <w:tabs>
          <w:tab w:val="clear" w:pos="420"/>
        </w:tabs>
        <w:spacing w:line="360" w:lineRule="auto"/>
        <w:jc w:val="both"/>
        <w:rPr>
          <w:sz w:val="24"/>
          <w:szCs w:val="36"/>
        </w:rPr>
      </w:pPr>
      <w:r>
        <w:rPr>
          <w:sz w:val="24"/>
          <w:szCs w:val="36"/>
        </w:rPr>
        <w:t>Konteinera izmēri:</w:t>
      </w:r>
    </w:p>
    <w:p>
      <w:pPr>
        <w:numPr>
          <w:ilvl w:val="1"/>
          <w:numId w:val="57"/>
        </w:numPr>
        <w:tabs>
          <w:tab w:val="clear" w:pos="840"/>
        </w:tabs>
        <w:spacing w:line="360" w:lineRule="auto"/>
        <w:jc w:val="both"/>
        <w:rPr>
          <w:sz w:val="24"/>
          <w:szCs w:val="36"/>
        </w:rPr>
      </w:pPr>
      <w:r>
        <w:rPr>
          <w:sz w:val="24"/>
          <w:szCs w:val="36"/>
        </w:rPr>
        <w:t>Platums: 32%;</w:t>
      </w:r>
    </w:p>
    <w:p>
      <w:pPr>
        <w:numPr>
          <w:ilvl w:val="1"/>
          <w:numId w:val="57"/>
        </w:numPr>
        <w:tabs>
          <w:tab w:val="clear" w:pos="840"/>
        </w:tabs>
        <w:spacing w:line="360" w:lineRule="auto"/>
        <w:jc w:val="both"/>
        <w:rPr>
          <w:sz w:val="24"/>
          <w:szCs w:val="36"/>
        </w:rPr>
      </w:pPr>
      <w:r>
        <w:rPr>
          <w:sz w:val="24"/>
          <w:szCs w:val="36"/>
        </w:rPr>
        <w:t>Augstums: Iegūts no bērnu elementa augstuma;</w:t>
      </w:r>
    </w:p>
    <w:p>
      <w:pPr>
        <w:numPr>
          <w:ilvl w:val="0"/>
          <w:numId w:val="57"/>
        </w:numPr>
        <w:tabs>
          <w:tab w:val="clear" w:pos="420"/>
        </w:tabs>
        <w:spacing w:line="360" w:lineRule="auto"/>
        <w:jc w:val="both"/>
        <w:rPr>
          <w:sz w:val="24"/>
          <w:szCs w:val="36"/>
        </w:rPr>
      </w:pPr>
      <w:r>
        <w:rPr>
          <w:sz w:val="24"/>
          <w:szCs w:val="36"/>
        </w:rPr>
        <w:t>Noformējums:</w:t>
      </w:r>
    </w:p>
    <w:p>
      <w:pPr>
        <w:numPr>
          <w:ilvl w:val="1"/>
          <w:numId w:val="57"/>
        </w:numPr>
        <w:tabs>
          <w:tab w:val="clear" w:pos="840"/>
        </w:tabs>
        <w:spacing w:line="360" w:lineRule="auto"/>
        <w:jc w:val="both"/>
        <w:rPr>
          <w:sz w:val="24"/>
          <w:szCs w:val="36"/>
        </w:rPr>
      </w:pPr>
      <w:r>
        <w:rPr>
          <w:sz w:val="24"/>
          <w:szCs w:val="36"/>
        </w:rPr>
        <w:t>Caurspīdīgs;</w:t>
      </w:r>
    </w:p>
    <w:p>
      <w:pPr>
        <w:numPr>
          <w:ilvl w:val="1"/>
          <w:numId w:val="57"/>
        </w:numPr>
        <w:tabs>
          <w:tab w:val="clear" w:pos="840"/>
        </w:tabs>
        <w:spacing w:line="360" w:lineRule="auto"/>
        <w:jc w:val="both"/>
        <w:rPr>
          <w:sz w:val="24"/>
          <w:szCs w:val="36"/>
        </w:rPr>
      </w:pPr>
      <w:r>
        <w:rPr>
          <w:sz w:val="24"/>
          <w:szCs w:val="36"/>
        </w:rPr>
        <w:t>Bez malu noformējuma;</w:t>
      </w:r>
    </w:p>
    <w:p>
      <w:pPr>
        <w:numPr>
          <w:ilvl w:val="0"/>
          <w:numId w:val="57"/>
        </w:numPr>
        <w:tabs>
          <w:tab w:val="clear" w:pos="420"/>
        </w:tabs>
        <w:spacing w:line="360" w:lineRule="auto"/>
        <w:jc w:val="both"/>
        <w:rPr>
          <w:sz w:val="24"/>
          <w:szCs w:val="36"/>
        </w:rPr>
      </w:pPr>
      <w:r>
        <w:rPr>
          <w:sz w:val="24"/>
          <w:szCs w:val="36"/>
        </w:rPr>
        <w:t>Attēls:</w:t>
      </w:r>
    </w:p>
    <w:p>
      <w:pPr>
        <w:numPr>
          <w:ilvl w:val="1"/>
          <w:numId w:val="57"/>
        </w:numPr>
        <w:tabs>
          <w:tab w:val="clear" w:pos="840"/>
        </w:tabs>
        <w:spacing w:line="360" w:lineRule="auto"/>
        <w:jc w:val="both"/>
        <w:rPr>
          <w:sz w:val="24"/>
          <w:szCs w:val="36"/>
        </w:rPr>
      </w:pPr>
      <w:r>
        <w:rPr>
          <w:sz w:val="24"/>
          <w:szCs w:val="36"/>
        </w:rPr>
        <w:t>WEBP formāts;</w:t>
      </w:r>
    </w:p>
    <w:p>
      <w:pPr>
        <w:numPr>
          <w:ilvl w:val="1"/>
          <w:numId w:val="57"/>
        </w:numPr>
        <w:tabs>
          <w:tab w:val="clear" w:pos="840"/>
        </w:tabs>
        <w:spacing w:line="360" w:lineRule="auto"/>
        <w:jc w:val="both"/>
        <w:rPr>
          <w:sz w:val="24"/>
          <w:szCs w:val="36"/>
        </w:rPr>
      </w:pPr>
      <w:r>
        <w:rPr>
          <w:sz w:val="24"/>
          <w:szCs w:val="36"/>
        </w:rPr>
        <w:t>Platums: 100%;</w:t>
      </w:r>
    </w:p>
    <w:p>
      <w:pPr>
        <w:numPr>
          <w:ilvl w:val="1"/>
          <w:numId w:val="57"/>
        </w:numPr>
        <w:tabs>
          <w:tab w:val="clear" w:pos="840"/>
        </w:tabs>
        <w:spacing w:line="360" w:lineRule="auto"/>
        <w:jc w:val="both"/>
        <w:rPr>
          <w:sz w:val="24"/>
          <w:szCs w:val="36"/>
        </w:rPr>
      </w:pPr>
      <w:r>
        <w:rPr>
          <w:sz w:val="24"/>
          <w:szCs w:val="36"/>
        </w:rPr>
        <w:t>Augstums: auto;</w:t>
      </w:r>
    </w:p>
    <w:p>
      <w:pPr>
        <w:numPr>
          <w:ilvl w:val="1"/>
          <w:numId w:val="57"/>
        </w:numPr>
        <w:tabs>
          <w:tab w:val="clear" w:pos="840"/>
        </w:tabs>
        <w:spacing w:line="360" w:lineRule="auto"/>
        <w:jc w:val="both"/>
        <w:rPr>
          <w:sz w:val="24"/>
          <w:szCs w:val="36"/>
        </w:rPr>
      </w:pPr>
      <w:r>
        <w:rPr>
          <w:sz w:val="24"/>
          <w:szCs w:val="36"/>
        </w:rPr>
        <w:t>Apmales stils: Stingra nepārtraukta līnija;</w:t>
      </w:r>
    </w:p>
    <w:p>
      <w:pPr>
        <w:numPr>
          <w:ilvl w:val="1"/>
          <w:numId w:val="57"/>
        </w:numPr>
        <w:tabs>
          <w:tab w:val="clear" w:pos="840"/>
        </w:tabs>
        <w:spacing w:line="360" w:lineRule="auto"/>
        <w:jc w:val="both"/>
        <w:rPr>
          <w:sz w:val="24"/>
          <w:szCs w:val="36"/>
        </w:rPr>
      </w:pPr>
      <w:r>
        <w:rPr>
          <w:sz w:val="24"/>
          <w:szCs w:val="36"/>
        </w:rPr>
        <w:t>Apmales platums: 2px;</w:t>
      </w:r>
    </w:p>
    <w:p>
      <w:pPr>
        <w:numPr>
          <w:ilvl w:val="1"/>
          <w:numId w:val="57"/>
        </w:numPr>
        <w:tabs>
          <w:tab w:val="clear" w:pos="840"/>
        </w:tabs>
        <w:spacing w:line="360" w:lineRule="auto"/>
        <w:jc w:val="both"/>
        <w:rPr>
          <w:sz w:val="24"/>
          <w:szCs w:val="36"/>
        </w:rPr>
      </w:pPr>
      <w:r>
        <w:rPr>
          <w:sz w:val="24"/>
          <w:szCs w:val="36"/>
        </w:rPr>
        <w:t>Apmales krāsa: melna;</w:t>
      </w:r>
    </w:p>
    <w:p>
      <w:pPr>
        <w:numPr>
          <w:ilvl w:val="1"/>
          <w:numId w:val="57"/>
        </w:numPr>
        <w:tabs>
          <w:tab w:val="clear" w:pos="840"/>
        </w:tabs>
        <w:spacing w:line="360" w:lineRule="auto"/>
        <w:jc w:val="both"/>
        <w:rPr>
          <w:color w:val="auto"/>
          <w:sz w:val="24"/>
          <w:szCs w:val="36"/>
        </w:rPr>
      </w:pPr>
      <w:r>
        <w:rPr>
          <w:sz w:val="24"/>
          <w:szCs w:val="36"/>
        </w:rPr>
        <w:t>Pāreja: t</w:t>
      </w:r>
      <w:r>
        <w:rPr>
          <w:rFonts w:hint="default"/>
          <w:sz w:val="24"/>
          <w:szCs w:val="36"/>
          <w:lang w:val="en-US"/>
        </w:rPr>
        <w:t>ransform;</w:t>
      </w:r>
    </w:p>
    <w:p>
      <w:pPr>
        <w:numPr>
          <w:ilvl w:val="1"/>
          <w:numId w:val="57"/>
        </w:numPr>
        <w:tabs>
          <w:tab w:val="clear" w:pos="840"/>
        </w:tabs>
        <w:spacing w:line="360" w:lineRule="auto"/>
        <w:jc w:val="both"/>
        <w:rPr>
          <w:color w:val="auto"/>
          <w:sz w:val="24"/>
          <w:szCs w:val="36"/>
        </w:rPr>
      </w:pPr>
      <w:r>
        <w:rPr>
          <w:rFonts w:hint="default"/>
          <w:sz w:val="24"/>
          <w:szCs w:val="36"/>
          <w:lang w:val="en-US"/>
        </w:rPr>
        <w:t>Ilgums: 1 sekunde;</w:t>
      </w:r>
    </w:p>
    <w:p>
      <w:pPr>
        <w:numPr>
          <w:ilvl w:val="1"/>
          <w:numId w:val="57"/>
        </w:numPr>
        <w:tabs>
          <w:tab w:val="clear" w:pos="840"/>
        </w:tabs>
        <w:spacing w:line="360" w:lineRule="auto"/>
        <w:jc w:val="both"/>
        <w:rPr>
          <w:color w:val="auto"/>
          <w:sz w:val="24"/>
          <w:szCs w:val="36"/>
        </w:rPr>
      </w:pPr>
      <w:r>
        <w:rPr>
          <w:rFonts w:hint="default"/>
          <w:sz w:val="24"/>
          <w:szCs w:val="36"/>
          <w:lang w:val="en-US"/>
        </w:rPr>
        <w:t>Darbība: platums un augstums palielinas par 20%;</w:t>
      </w:r>
    </w:p>
    <w:p>
      <w:pPr>
        <w:jc w:val="center"/>
      </w:pPr>
      <w:r>
        <w:rPr>
          <w:lang w:val="lv-LV" w:eastAsia="lv-LV"/>
        </w:rPr>
        <w:drawing>
          <wp:inline distT="0" distB="0" distL="114300" distR="114300">
            <wp:extent cx="2658110" cy="4872990"/>
            <wp:effectExtent l="0" t="0" r="8890" b="381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pic:cNvPicPr>
                      <a:picLocks noChangeAspect="1"/>
                    </pic:cNvPicPr>
                  </pic:nvPicPr>
                  <pic:blipFill>
                    <a:blip r:embed="rId28"/>
                    <a:stretch>
                      <a:fillRect/>
                    </a:stretch>
                  </pic:blipFill>
                  <pic:spPr>
                    <a:xfrm>
                      <a:off x="0" y="0"/>
                      <a:ext cx="2658110" cy="4872990"/>
                    </a:xfrm>
                    <a:prstGeom prst="rect">
                      <a:avLst/>
                    </a:prstGeom>
                    <a:noFill/>
                    <a:ln>
                      <a:noFill/>
                    </a:ln>
                  </pic:spPr>
                </pic:pic>
              </a:graphicData>
            </a:graphic>
          </wp:inline>
        </w:drawing>
      </w:r>
    </w:p>
    <w:p>
      <w:pPr>
        <w:spacing w:line="360" w:lineRule="auto"/>
        <w:jc w:val="center"/>
      </w:pPr>
      <w:r>
        <w:t>Att. Galerija telefona versijā (galerija.php, skat. ??. pielikumu)</w:t>
      </w:r>
    </w:p>
    <w:p>
      <w:pPr>
        <w:spacing w:line="360" w:lineRule="auto"/>
        <w:ind w:firstLine="567"/>
        <w:jc w:val="both"/>
        <w:rPr>
          <w:b/>
          <w:bCs/>
          <w:sz w:val="24"/>
          <w:szCs w:val="36"/>
        </w:rPr>
      </w:pPr>
      <w:r>
        <w:rPr>
          <w:b/>
          <w:bCs/>
          <w:sz w:val="24"/>
          <w:szCs w:val="36"/>
        </w:rPr>
        <w:t>Galerijas sadaļa (telefona versija):</w:t>
      </w:r>
    </w:p>
    <w:p>
      <w:pPr>
        <w:numPr>
          <w:ilvl w:val="0"/>
          <w:numId w:val="58"/>
        </w:numPr>
        <w:tabs>
          <w:tab w:val="clear" w:pos="420"/>
        </w:tabs>
        <w:spacing w:line="360" w:lineRule="auto"/>
        <w:jc w:val="both"/>
        <w:rPr>
          <w:sz w:val="24"/>
          <w:szCs w:val="36"/>
        </w:rPr>
      </w:pPr>
      <w:r>
        <w:rPr>
          <w:sz w:val="24"/>
          <w:szCs w:val="36"/>
        </w:rPr>
        <w:t>Robežas no malām: 0;</w:t>
      </w:r>
    </w:p>
    <w:p>
      <w:pPr>
        <w:spacing w:line="360" w:lineRule="auto"/>
        <w:jc w:val="both"/>
        <w:rPr>
          <w:b/>
          <w:bCs/>
          <w:sz w:val="24"/>
          <w:szCs w:val="36"/>
        </w:rPr>
      </w:pPr>
      <w:r>
        <w:rPr>
          <w:b/>
          <w:bCs/>
          <w:sz w:val="24"/>
          <w:szCs w:val="36"/>
        </w:rPr>
        <w:t>Attēlu konteineris (telefona versija):</w:t>
      </w:r>
    </w:p>
    <w:p>
      <w:pPr>
        <w:numPr>
          <w:ilvl w:val="0"/>
          <w:numId w:val="58"/>
        </w:numPr>
        <w:tabs>
          <w:tab w:val="clear" w:pos="420"/>
        </w:tabs>
        <w:spacing w:line="360" w:lineRule="auto"/>
        <w:jc w:val="both"/>
        <w:rPr>
          <w:sz w:val="24"/>
          <w:szCs w:val="36"/>
        </w:rPr>
      </w:pPr>
      <w:r>
        <w:rPr>
          <w:sz w:val="24"/>
          <w:szCs w:val="36"/>
        </w:rPr>
        <w:t>“flex-direction: column” īpašība;</w:t>
      </w:r>
    </w:p>
    <w:p>
      <w:pPr>
        <w:spacing w:line="360" w:lineRule="auto"/>
        <w:jc w:val="both"/>
        <w:rPr>
          <w:b/>
          <w:bCs/>
          <w:sz w:val="24"/>
          <w:szCs w:val="36"/>
        </w:rPr>
      </w:pPr>
      <w:r>
        <w:rPr>
          <w:b/>
          <w:bCs/>
          <w:sz w:val="24"/>
          <w:szCs w:val="36"/>
        </w:rPr>
        <w:t>Galerijas vienums (telefona versija):</w:t>
      </w:r>
    </w:p>
    <w:p>
      <w:pPr>
        <w:numPr>
          <w:ilvl w:val="0"/>
          <w:numId w:val="58"/>
        </w:numPr>
        <w:tabs>
          <w:tab w:val="clear" w:pos="420"/>
        </w:tabs>
        <w:spacing w:line="360" w:lineRule="auto"/>
        <w:jc w:val="both"/>
        <w:rPr>
          <w:sz w:val="24"/>
          <w:szCs w:val="36"/>
        </w:rPr>
      </w:pPr>
      <w:r>
        <w:rPr>
          <w:sz w:val="24"/>
          <w:szCs w:val="36"/>
        </w:rPr>
        <w:t>Platums: 100%;</w:t>
      </w:r>
    </w:p>
    <w:p>
      <w:pPr>
        <w:spacing w:line="360" w:lineRule="auto"/>
        <w:jc w:val="both"/>
        <w:rPr>
          <w:rFonts w:hint="default"/>
          <w:b/>
          <w:bCs/>
          <w:sz w:val="28"/>
          <w:szCs w:val="40"/>
          <w:lang w:val="en-US"/>
        </w:rPr>
      </w:pPr>
      <w:r>
        <w:rPr>
          <w:rFonts w:hint="default"/>
          <w:b/>
          <w:bCs/>
          <w:sz w:val="28"/>
          <w:szCs w:val="40"/>
          <w:lang w:val="en-US"/>
        </w:rPr>
        <w:t>Sīkfailu politika</w:t>
      </w:r>
    </w:p>
    <w:p>
      <w:pPr>
        <w:jc w:val="both"/>
      </w:pPr>
      <w:r>
        <w:rPr>
          <w:lang w:val="lv-LV" w:eastAsia="lv-LV"/>
        </w:rPr>
        <w:drawing>
          <wp:inline distT="0" distB="0" distL="114300" distR="114300">
            <wp:extent cx="5754370" cy="4875530"/>
            <wp:effectExtent l="0" t="0" r="17780" b="127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29"/>
                    <a:stretch>
                      <a:fillRect/>
                    </a:stretch>
                  </pic:blipFill>
                  <pic:spPr>
                    <a:xfrm>
                      <a:off x="0" y="0"/>
                      <a:ext cx="5754370" cy="4875530"/>
                    </a:xfrm>
                    <a:prstGeom prst="rect">
                      <a:avLst/>
                    </a:prstGeom>
                    <a:noFill/>
                    <a:ln>
                      <a:noFill/>
                    </a:ln>
                  </pic:spPr>
                </pic:pic>
              </a:graphicData>
            </a:graphic>
          </wp:inline>
        </w:drawing>
      </w:r>
    </w:p>
    <w:p>
      <w:pPr>
        <w:spacing w:line="360" w:lineRule="auto"/>
        <w:jc w:val="center"/>
      </w:pPr>
      <w:r>
        <w:t>att. Privātuma politika (politika.php, skat. ??. pielikumu)</w:t>
      </w:r>
    </w:p>
    <w:p>
      <w:pPr>
        <w:spacing w:line="360" w:lineRule="auto"/>
        <w:ind w:firstLine="567"/>
        <w:jc w:val="both"/>
        <w:rPr>
          <w:sz w:val="24"/>
          <w:szCs w:val="36"/>
        </w:rPr>
      </w:pPr>
      <w:r>
        <w:rPr>
          <w:b/>
          <w:bCs/>
          <w:sz w:val="24"/>
          <w:szCs w:val="36"/>
        </w:rPr>
        <w:t>Apraksts:</w:t>
      </w:r>
      <w:r>
        <w:rPr>
          <w:sz w:val="24"/>
          <w:szCs w:val="36"/>
        </w:rPr>
        <w:t xml:space="preserve"> Privātuma politika sadaļa, kurā tiks ievietota informācija par sīkdatnēm.</w:t>
      </w:r>
    </w:p>
    <w:p>
      <w:pPr>
        <w:spacing w:line="360" w:lineRule="auto"/>
        <w:ind w:firstLine="567"/>
        <w:jc w:val="both"/>
        <w:rPr>
          <w:b/>
          <w:bCs/>
          <w:sz w:val="24"/>
          <w:szCs w:val="36"/>
        </w:rPr>
      </w:pPr>
      <w:r>
        <w:rPr>
          <w:b/>
          <w:bCs/>
          <w:sz w:val="24"/>
          <w:szCs w:val="36"/>
        </w:rPr>
        <w:t>Privātuma politika sadaļa:</w:t>
      </w:r>
    </w:p>
    <w:p>
      <w:pPr>
        <w:numPr>
          <w:ilvl w:val="0"/>
          <w:numId w:val="59"/>
        </w:numPr>
        <w:tabs>
          <w:tab w:val="clear" w:pos="420"/>
        </w:tabs>
        <w:spacing w:line="360" w:lineRule="auto"/>
        <w:jc w:val="both"/>
        <w:rPr>
          <w:sz w:val="24"/>
          <w:szCs w:val="36"/>
        </w:rPr>
      </w:pPr>
      <w:r>
        <w:rPr>
          <w:sz w:val="24"/>
          <w:szCs w:val="36"/>
        </w:rPr>
        <w:t>&lt;div&gt; konteineris;</w:t>
      </w:r>
    </w:p>
    <w:p>
      <w:pPr>
        <w:numPr>
          <w:ilvl w:val="0"/>
          <w:numId w:val="59"/>
        </w:numPr>
        <w:tabs>
          <w:tab w:val="clear" w:pos="420"/>
        </w:tabs>
        <w:spacing w:line="360" w:lineRule="auto"/>
        <w:jc w:val="both"/>
        <w:rPr>
          <w:sz w:val="24"/>
          <w:szCs w:val="36"/>
        </w:rPr>
      </w:pPr>
      <w:r>
        <w:rPr>
          <w:sz w:val="24"/>
          <w:szCs w:val="36"/>
        </w:rPr>
        <w:t>Konteinera izmēri:</w:t>
      </w:r>
    </w:p>
    <w:p>
      <w:pPr>
        <w:numPr>
          <w:ilvl w:val="1"/>
          <w:numId w:val="59"/>
        </w:numPr>
        <w:tabs>
          <w:tab w:val="clear" w:pos="840"/>
        </w:tabs>
        <w:spacing w:line="360" w:lineRule="auto"/>
        <w:jc w:val="both"/>
        <w:rPr>
          <w:sz w:val="24"/>
          <w:szCs w:val="36"/>
        </w:rPr>
      </w:pPr>
      <w:r>
        <w:rPr>
          <w:sz w:val="24"/>
          <w:szCs w:val="36"/>
        </w:rPr>
        <w:t>Platums: 100%;</w:t>
      </w:r>
    </w:p>
    <w:p>
      <w:pPr>
        <w:numPr>
          <w:ilvl w:val="1"/>
          <w:numId w:val="59"/>
        </w:numPr>
        <w:tabs>
          <w:tab w:val="clear" w:pos="840"/>
        </w:tabs>
        <w:spacing w:line="360" w:lineRule="auto"/>
        <w:jc w:val="both"/>
        <w:rPr>
          <w:sz w:val="24"/>
          <w:szCs w:val="36"/>
        </w:rPr>
      </w:pPr>
      <w:r>
        <w:rPr>
          <w:sz w:val="24"/>
          <w:szCs w:val="36"/>
        </w:rPr>
        <w:t>Augstums: Iegūts no bērnu elementu augstuma;</w:t>
      </w:r>
    </w:p>
    <w:p>
      <w:pPr>
        <w:numPr>
          <w:ilvl w:val="0"/>
          <w:numId w:val="59"/>
        </w:numPr>
        <w:tabs>
          <w:tab w:val="clear" w:pos="420"/>
        </w:tabs>
        <w:spacing w:line="360" w:lineRule="auto"/>
        <w:jc w:val="both"/>
        <w:rPr>
          <w:sz w:val="24"/>
          <w:szCs w:val="36"/>
        </w:rPr>
      </w:pPr>
      <w:r>
        <w:rPr>
          <w:sz w:val="24"/>
          <w:szCs w:val="36"/>
        </w:rPr>
        <w:t>Noformējums:</w:t>
      </w:r>
    </w:p>
    <w:p>
      <w:pPr>
        <w:numPr>
          <w:ilvl w:val="1"/>
          <w:numId w:val="39"/>
        </w:numPr>
        <w:tabs>
          <w:tab w:val="clear" w:pos="840"/>
        </w:tabs>
        <w:spacing w:line="360" w:lineRule="auto"/>
        <w:jc w:val="both"/>
        <w:rPr>
          <w:sz w:val="24"/>
          <w:szCs w:val="36"/>
        </w:rPr>
      </w:pPr>
      <w:r>
        <w:rPr>
          <w:sz w:val="24"/>
          <w:szCs w:val="36"/>
        </w:rPr>
        <w:t xml:space="preserve">Fona krāsa: “section-background2” mainīgais. (Skat. </w:t>
      </w:r>
      <w:r>
        <w:rPr>
          <w:rFonts w:hint="default"/>
          <w:sz w:val="24"/>
          <w:szCs w:val="36"/>
          <w:lang w:val="en-US"/>
        </w:rPr>
        <w:t>mainīgo</w:t>
      </w:r>
      <w:r>
        <w:rPr>
          <w:sz w:val="24"/>
          <w:szCs w:val="36"/>
        </w:rPr>
        <w:t xml:space="preserve"> tabulu);</w:t>
      </w:r>
    </w:p>
    <w:p>
      <w:pPr>
        <w:numPr>
          <w:ilvl w:val="1"/>
          <w:numId w:val="39"/>
        </w:numPr>
        <w:tabs>
          <w:tab w:val="clear" w:pos="840"/>
        </w:tabs>
        <w:spacing w:line="360" w:lineRule="auto"/>
        <w:jc w:val="both"/>
        <w:rPr>
          <w:sz w:val="24"/>
          <w:szCs w:val="36"/>
        </w:rPr>
      </w:pPr>
      <w:r>
        <w:rPr>
          <w:sz w:val="24"/>
          <w:szCs w:val="36"/>
        </w:rPr>
        <w:t>Bez malu noformējuma;</w:t>
      </w:r>
    </w:p>
    <w:p>
      <w:pPr>
        <w:spacing w:line="360" w:lineRule="auto"/>
        <w:jc w:val="both"/>
        <w:rPr>
          <w:b/>
          <w:bCs/>
          <w:sz w:val="24"/>
          <w:szCs w:val="36"/>
        </w:rPr>
      </w:pPr>
      <w:r>
        <w:rPr>
          <w:b/>
          <w:bCs/>
          <w:sz w:val="24"/>
          <w:szCs w:val="36"/>
        </w:rPr>
        <w:t>Privātuma politikas sadaļas satura konteineris:</w:t>
      </w:r>
    </w:p>
    <w:p>
      <w:pPr>
        <w:numPr>
          <w:ilvl w:val="0"/>
          <w:numId w:val="60"/>
        </w:numPr>
        <w:tabs>
          <w:tab w:val="clear" w:pos="420"/>
        </w:tabs>
        <w:spacing w:line="360" w:lineRule="auto"/>
        <w:jc w:val="both"/>
        <w:rPr>
          <w:sz w:val="24"/>
          <w:szCs w:val="36"/>
        </w:rPr>
      </w:pPr>
      <w:r>
        <w:rPr>
          <w:sz w:val="24"/>
          <w:szCs w:val="36"/>
        </w:rPr>
        <w:t>&lt;div&gt; konteineris;</w:t>
      </w:r>
    </w:p>
    <w:p>
      <w:pPr>
        <w:numPr>
          <w:ilvl w:val="0"/>
          <w:numId w:val="60"/>
        </w:numPr>
        <w:tabs>
          <w:tab w:val="clear" w:pos="420"/>
        </w:tabs>
        <w:spacing w:line="360" w:lineRule="auto"/>
        <w:jc w:val="both"/>
        <w:rPr>
          <w:sz w:val="24"/>
          <w:szCs w:val="36"/>
        </w:rPr>
      </w:pPr>
      <w:r>
        <w:rPr>
          <w:sz w:val="24"/>
          <w:szCs w:val="36"/>
        </w:rPr>
        <w:t>Ir privātuma politikas sadaļas bērna elements;</w:t>
      </w:r>
    </w:p>
    <w:p>
      <w:pPr>
        <w:numPr>
          <w:ilvl w:val="0"/>
          <w:numId w:val="60"/>
        </w:numPr>
        <w:tabs>
          <w:tab w:val="clear" w:pos="420"/>
        </w:tabs>
        <w:spacing w:line="360" w:lineRule="auto"/>
        <w:jc w:val="both"/>
        <w:rPr>
          <w:sz w:val="24"/>
          <w:szCs w:val="36"/>
        </w:rPr>
      </w:pPr>
      <w:r>
        <w:rPr>
          <w:sz w:val="24"/>
          <w:szCs w:val="36"/>
        </w:rPr>
        <w:t>Konteinera izmēri:</w:t>
      </w:r>
    </w:p>
    <w:p>
      <w:pPr>
        <w:numPr>
          <w:ilvl w:val="1"/>
          <w:numId w:val="60"/>
        </w:numPr>
        <w:tabs>
          <w:tab w:val="clear" w:pos="840"/>
        </w:tabs>
        <w:spacing w:line="360" w:lineRule="auto"/>
        <w:jc w:val="both"/>
        <w:rPr>
          <w:sz w:val="24"/>
          <w:szCs w:val="36"/>
        </w:rPr>
      </w:pPr>
      <w:r>
        <w:rPr>
          <w:sz w:val="24"/>
          <w:szCs w:val="36"/>
        </w:rPr>
        <w:t>Platums: 100%;</w:t>
      </w:r>
    </w:p>
    <w:p>
      <w:pPr>
        <w:numPr>
          <w:ilvl w:val="1"/>
          <w:numId w:val="60"/>
        </w:numPr>
        <w:tabs>
          <w:tab w:val="clear" w:pos="840"/>
        </w:tabs>
        <w:spacing w:line="360" w:lineRule="auto"/>
        <w:jc w:val="both"/>
        <w:rPr>
          <w:sz w:val="24"/>
          <w:szCs w:val="36"/>
        </w:rPr>
      </w:pPr>
      <w:r>
        <w:rPr>
          <w:sz w:val="24"/>
          <w:szCs w:val="36"/>
        </w:rPr>
        <w:t>Augstums: Iegūts no bērnu elementu augstuma;</w:t>
      </w:r>
    </w:p>
    <w:p>
      <w:pPr>
        <w:numPr>
          <w:ilvl w:val="0"/>
          <w:numId w:val="60"/>
        </w:numPr>
        <w:tabs>
          <w:tab w:val="clear" w:pos="420"/>
        </w:tabs>
        <w:spacing w:line="360" w:lineRule="auto"/>
        <w:jc w:val="both"/>
        <w:rPr>
          <w:sz w:val="24"/>
          <w:szCs w:val="36"/>
        </w:rPr>
      </w:pPr>
      <w:r>
        <w:rPr>
          <w:sz w:val="24"/>
          <w:szCs w:val="36"/>
        </w:rPr>
        <w:t>Noformējums:</w:t>
      </w:r>
    </w:p>
    <w:p>
      <w:pPr>
        <w:numPr>
          <w:ilvl w:val="1"/>
          <w:numId w:val="60"/>
        </w:numPr>
        <w:tabs>
          <w:tab w:val="clear" w:pos="840"/>
        </w:tabs>
        <w:spacing w:line="360" w:lineRule="auto"/>
        <w:jc w:val="both"/>
        <w:rPr>
          <w:sz w:val="24"/>
          <w:szCs w:val="36"/>
        </w:rPr>
      </w:pPr>
      <w:r>
        <w:rPr>
          <w:sz w:val="24"/>
          <w:szCs w:val="36"/>
        </w:rPr>
        <w:t>Caurspīdīgs;</w:t>
      </w:r>
    </w:p>
    <w:p>
      <w:pPr>
        <w:numPr>
          <w:ilvl w:val="1"/>
          <w:numId w:val="60"/>
        </w:numPr>
        <w:tabs>
          <w:tab w:val="clear" w:pos="840"/>
        </w:tabs>
        <w:spacing w:line="360" w:lineRule="auto"/>
        <w:jc w:val="both"/>
        <w:rPr>
          <w:sz w:val="24"/>
          <w:szCs w:val="36"/>
        </w:rPr>
      </w:pPr>
      <w:r>
        <w:rPr>
          <w:sz w:val="24"/>
          <w:szCs w:val="36"/>
        </w:rPr>
        <w:t>Bez malu noformējuma;</w:t>
      </w:r>
    </w:p>
    <w:p>
      <w:pPr>
        <w:numPr>
          <w:ilvl w:val="0"/>
          <w:numId w:val="60"/>
        </w:numPr>
        <w:tabs>
          <w:tab w:val="clear" w:pos="420"/>
        </w:tabs>
        <w:spacing w:line="360" w:lineRule="auto"/>
        <w:jc w:val="both"/>
        <w:rPr>
          <w:sz w:val="24"/>
          <w:szCs w:val="36"/>
        </w:rPr>
      </w:pPr>
      <w:r>
        <w:rPr>
          <w:sz w:val="24"/>
          <w:szCs w:val="36"/>
        </w:rPr>
        <w:t>Papildus īpašības:</w:t>
      </w:r>
    </w:p>
    <w:p>
      <w:pPr>
        <w:numPr>
          <w:ilvl w:val="1"/>
          <w:numId w:val="60"/>
        </w:numPr>
        <w:tabs>
          <w:tab w:val="clear" w:pos="840"/>
        </w:tabs>
        <w:spacing w:line="360" w:lineRule="auto"/>
        <w:jc w:val="both"/>
        <w:rPr>
          <w:sz w:val="24"/>
          <w:szCs w:val="36"/>
        </w:rPr>
      </w:pPr>
      <w:r>
        <w:rPr>
          <w:sz w:val="24"/>
          <w:szCs w:val="36"/>
        </w:rPr>
        <w:t>“display: flex” īpašība;</w:t>
      </w:r>
    </w:p>
    <w:p>
      <w:pPr>
        <w:numPr>
          <w:ilvl w:val="1"/>
          <w:numId w:val="60"/>
        </w:numPr>
        <w:tabs>
          <w:tab w:val="clear" w:pos="840"/>
        </w:tabs>
        <w:spacing w:line="360" w:lineRule="auto"/>
        <w:jc w:val="both"/>
        <w:rPr>
          <w:sz w:val="24"/>
          <w:szCs w:val="36"/>
        </w:rPr>
      </w:pPr>
      <w:r>
        <w:rPr>
          <w:sz w:val="24"/>
          <w:szCs w:val="36"/>
        </w:rPr>
        <w:t>“flex-direction: column” īpašība;</w:t>
      </w:r>
    </w:p>
    <w:p>
      <w:pPr>
        <w:numPr>
          <w:ilvl w:val="1"/>
          <w:numId w:val="60"/>
        </w:numPr>
        <w:tabs>
          <w:tab w:val="clear" w:pos="840"/>
        </w:tabs>
        <w:spacing w:line="360" w:lineRule="auto"/>
        <w:jc w:val="both"/>
        <w:rPr>
          <w:sz w:val="24"/>
          <w:szCs w:val="36"/>
        </w:rPr>
      </w:pPr>
      <w:r>
        <w:rPr>
          <w:sz w:val="24"/>
          <w:szCs w:val="36"/>
        </w:rPr>
        <w:t>“align-items: center” īpašība;</w:t>
      </w:r>
    </w:p>
    <w:p>
      <w:pPr>
        <w:spacing w:line="360" w:lineRule="auto"/>
        <w:jc w:val="both"/>
        <w:rPr>
          <w:b/>
          <w:bCs/>
          <w:sz w:val="24"/>
          <w:szCs w:val="36"/>
        </w:rPr>
      </w:pPr>
      <w:r>
        <w:rPr>
          <w:b/>
          <w:bCs/>
          <w:sz w:val="24"/>
          <w:szCs w:val="36"/>
        </w:rPr>
        <w:t>Teksta konteineris:</w:t>
      </w:r>
    </w:p>
    <w:p>
      <w:pPr>
        <w:numPr>
          <w:ilvl w:val="0"/>
          <w:numId w:val="61"/>
        </w:numPr>
        <w:tabs>
          <w:tab w:val="clear" w:pos="420"/>
        </w:tabs>
        <w:spacing w:line="360" w:lineRule="auto"/>
        <w:jc w:val="both"/>
        <w:rPr>
          <w:sz w:val="24"/>
          <w:szCs w:val="36"/>
        </w:rPr>
      </w:pPr>
      <w:r>
        <w:rPr>
          <w:sz w:val="24"/>
          <w:szCs w:val="36"/>
        </w:rPr>
        <w:t>&lt;div&gt; konteineris;</w:t>
      </w:r>
    </w:p>
    <w:p>
      <w:pPr>
        <w:numPr>
          <w:ilvl w:val="0"/>
          <w:numId w:val="61"/>
        </w:numPr>
        <w:tabs>
          <w:tab w:val="clear" w:pos="420"/>
        </w:tabs>
        <w:spacing w:line="360" w:lineRule="auto"/>
        <w:jc w:val="both"/>
        <w:rPr>
          <w:sz w:val="24"/>
          <w:szCs w:val="36"/>
        </w:rPr>
      </w:pPr>
      <w:r>
        <w:rPr>
          <w:sz w:val="24"/>
          <w:szCs w:val="36"/>
        </w:rPr>
        <w:t>Konteinera izmēri:</w:t>
      </w:r>
    </w:p>
    <w:p>
      <w:pPr>
        <w:numPr>
          <w:ilvl w:val="1"/>
          <w:numId w:val="61"/>
        </w:numPr>
        <w:tabs>
          <w:tab w:val="clear" w:pos="840"/>
        </w:tabs>
        <w:spacing w:line="360" w:lineRule="auto"/>
        <w:jc w:val="both"/>
        <w:rPr>
          <w:sz w:val="24"/>
          <w:szCs w:val="36"/>
        </w:rPr>
      </w:pPr>
      <w:r>
        <w:rPr>
          <w:sz w:val="24"/>
          <w:szCs w:val="36"/>
        </w:rPr>
        <w:t>Platums: 80%;</w:t>
      </w:r>
    </w:p>
    <w:p>
      <w:pPr>
        <w:numPr>
          <w:ilvl w:val="1"/>
          <w:numId w:val="61"/>
        </w:numPr>
        <w:tabs>
          <w:tab w:val="clear" w:pos="840"/>
        </w:tabs>
        <w:spacing w:line="360" w:lineRule="auto"/>
        <w:jc w:val="both"/>
        <w:rPr>
          <w:sz w:val="24"/>
          <w:szCs w:val="36"/>
        </w:rPr>
      </w:pPr>
      <w:r>
        <w:rPr>
          <w:sz w:val="24"/>
          <w:szCs w:val="36"/>
        </w:rPr>
        <w:t>Augstums: Iegūts no bērnu elementu augstuma;</w:t>
      </w:r>
    </w:p>
    <w:p>
      <w:pPr>
        <w:numPr>
          <w:ilvl w:val="0"/>
          <w:numId w:val="61"/>
        </w:numPr>
        <w:tabs>
          <w:tab w:val="clear" w:pos="420"/>
        </w:tabs>
        <w:spacing w:line="360" w:lineRule="auto"/>
        <w:jc w:val="both"/>
        <w:rPr>
          <w:sz w:val="24"/>
          <w:szCs w:val="36"/>
        </w:rPr>
      </w:pPr>
      <w:r>
        <w:rPr>
          <w:sz w:val="24"/>
          <w:szCs w:val="36"/>
        </w:rPr>
        <w:t>Noformējums:</w:t>
      </w:r>
    </w:p>
    <w:p>
      <w:pPr>
        <w:numPr>
          <w:ilvl w:val="1"/>
          <w:numId w:val="61"/>
        </w:numPr>
        <w:tabs>
          <w:tab w:val="clear" w:pos="840"/>
        </w:tabs>
        <w:spacing w:line="360" w:lineRule="auto"/>
        <w:jc w:val="both"/>
        <w:rPr>
          <w:sz w:val="24"/>
          <w:szCs w:val="36"/>
        </w:rPr>
      </w:pPr>
      <w:r>
        <w:rPr>
          <w:sz w:val="24"/>
          <w:szCs w:val="36"/>
        </w:rPr>
        <w:t>Caurspīdīgs;</w:t>
      </w:r>
    </w:p>
    <w:p>
      <w:pPr>
        <w:numPr>
          <w:ilvl w:val="1"/>
          <w:numId w:val="61"/>
        </w:numPr>
        <w:tabs>
          <w:tab w:val="clear" w:pos="840"/>
        </w:tabs>
        <w:spacing w:line="360" w:lineRule="auto"/>
        <w:jc w:val="both"/>
        <w:rPr>
          <w:sz w:val="24"/>
          <w:szCs w:val="36"/>
        </w:rPr>
      </w:pPr>
      <w:r>
        <w:rPr>
          <w:sz w:val="24"/>
          <w:szCs w:val="36"/>
        </w:rPr>
        <w:t>Bez malu noformējuma;</w:t>
      </w:r>
    </w:p>
    <w:p>
      <w:pPr>
        <w:numPr>
          <w:ilvl w:val="0"/>
          <w:numId w:val="61"/>
        </w:numPr>
        <w:tabs>
          <w:tab w:val="clear" w:pos="420"/>
        </w:tabs>
        <w:spacing w:line="360" w:lineRule="auto"/>
        <w:jc w:val="both"/>
        <w:rPr>
          <w:sz w:val="24"/>
          <w:szCs w:val="36"/>
        </w:rPr>
      </w:pPr>
      <w:r>
        <w:rPr>
          <w:sz w:val="24"/>
          <w:szCs w:val="36"/>
        </w:rPr>
        <w:t>Papildus īpašības:</w:t>
      </w:r>
    </w:p>
    <w:p>
      <w:pPr>
        <w:numPr>
          <w:ilvl w:val="1"/>
          <w:numId w:val="61"/>
        </w:numPr>
        <w:tabs>
          <w:tab w:val="clear" w:pos="840"/>
        </w:tabs>
        <w:spacing w:line="360" w:lineRule="auto"/>
        <w:jc w:val="both"/>
        <w:rPr>
          <w:sz w:val="24"/>
          <w:szCs w:val="36"/>
        </w:rPr>
      </w:pPr>
      <w:r>
        <w:rPr>
          <w:sz w:val="24"/>
          <w:szCs w:val="36"/>
        </w:rPr>
        <w:t>“align-items: center” īpašība;</w:t>
      </w:r>
    </w:p>
    <w:p>
      <w:pPr>
        <w:numPr>
          <w:ilvl w:val="0"/>
          <w:numId w:val="62"/>
        </w:numPr>
        <w:tabs>
          <w:tab w:val="clear" w:pos="420"/>
        </w:tabs>
        <w:spacing w:line="360" w:lineRule="auto"/>
        <w:jc w:val="both"/>
        <w:rPr>
          <w:sz w:val="24"/>
          <w:szCs w:val="36"/>
        </w:rPr>
      </w:pPr>
      <w:r>
        <w:rPr>
          <w:sz w:val="24"/>
          <w:szCs w:val="36"/>
        </w:rPr>
        <w:t>&lt;H1&gt; elements:</w:t>
      </w:r>
    </w:p>
    <w:p>
      <w:pPr>
        <w:numPr>
          <w:ilvl w:val="1"/>
          <w:numId w:val="31"/>
        </w:numPr>
        <w:tabs>
          <w:tab w:val="clear" w:pos="840"/>
        </w:tabs>
        <w:spacing w:line="360" w:lineRule="auto"/>
        <w:jc w:val="both"/>
        <w:rPr>
          <w:sz w:val="24"/>
          <w:szCs w:val="36"/>
        </w:rPr>
      </w:pPr>
      <w:r>
        <w:rPr>
          <w:sz w:val="24"/>
          <w:szCs w:val="36"/>
        </w:rPr>
        <w:t>Ir teksta konteinera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2.5rem;</w:t>
      </w:r>
    </w:p>
    <w:p>
      <w:pPr>
        <w:numPr>
          <w:ilvl w:val="1"/>
          <w:numId w:val="31"/>
        </w:numPr>
        <w:tabs>
          <w:tab w:val="clear" w:pos="840"/>
        </w:tabs>
        <w:spacing w:line="360" w:lineRule="auto"/>
        <w:jc w:val="both"/>
        <w:rPr>
          <w:sz w:val="24"/>
          <w:szCs w:val="36"/>
        </w:rPr>
      </w:pPr>
      <w:r>
        <w:rPr>
          <w:sz w:val="24"/>
          <w:szCs w:val="36"/>
        </w:rPr>
        <w:t>Robeža no augšas: 1vh;</w:t>
      </w:r>
    </w:p>
    <w:p>
      <w:pPr>
        <w:numPr>
          <w:ilvl w:val="1"/>
          <w:numId w:val="31"/>
        </w:numPr>
        <w:tabs>
          <w:tab w:val="clear" w:pos="840"/>
        </w:tabs>
        <w:spacing w:line="360" w:lineRule="auto"/>
        <w:jc w:val="both"/>
        <w:rPr>
          <w:sz w:val="24"/>
          <w:szCs w:val="36"/>
        </w:rPr>
      </w:pPr>
      <w:r>
        <w:rPr>
          <w:sz w:val="24"/>
          <w:szCs w:val="36"/>
        </w:rPr>
        <w:t>Robeža no apakšas: 1vh;</w:t>
      </w:r>
    </w:p>
    <w:p>
      <w:pPr>
        <w:numPr>
          <w:ilvl w:val="0"/>
          <w:numId w:val="63"/>
        </w:numPr>
        <w:tabs>
          <w:tab w:val="clear" w:pos="420"/>
        </w:tabs>
        <w:spacing w:line="360" w:lineRule="auto"/>
        <w:jc w:val="both"/>
        <w:rPr>
          <w:sz w:val="24"/>
          <w:szCs w:val="36"/>
        </w:rPr>
      </w:pPr>
      <w:r>
        <w:rPr>
          <w:sz w:val="24"/>
          <w:szCs w:val="36"/>
        </w:rPr>
        <w:t>&lt;UL&gt; elements:</w:t>
      </w:r>
    </w:p>
    <w:p>
      <w:pPr>
        <w:numPr>
          <w:ilvl w:val="1"/>
          <w:numId w:val="63"/>
        </w:numPr>
        <w:tabs>
          <w:tab w:val="clear" w:pos="840"/>
        </w:tabs>
        <w:spacing w:line="360" w:lineRule="auto"/>
        <w:jc w:val="both"/>
        <w:rPr>
          <w:sz w:val="24"/>
          <w:szCs w:val="36"/>
        </w:rPr>
      </w:pPr>
      <w:r>
        <w:rPr>
          <w:sz w:val="24"/>
          <w:szCs w:val="36"/>
        </w:rPr>
        <w:t>Ir teksta konteinera bērna elements;</w:t>
      </w:r>
    </w:p>
    <w:p>
      <w:pPr>
        <w:numPr>
          <w:ilvl w:val="1"/>
          <w:numId w:val="63"/>
        </w:numPr>
        <w:tabs>
          <w:tab w:val="clear" w:pos="840"/>
        </w:tabs>
        <w:spacing w:line="360" w:lineRule="auto"/>
        <w:jc w:val="both"/>
        <w:rPr>
          <w:sz w:val="24"/>
          <w:szCs w:val="36"/>
        </w:rPr>
      </w:pPr>
      <w:r>
        <w:rPr>
          <w:sz w:val="24"/>
          <w:szCs w:val="36"/>
        </w:rPr>
        <w:t>“list-style-type: none” īpašība;</w:t>
      </w:r>
    </w:p>
    <w:p>
      <w:pPr>
        <w:numPr>
          <w:ilvl w:val="0"/>
          <w:numId w:val="64"/>
        </w:numPr>
        <w:tabs>
          <w:tab w:val="clear" w:pos="420"/>
        </w:tabs>
        <w:spacing w:line="360" w:lineRule="auto"/>
        <w:jc w:val="both"/>
        <w:rPr>
          <w:sz w:val="24"/>
          <w:szCs w:val="36"/>
        </w:rPr>
      </w:pPr>
      <w:r>
        <w:rPr>
          <w:sz w:val="24"/>
          <w:szCs w:val="36"/>
        </w:rPr>
        <w:t>&lt;LI&gt; elements:</w:t>
      </w:r>
    </w:p>
    <w:p>
      <w:pPr>
        <w:numPr>
          <w:ilvl w:val="1"/>
          <w:numId w:val="31"/>
        </w:numPr>
        <w:tabs>
          <w:tab w:val="clear" w:pos="840"/>
        </w:tabs>
        <w:spacing w:line="360" w:lineRule="auto"/>
        <w:jc w:val="both"/>
        <w:rPr>
          <w:sz w:val="24"/>
          <w:szCs w:val="36"/>
        </w:rPr>
      </w:pPr>
      <w:r>
        <w:rPr>
          <w:sz w:val="24"/>
          <w:szCs w:val="36"/>
        </w:rPr>
        <w:t>Ir &lt;ul&gt; elementa bērna elements;</w:t>
      </w:r>
    </w:p>
    <w:p>
      <w:pPr>
        <w:numPr>
          <w:ilvl w:val="1"/>
          <w:numId w:val="31"/>
        </w:numPr>
        <w:tabs>
          <w:tab w:val="clear" w:pos="840"/>
        </w:tabs>
        <w:spacing w:line="360" w:lineRule="auto"/>
        <w:jc w:val="both"/>
        <w:rPr>
          <w:sz w:val="24"/>
          <w:szCs w:val="36"/>
        </w:rPr>
      </w:pPr>
      <w:r>
        <w:rPr>
          <w:sz w:val="24"/>
          <w:szCs w:val="36"/>
        </w:rPr>
        <w:t xml:space="preserve">Teksta krāsa: “text-color2”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“font-style2”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1.2rem;</w:t>
      </w:r>
    </w:p>
    <w:p>
      <w:pPr>
        <w:jc w:val="center"/>
      </w:pPr>
      <w:r>
        <w:rPr>
          <w:lang w:val="lv-LV" w:eastAsia="lv-LV"/>
        </w:rPr>
        <w:drawing>
          <wp:inline distT="0" distB="0" distL="114300" distR="114300">
            <wp:extent cx="2790825" cy="5149850"/>
            <wp:effectExtent l="0" t="0" r="9525" b="1270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
                    <pic:cNvPicPr>
                      <a:picLocks noChangeAspect="1"/>
                    </pic:cNvPicPr>
                  </pic:nvPicPr>
                  <pic:blipFill>
                    <a:blip r:embed="rId30"/>
                    <a:stretch>
                      <a:fillRect/>
                    </a:stretch>
                  </pic:blipFill>
                  <pic:spPr>
                    <a:xfrm>
                      <a:off x="0" y="0"/>
                      <a:ext cx="2790825" cy="5149850"/>
                    </a:xfrm>
                    <a:prstGeom prst="rect">
                      <a:avLst/>
                    </a:prstGeom>
                    <a:noFill/>
                    <a:ln>
                      <a:noFill/>
                    </a:ln>
                  </pic:spPr>
                </pic:pic>
              </a:graphicData>
            </a:graphic>
          </wp:inline>
        </w:drawing>
      </w:r>
    </w:p>
    <w:p>
      <w:pPr>
        <w:spacing w:line="360" w:lineRule="auto"/>
        <w:jc w:val="center"/>
        <w:rPr>
          <w:sz w:val="24"/>
          <w:szCs w:val="36"/>
        </w:rPr>
      </w:pPr>
      <w:r>
        <w:t>Att. Privātuma politika telefona versijā (politika.php, skat. ??. pielikumu)</w:t>
      </w:r>
    </w:p>
    <w:p>
      <w:pPr>
        <w:spacing w:line="360" w:lineRule="auto"/>
        <w:jc w:val="both"/>
        <w:rPr>
          <w:rFonts w:hint="default"/>
          <w:b/>
          <w:bCs/>
          <w:sz w:val="28"/>
          <w:szCs w:val="40"/>
          <w:lang w:val="en-US"/>
        </w:rPr>
      </w:pPr>
      <w:r>
        <w:rPr>
          <w:rFonts w:hint="default"/>
          <w:b/>
          <w:bCs/>
          <w:sz w:val="28"/>
          <w:szCs w:val="40"/>
          <w:lang w:val="en-US"/>
        </w:rPr>
        <w:t>Kājene</w:t>
      </w:r>
    </w:p>
    <w:p>
      <w:pPr>
        <w:jc w:val="both"/>
      </w:pPr>
      <w:r>
        <w:rPr>
          <w:lang w:val="lv-LV" w:eastAsia="lv-LV"/>
        </w:rPr>
        <w:drawing>
          <wp:inline distT="0" distB="0" distL="114300" distR="114300">
            <wp:extent cx="5753735" cy="4869180"/>
            <wp:effectExtent l="0" t="0" r="18415" b="762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pic:cNvPicPr>
                  </pic:nvPicPr>
                  <pic:blipFill>
                    <a:blip r:embed="rId31"/>
                    <a:stretch>
                      <a:fillRect/>
                    </a:stretch>
                  </pic:blipFill>
                  <pic:spPr>
                    <a:xfrm>
                      <a:off x="0" y="0"/>
                      <a:ext cx="5753735" cy="4869180"/>
                    </a:xfrm>
                    <a:prstGeom prst="rect">
                      <a:avLst/>
                    </a:prstGeom>
                    <a:noFill/>
                    <a:ln>
                      <a:noFill/>
                    </a:ln>
                  </pic:spPr>
                </pic:pic>
              </a:graphicData>
            </a:graphic>
          </wp:inline>
        </w:drawing>
      </w:r>
    </w:p>
    <w:p>
      <w:pPr>
        <w:spacing w:line="360" w:lineRule="auto"/>
        <w:jc w:val="center"/>
      </w:pPr>
      <w:r>
        <w:t>Att. Kājene (footer.php, skat. ??. pielikumu)</w:t>
      </w:r>
    </w:p>
    <w:p>
      <w:pPr>
        <w:spacing w:line="360" w:lineRule="auto"/>
        <w:ind w:firstLine="567"/>
        <w:rPr>
          <w:sz w:val="24"/>
          <w:szCs w:val="36"/>
        </w:rPr>
      </w:pPr>
      <w:r>
        <w:rPr>
          <w:b/>
          <w:bCs/>
          <w:sz w:val="24"/>
          <w:szCs w:val="36"/>
        </w:rPr>
        <w:t>Apraksts:</w:t>
      </w:r>
      <w:r>
        <w:rPr>
          <w:sz w:val="24"/>
          <w:szCs w:val="36"/>
        </w:rPr>
        <w:t xml:space="preserve"> Kājenes izkārtojums.</w:t>
      </w:r>
    </w:p>
    <w:p>
      <w:pPr>
        <w:spacing w:line="360" w:lineRule="auto"/>
        <w:ind w:firstLine="567"/>
        <w:rPr>
          <w:b/>
          <w:bCs/>
          <w:sz w:val="24"/>
          <w:szCs w:val="36"/>
        </w:rPr>
      </w:pPr>
      <w:r>
        <w:rPr>
          <w:b/>
          <w:bCs/>
          <w:sz w:val="24"/>
          <w:szCs w:val="36"/>
        </w:rPr>
        <w:t>Kājenes konteineris:</w:t>
      </w:r>
    </w:p>
    <w:p>
      <w:pPr>
        <w:numPr>
          <w:ilvl w:val="0"/>
          <w:numId w:val="65"/>
        </w:numPr>
        <w:tabs>
          <w:tab w:val="clear" w:pos="420"/>
        </w:tabs>
        <w:spacing w:line="360" w:lineRule="auto"/>
        <w:rPr>
          <w:sz w:val="24"/>
          <w:szCs w:val="36"/>
        </w:rPr>
      </w:pPr>
      <w:r>
        <w:rPr>
          <w:sz w:val="24"/>
          <w:szCs w:val="36"/>
        </w:rPr>
        <w:t>&lt;footer&gt; konteineris;</w:t>
      </w:r>
    </w:p>
    <w:p>
      <w:pPr>
        <w:numPr>
          <w:ilvl w:val="0"/>
          <w:numId w:val="65"/>
        </w:numPr>
        <w:tabs>
          <w:tab w:val="clear" w:pos="420"/>
        </w:tabs>
        <w:spacing w:line="360" w:lineRule="auto"/>
        <w:rPr>
          <w:sz w:val="24"/>
          <w:szCs w:val="36"/>
        </w:rPr>
      </w:pPr>
      <w:r>
        <w:rPr>
          <w:sz w:val="24"/>
          <w:szCs w:val="36"/>
        </w:rPr>
        <w:t>Konteinera izmēri:</w:t>
      </w:r>
    </w:p>
    <w:p>
      <w:pPr>
        <w:numPr>
          <w:ilvl w:val="1"/>
          <w:numId w:val="65"/>
        </w:numPr>
        <w:tabs>
          <w:tab w:val="clear" w:pos="840"/>
        </w:tabs>
        <w:spacing w:line="360" w:lineRule="auto"/>
        <w:rPr>
          <w:sz w:val="24"/>
          <w:szCs w:val="36"/>
        </w:rPr>
      </w:pPr>
      <w:r>
        <w:rPr>
          <w:sz w:val="24"/>
          <w:szCs w:val="36"/>
        </w:rPr>
        <w:t>Platums: 100%;</w:t>
      </w:r>
    </w:p>
    <w:p>
      <w:pPr>
        <w:numPr>
          <w:ilvl w:val="1"/>
          <w:numId w:val="65"/>
        </w:numPr>
        <w:tabs>
          <w:tab w:val="clear" w:pos="840"/>
        </w:tabs>
        <w:spacing w:line="360" w:lineRule="auto"/>
        <w:rPr>
          <w:sz w:val="24"/>
          <w:szCs w:val="36"/>
        </w:rPr>
      </w:pPr>
      <w:r>
        <w:rPr>
          <w:sz w:val="24"/>
          <w:szCs w:val="36"/>
        </w:rPr>
        <w:t>Augstums: Iegūts no bērnu elementa augstuma;</w:t>
      </w:r>
    </w:p>
    <w:p>
      <w:pPr>
        <w:numPr>
          <w:ilvl w:val="0"/>
          <w:numId w:val="65"/>
        </w:numPr>
        <w:tabs>
          <w:tab w:val="clear" w:pos="420"/>
        </w:tabs>
        <w:spacing w:line="360" w:lineRule="auto"/>
        <w:rPr>
          <w:sz w:val="24"/>
          <w:szCs w:val="36"/>
        </w:rPr>
      </w:pPr>
      <w:r>
        <w:rPr>
          <w:sz w:val="24"/>
          <w:szCs w:val="36"/>
        </w:rPr>
        <w:t>Noformējums:</w:t>
      </w:r>
    </w:p>
    <w:p>
      <w:pPr>
        <w:numPr>
          <w:ilvl w:val="1"/>
          <w:numId w:val="39"/>
        </w:numPr>
        <w:tabs>
          <w:tab w:val="clear" w:pos="840"/>
        </w:tabs>
        <w:spacing w:line="360" w:lineRule="auto"/>
        <w:jc w:val="both"/>
        <w:rPr>
          <w:sz w:val="24"/>
          <w:szCs w:val="36"/>
        </w:rPr>
      </w:pPr>
      <w:r>
        <w:rPr>
          <w:sz w:val="24"/>
          <w:szCs w:val="36"/>
        </w:rPr>
        <w:t xml:space="preserve">Fona krāsa: “section-background5” mainīgais. (Skat. </w:t>
      </w:r>
      <w:r>
        <w:rPr>
          <w:rFonts w:hint="default"/>
          <w:sz w:val="24"/>
          <w:szCs w:val="36"/>
          <w:lang w:val="en-US"/>
        </w:rPr>
        <w:t>mainīgo</w:t>
      </w:r>
      <w:r>
        <w:rPr>
          <w:sz w:val="24"/>
          <w:szCs w:val="36"/>
        </w:rPr>
        <w:t xml:space="preserve"> tabulu);</w:t>
      </w:r>
    </w:p>
    <w:p>
      <w:pPr>
        <w:numPr>
          <w:ilvl w:val="1"/>
          <w:numId w:val="65"/>
        </w:numPr>
        <w:tabs>
          <w:tab w:val="clear" w:pos="840"/>
        </w:tabs>
        <w:spacing w:line="360" w:lineRule="auto"/>
        <w:rPr>
          <w:sz w:val="24"/>
          <w:szCs w:val="36"/>
        </w:rPr>
      </w:pPr>
      <w:r>
        <w:rPr>
          <w:sz w:val="24"/>
          <w:szCs w:val="36"/>
        </w:rPr>
        <w:t>Bez malu noformējuma;</w:t>
      </w:r>
    </w:p>
    <w:p>
      <w:pPr>
        <w:spacing w:line="360" w:lineRule="auto"/>
        <w:rPr>
          <w:b/>
          <w:bCs/>
          <w:sz w:val="24"/>
          <w:szCs w:val="36"/>
        </w:rPr>
      </w:pPr>
      <w:r>
        <w:rPr>
          <w:b/>
          <w:bCs/>
          <w:sz w:val="24"/>
          <w:szCs w:val="36"/>
        </w:rPr>
        <w:t>Kājenes satura konteineris:</w:t>
      </w:r>
    </w:p>
    <w:p>
      <w:pPr>
        <w:numPr>
          <w:ilvl w:val="0"/>
          <w:numId w:val="66"/>
        </w:numPr>
        <w:tabs>
          <w:tab w:val="clear" w:pos="420"/>
        </w:tabs>
        <w:spacing w:line="360" w:lineRule="auto"/>
        <w:rPr>
          <w:sz w:val="24"/>
          <w:szCs w:val="36"/>
        </w:rPr>
      </w:pPr>
      <w:r>
        <w:rPr>
          <w:sz w:val="24"/>
          <w:szCs w:val="36"/>
        </w:rPr>
        <w:t>&lt;div&gt; konteineris;</w:t>
      </w:r>
    </w:p>
    <w:p>
      <w:pPr>
        <w:numPr>
          <w:ilvl w:val="0"/>
          <w:numId w:val="66"/>
        </w:numPr>
        <w:tabs>
          <w:tab w:val="clear" w:pos="420"/>
        </w:tabs>
        <w:spacing w:line="360" w:lineRule="auto"/>
        <w:rPr>
          <w:sz w:val="24"/>
          <w:szCs w:val="36"/>
        </w:rPr>
      </w:pPr>
      <w:r>
        <w:rPr>
          <w:sz w:val="24"/>
          <w:szCs w:val="36"/>
        </w:rPr>
        <w:t>Konteinera izmēri:</w:t>
      </w:r>
    </w:p>
    <w:p>
      <w:pPr>
        <w:numPr>
          <w:ilvl w:val="1"/>
          <w:numId w:val="65"/>
        </w:numPr>
        <w:tabs>
          <w:tab w:val="clear" w:pos="840"/>
        </w:tabs>
        <w:spacing w:line="360" w:lineRule="auto"/>
        <w:rPr>
          <w:sz w:val="24"/>
          <w:szCs w:val="36"/>
        </w:rPr>
      </w:pPr>
      <w:r>
        <w:rPr>
          <w:sz w:val="24"/>
          <w:szCs w:val="36"/>
        </w:rPr>
        <w:t>Platums: 100%;</w:t>
      </w:r>
    </w:p>
    <w:p>
      <w:pPr>
        <w:numPr>
          <w:ilvl w:val="1"/>
          <w:numId w:val="65"/>
        </w:numPr>
        <w:tabs>
          <w:tab w:val="clear" w:pos="840"/>
        </w:tabs>
        <w:spacing w:line="360" w:lineRule="auto"/>
        <w:rPr>
          <w:sz w:val="24"/>
          <w:szCs w:val="36"/>
        </w:rPr>
      </w:pPr>
      <w:r>
        <w:rPr>
          <w:sz w:val="24"/>
          <w:szCs w:val="36"/>
        </w:rPr>
        <w:t>Augstums: Iegūts no bērnu elementa augstuma;</w:t>
      </w:r>
    </w:p>
    <w:p>
      <w:pPr>
        <w:numPr>
          <w:ilvl w:val="1"/>
          <w:numId w:val="66"/>
        </w:numPr>
        <w:tabs>
          <w:tab w:val="clear" w:pos="840"/>
        </w:tabs>
        <w:spacing w:line="360" w:lineRule="auto"/>
        <w:rPr>
          <w:sz w:val="24"/>
          <w:szCs w:val="36"/>
        </w:rPr>
      </w:pPr>
      <w:r>
        <w:rPr>
          <w:sz w:val="24"/>
          <w:szCs w:val="36"/>
        </w:rPr>
        <w:t>Vertikālā pozīcija: 20% no augšas;</w:t>
      </w:r>
    </w:p>
    <w:p>
      <w:pPr>
        <w:numPr>
          <w:ilvl w:val="1"/>
          <w:numId w:val="66"/>
        </w:numPr>
        <w:tabs>
          <w:tab w:val="clear" w:pos="840"/>
        </w:tabs>
        <w:spacing w:line="360" w:lineRule="auto"/>
        <w:rPr>
          <w:sz w:val="24"/>
          <w:szCs w:val="36"/>
        </w:rPr>
      </w:pPr>
      <w:r>
        <w:rPr>
          <w:sz w:val="24"/>
          <w:szCs w:val="36"/>
        </w:rPr>
        <w:t>Polsterējums(padding) no augšas: 1vh;</w:t>
      </w:r>
    </w:p>
    <w:p>
      <w:pPr>
        <w:numPr>
          <w:ilvl w:val="1"/>
          <w:numId w:val="66"/>
        </w:numPr>
        <w:tabs>
          <w:tab w:val="clear" w:pos="840"/>
        </w:tabs>
        <w:spacing w:line="360" w:lineRule="auto"/>
        <w:rPr>
          <w:sz w:val="24"/>
          <w:szCs w:val="36"/>
        </w:rPr>
      </w:pPr>
      <w:r>
        <w:rPr>
          <w:sz w:val="24"/>
          <w:szCs w:val="36"/>
        </w:rPr>
        <w:t>Polsterējums(padding) no apakšas: 1vh;</w:t>
      </w:r>
    </w:p>
    <w:p>
      <w:pPr>
        <w:numPr>
          <w:ilvl w:val="0"/>
          <w:numId w:val="66"/>
        </w:numPr>
        <w:tabs>
          <w:tab w:val="clear" w:pos="420"/>
        </w:tabs>
        <w:spacing w:line="360" w:lineRule="auto"/>
        <w:rPr>
          <w:sz w:val="24"/>
          <w:szCs w:val="36"/>
        </w:rPr>
      </w:pPr>
      <w:r>
        <w:rPr>
          <w:sz w:val="24"/>
          <w:szCs w:val="36"/>
        </w:rPr>
        <w:t>Noformējums:</w:t>
      </w:r>
    </w:p>
    <w:p>
      <w:pPr>
        <w:numPr>
          <w:ilvl w:val="1"/>
          <w:numId w:val="66"/>
        </w:numPr>
        <w:tabs>
          <w:tab w:val="clear" w:pos="840"/>
        </w:tabs>
        <w:spacing w:line="360" w:lineRule="auto"/>
        <w:rPr>
          <w:sz w:val="24"/>
          <w:szCs w:val="36"/>
        </w:rPr>
      </w:pPr>
      <w:r>
        <w:rPr>
          <w:sz w:val="24"/>
          <w:szCs w:val="36"/>
        </w:rPr>
        <w:t>Caurspīdīgs;</w:t>
      </w:r>
    </w:p>
    <w:p>
      <w:pPr>
        <w:numPr>
          <w:ilvl w:val="1"/>
          <w:numId w:val="66"/>
        </w:numPr>
        <w:tabs>
          <w:tab w:val="clear" w:pos="840"/>
        </w:tabs>
        <w:spacing w:line="360" w:lineRule="auto"/>
        <w:rPr>
          <w:sz w:val="24"/>
          <w:szCs w:val="36"/>
        </w:rPr>
      </w:pPr>
      <w:r>
        <w:rPr>
          <w:sz w:val="24"/>
          <w:szCs w:val="36"/>
        </w:rPr>
        <w:t>Bez malu noformējuma;</w:t>
      </w:r>
    </w:p>
    <w:p>
      <w:pPr>
        <w:numPr>
          <w:ilvl w:val="0"/>
          <w:numId w:val="66"/>
        </w:numPr>
        <w:tabs>
          <w:tab w:val="clear" w:pos="420"/>
        </w:tabs>
        <w:spacing w:line="360" w:lineRule="auto"/>
        <w:rPr>
          <w:sz w:val="24"/>
          <w:szCs w:val="36"/>
        </w:rPr>
      </w:pPr>
      <w:r>
        <w:rPr>
          <w:sz w:val="24"/>
          <w:szCs w:val="36"/>
        </w:rPr>
        <w:t>Papildus īpašības:</w:t>
      </w:r>
    </w:p>
    <w:p>
      <w:pPr>
        <w:numPr>
          <w:ilvl w:val="1"/>
          <w:numId w:val="66"/>
        </w:numPr>
        <w:tabs>
          <w:tab w:val="clear" w:pos="840"/>
        </w:tabs>
        <w:spacing w:line="360" w:lineRule="auto"/>
        <w:rPr>
          <w:sz w:val="24"/>
          <w:szCs w:val="36"/>
        </w:rPr>
      </w:pPr>
      <w:r>
        <w:rPr>
          <w:sz w:val="24"/>
          <w:szCs w:val="36"/>
        </w:rPr>
        <w:t>“display: flex” īpašība;</w:t>
      </w:r>
    </w:p>
    <w:p>
      <w:pPr>
        <w:numPr>
          <w:ilvl w:val="1"/>
          <w:numId w:val="66"/>
        </w:numPr>
        <w:tabs>
          <w:tab w:val="clear" w:pos="840"/>
        </w:tabs>
        <w:spacing w:line="360" w:lineRule="auto"/>
        <w:rPr>
          <w:sz w:val="24"/>
          <w:szCs w:val="36"/>
        </w:rPr>
      </w:pPr>
      <w:r>
        <w:rPr>
          <w:sz w:val="24"/>
          <w:szCs w:val="36"/>
        </w:rPr>
        <w:t>“flex-direction: column” īpašība;</w:t>
      </w:r>
    </w:p>
    <w:p>
      <w:pPr>
        <w:numPr>
          <w:ilvl w:val="1"/>
          <w:numId w:val="66"/>
        </w:numPr>
        <w:tabs>
          <w:tab w:val="clear" w:pos="840"/>
        </w:tabs>
        <w:spacing w:line="360" w:lineRule="auto"/>
        <w:rPr>
          <w:sz w:val="24"/>
          <w:szCs w:val="36"/>
        </w:rPr>
      </w:pPr>
      <w:r>
        <w:rPr>
          <w:sz w:val="24"/>
          <w:szCs w:val="36"/>
        </w:rPr>
        <w:t>“align-items: center” īpašība;</w:t>
      </w:r>
    </w:p>
    <w:p>
      <w:pPr>
        <w:spacing w:line="360" w:lineRule="auto"/>
        <w:rPr>
          <w:b/>
          <w:bCs/>
          <w:sz w:val="24"/>
          <w:szCs w:val="36"/>
        </w:rPr>
      </w:pPr>
      <w:r>
        <w:rPr>
          <w:b/>
          <w:bCs/>
          <w:sz w:val="24"/>
          <w:szCs w:val="36"/>
        </w:rPr>
        <w:t>Kājenes uzņēmuma kontaktu konteineris:</w:t>
      </w:r>
    </w:p>
    <w:p>
      <w:pPr>
        <w:numPr>
          <w:ilvl w:val="0"/>
          <w:numId w:val="67"/>
        </w:numPr>
        <w:tabs>
          <w:tab w:val="clear" w:pos="420"/>
        </w:tabs>
        <w:spacing w:line="360" w:lineRule="auto"/>
        <w:rPr>
          <w:sz w:val="24"/>
          <w:szCs w:val="36"/>
        </w:rPr>
      </w:pPr>
      <w:r>
        <w:rPr>
          <w:sz w:val="24"/>
          <w:szCs w:val="36"/>
        </w:rPr>
        <w:t>&lt;div&gt; konteineris;</w:t>
      </w:r>
    </w:p>
    <w:p>
      <w:pPr>
        <w:numPr>
          <w:ilvl w:val="0"/>
          <w:numId w:val="68"/>
        </w:numPr>
        <w:tabs>
          <w:tab w:val="clear" w:pos="420"/>
        </w:tabs>
        <w:spacing w:line="360" w:lineRule="auto"/>
        <w:rPr>
          <w:sz w:val="24"/>
          <w:szCs w:val="36"/>
        </w:rPr>
      </w:pPr>
      <w:r>
        <w:rPr>
          <w:sz w:val="24"/>
          <w:szCs w:val="36"/>
        </w:rPr>
        <w:t>Satura konteinera bērna elements;</w:t>
      </w:r>
    </w:p>
    <w:p>
      <w:pPr>
        <w:numPr>
          <w:ilvl w:val="0"/>
          <w:numId w:val="68"/>
        </w:numPr>
        <w:tabs>
          <w:tab w:val="clear" w:pos="420"/>
        </w:tabs>
        <w:spacing w:line="360" w:lineRule="auto"/>
        <w:rPr>
          <w:sz w:val="24"/>
          <w:szCs w:val="36"/>
        </w:rPr>
      </w:pPr>
      <w:r>
        <w:rPr>
          <w:sz w:val="24"/>
          <w:szCs w:val="36"/>
        </w:rPr>
        <w:t>&lt;span&gt; elementi:</w:t>
      </w:r>
    </w:p>
    <w:p>
      <w:pPr>
        <w:numPr>
          <w:ilvl w:val="1"/>
          <w:numId w:val="68"/>
        </w:numPr>
        <w:tabs>
          <w:tab w:val="clear" w:pos="840"/>
        </w:tabs>
        <w:spacing w:line="360" w:lineRule="auto"/>
        <w:rPr>
          <w:sz w:val="24"/>
          <w:szCs w:val="36"/>
        </w:rPr>
      </w:pPr>
      <w:r>
        <w:rPr>
          <w:sz w:val="24"/>
          <w:szCs w:val="36"/>
        </w:rPr>
        <w:t>Ir uzņēmuma kontaktu konteinera bērna elementi;</w:t>
      </w:r>
    </w:p>
    <w:p>
      <w:pPr>
        <w:numPr>
          <w:ilvl w:val="1"/>
          <w:numId w:val="31"/>
        </w:numPr>
        <w:tabs>
          <w:tab w:val="clear" w:pos="840"/>
        </w:tabs>
        <w:spacing w:line="360" w:lineRule="auto"/>
        <w:jc w:val="both"/>
        <w:rPr>
          <w:sz w:val="24"/>
          <w:szCs w:val="36"/>
        </w:rPr>
      </w:pPr>
      <w:r>
        <w:rPr>
          <w:sz w:val="24"/>
          <w:szCs w:val="36"/>
        </w:rPr>
        <w:t xml:space="preserve">Teksta krāsa: “text-color1” mainīgais. (Skat. </w:t>
      </w:r>
      <w:r>
        <w:rPr>
          <w:rFonts w:hint="default"/>
          <w:sz w:val="24"/>
          <w:szCs w:val="36"/>
          <w:lang w:val="en-US"/>
        </w:rPr>
        <w:t xml:space="preserve">mainīgo </w:t>
      </w:r>
      <w:r>
        <w:rPr>
          <w:sz w:val="24"/>
          <w:szCs w:val="36"/>
        </w:rPr>
        <w:t>tabulu);</w:t>
      </w:r>
    </w:p>
    <w:p>
      <w:pPr>
        <w:numPr>
          <w:ilvl w:val="1"/>
          <w:numId w:val="31"/>
        </w:numPr>
        <w:tabs>
          <w:tab w:val="clear" w:pos="840"/>
        </w:tabs>
        <w:spacing w:line="360" w:lineRule="auto"/>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1.3vw;</w:t>
      </w:r>
    </w:p>
    <w:p>
      <w:pPr>
        <w:spacing w:line="360" w:lineRule="auto"/>
        <w:rPr>
          <w:b/>
          <w:bCs/>
          <w:sz w:val="24"/>
          <w:szCs w:val="36"/>
        </w:rPr>
      </w:pPr>
      <w:r>
        <w:rPr>
          <w:b/>
          <w:bCs/>
          <w:sz w:val="24"/>
          <w:szCs w:val="36"/>
        </w:rPr>
        <w:t>Kājenes autorību konteineris:</w:t>
      </w:r>
    </w:p>
    <w:p>
      <w:pPr>
        <w:numPr>
          <w:ilvl w:val="0"/>
          <w:numId w:val="69"/>
        </w:numPr>
        <w:tabs>
          <w:tab w:val="clear" w:pos="420"/>
        </w:tabs>
        <w:spacing w:line="360" w:lineRule="auto"/>
        <w:rPr>
          <w:sz w:val="24"/>
          <w:szCs w:val="36"/>
        </w:rPr>
      </w:pPr>
      <w:r>
        <w:rPr>
          <w:sz w:val="24"/>
          <w:szCs w:val="36"/>
        </w:rPr>
        <w:t>&lt;div&gt; konteineris;</w:t>
      </w:r>
    </w:p>
    <w:p>
      <w:pPr>
        <w:numPr>
          <w:ilvl w:val="0"/>
          <w:numId w:val="69"/>
        </w:numPr>
        <w:tabs>
          <w:tab w:val="clear" w:pos="420"/>
        </w:tabs>
        <w:spacing w:line="360" w:lineRule="auto"/>
        <w:rPr>
          <w:sz w:val="24"/>
          <w:szCs w:val="36"/>
        </w:rPr>
      </w:pPr>
      <w:r>
        <w:rPr>
          <w:sz w:val="24"/>
          <w:szCs w:val="36"/>
        </w:rPr>
        <w:t>Satura konteinera bērna elements;</w:t>
      </w:r>
    </w:p>
    <w:p>
      <w:pPr>
        <w:numPr>
          <w:ilvl w:val="0"/>
          <w:numId w:val="69"/>
        </w:numPr>
        <w:tabs>
          <w:tab w:val="clear" w:pos="420"/>
        </w:tabs>
        <w:spacing w:line="360" w:lineRule="auto"/>
        <w:rPr>
          <w:sz w:val="24"/>
          <w:szCs w:val="36"/>
        </w:rPr>
      </w:pPr>
      <w:r>
        <w:rPr>
          <w:sz w:val="24"/>
          <w:szCs w:val="36"/>
        </w:rPr>
        <w:t>&lt;span&gt; elements:</w:t>
      </w:r>
    </w:p>
    <w:p>
      <w:pPr>
        <w:numPr>
          <w:ilvl w:val="1"/>
          <w:numId w:val="69"/>
        </w:numPr>
        <w:tabs>
          <w:tab w:val="clear" w:pos="840"/>
        </w:tabs>
        <w:spacing w:line="360" w:lineRule="auto"/>
        <w:rPr>
          <w:sz w:val="24"/>
          <w:szCs w:val="36"/>
        </w:rPr>
      </w:pPr>
      <w:r>
        <w:rPr>
          <w:sz w:val="24"/>
          <w:szCs w:val="36"/>
        </w:rPr>
        <w:t>Kājenes autorību kontainera bērna elements;</w:t>
      </w:r>
    </w:p>
    <w:p>
      <w:pPr>
        <w:numPr>
          <w:ilvl w:val="1"/>
          <w:numId w:val="31"/>
        </w:numPr>
        <w:tabs>
          <w:tab w:val="clear" w:pos="840"/>
        </w:tabs>
        <w:spacing w:line="360" w:lineRule="auto"/>
        <w:jc w:val="both"/>
        <w:rPr>
          <w:sz w:val="24"/>
          <w:szCs w:val="36"/>
        </w:rPr>
      </w:pPr>
      <w:r>
        <w:rPr>
          <w:sz w:val="24"/>
          <w:szCs w:val="36"/>
        </w:rPr>
        <w:t xml:space="preserve">Teksta krāsa: “text-color1”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 xml:space="preserve">Fonta stils: “font-style” mainīgais. (Skat. </w:t>
      </w:r>
      <w:r>
        <w:rPr>
          <w:rFonts w:hint="default"/>
          <w:sz w:val="24"/>
          <w:szCs w:val="36"/>
          <w:lang w:val="en-US"/>
        </w:rPr>
        <w:t>mainīgo</w:t>
      </w:r>
      <w:r>
        <w:rPr>
          <w:sz w:val="24"/>
          <w:szCs w:val="36"/>
        </w:rPr>
        <w:t xml:space="preserve"> tabulu);</w:t>
      </w:r>
    </w:p>
    <w:p>
      <w:pPr>
        <w:numPr>
          <w:ilvl w:val="1"/>
          <w:numId w:val="31"/>
        </w:numPr>
        <w:tabs>
          <w:tab w:val="clear" w:pos="840"/>
        </w:tabs>
        <w:spacing w:line="360" w:lineRule="auto"/>
        <w:jc w:val="both"/>
        <w:rPr>
          <w:sz w:val="24"/>
          <w:szCs w:val="36"/>
        </w:rPr>
      </w:pPr>
      <w:r>
        <w:rPr>
          <w:sz w:val="24"/>
          <w:szCs w:val="36"/>
        </w:rPr>
        <w:t>Fonta izmērs: 1.3vw;</w:t>
      </w:r>
    </w:p>
    <w:p>
      <w:pPr>
        <w:numPr>
          <w:ilvl w:val="0"/>
          <w:numId w:val="69"/>
        </w:numPr>
        <w:tabs>
          <w:tab w:val="clear" w:pos="420"/>
        </w:tabs>
        <w:spacing w:line="360" w:lineRule="auto"/>
        <w:rPr>
          <w:sz w:val="24"/>
          <w:szCs w:val="36"/>
        </w:rPr>
      </w:pPr>
      <w:r>
        <w:rPr>
          <w:sz w:val="24"/>
          <w:szCs w:val="36"/>
        </w:rPr>
        <w:t>&lt;a&gt; elementi:</w:t>
      </w:r>
    </w:p>
    <w:p>
      <w:pPr>
        <w:numPr>
          <w:ilvl w:val="1"/>
          <w:numId w:val="69"/>
        </w:numPr>
        <w:tabs>
          <w:tab w:val="clear" w:pos="840"/>
        </w:tabs>
        <w:spacing w:line="360" w:lineRule="auto"/>
        <w:rPr>
          <w:sz w:val="24"/>
          <w:szCs w:val="36"/>
        </w:rPr>
      </w:pPr>
      <w:r>
        <w:rPr>
          <w:sz w:val="24"/>
          <w:szCs w:val="36"/>
        </w:rPr>
        <w:t>Kājenes autorību kontainera bērna elementi;</w:t>
      </w:r>
    </w:p>
    <w:p>
      <w:pPr>
        <w:numPr>
          <w:ilvl w:val="1"/>
          <w:numId w:val="69"/>
        </w:numPr>
        <w:tabs>
          <w:tab w:val="clear" w:pos="840"/>
        </w:tabs>
        <w:spacing w:line="360" w:lineRule="auto"/>
        <w:rPr>
          <w:sz w:val="24"/>
          <w:szCs w:val="36"/>
        </w:rPr>
      </w:pPr>
      <w:r>
        <w:rPr>
          <w:sz w:val="24"/>
          <w:szCs w:val="36"/>
        </w:rPr>
        <w:t>Platums: 8%;</w:t>
      </w:r>
    </w:p>
    <w:p>
      <w:pPr>
        <w:numPr>
          <w:ilvl w:val="0"/>
          <w:numId w:val="70"/>
        </w:numPr>
        <w:tabs>
          <w:tab w:val="clear" w:pos="420"/>
        </w:tabs>
        <w:spacing w:line="360" w:lineRule="auto"/>
        <w:rPr>
          <w:sz w:val="24"/>
          <w:szCs w:val="36"/>
        </w:rPr>
      </w:pPr>
      <w:r>
        <w:rPr>
          <w:sz w:val="24"/>
          <w:szCs w:val="36"/>
        </w:rPr>
        <w:t>&lt;img&gt; elementi:</w:t>
      </w:r>
    </w:p>
    <w:p>
      <w:pPr>
        <w:numPr>
          <w:ilvl w:val="1"/>
          <w:numId w:val="70"/>
        </w:numPr>
        <w:tabs>
          <w:tab w:val="clear" w:pos="840"/>
        </w:tabs>
        <w:spacing w:line="360" w:lineRule="auto"/>
        <w:rPr>
          <w:sz w:val="24"/>
          <w:szCs w:val="36"/>
        </w:rPr>
      </w:pPr>
      <w:r>
        <w:rPr>
          <w:sz w:val="24"/>
          <w:szCs w:val="36"/>
        </w:rPr>
        <w:t>Kājenes autorību kontainera, &lt;a&gt; elementa bērna elementi;</w:t>
      </w:r>
    </w:p>
    <w:p>
      <w:pPr>
        <w:numPr>
          <w:ilvl w:val="1"/>
          <w:numId w:val="70"/>
        </w:numPr>
        <w:tabs>
          <w:tab w:val="clear" w:pos="840"/>
        </w:tabs>
        <w:spacing w:line="360" w:lineRule="auto"/>
        <w:rPr>
          <w:sz w:val="24"/>
          <w:szCs w:val="36"/>
        </w:rPr>
      </w:pPr>
      <w:r>
        <w:rPr>
          <w:sz w:val="24"/>
          <w:szCs w:val="36"/>
        </w:rPr>
        <w:t>Platums: 100%;</w:t>
      </w:r>
    </w:p>
    <w:p>
      <w:pPr>
        <w:numPr>
          <w:ilvl w:val="1"/>
          <w:numId w:val="70"/>
        </w:numPr>
        <w:tabs>
          <w:tab w:val="clear" w:pos="840"/>
        </w:tabs>
        <w:spacing w:line="360" w:lineRule="auto"/>
        <w:rPr>
          <w:sz w:val="24"/>
          <w:szCs w:val="36"/>
        </w:rPr>
      </w:pPr>
      <w:r>
        <w:rPr>
          <w:sz w:val="24"/>
          <w:szCs w:val="36"/>
        </w:rPr>
        <w:t>“vertical-align: middle” īpašība;</w:t>
      </w:r>
    </w:p>
    <w:p>
      <w:pPr>
        <w:jc w:val="center"/>
      </w:pPr>
      <w:r>
        <w:rPr>
          <w:lang w:val="lv-LV" w:eastAsia="lv-LV"/>
        </w:rPr>
        <w:drawing>
          <wp:inline distT="0" distB="0" distL="114300" distR="114300">
            <wp:extent cx="2543810" cy="4663440"/>
            <wp:effectExtent l="0" t="0" r="8890" b="381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
                    <pic:cNvPicPr>
                      <a:picLocks noChangeAspect="1"/>
                    </pic:cNvPicPr>
                  </pic:nvPicPr>
                  <pic:blipFill>
                    <a:blip r:embed="rId32"/>
                    <a:stretch>
                      <a:fillRect/>
                    </a:stretch>
                  </pic:blipFill>
                  <pic:spPr>
                    <a:xfrm>
                      <a:off x="0" y="0"/>
                      <a:ext cx="2543810" cy="4663440"/>
                    </a:xfrm>
                    <a:prstGeom prst="rect">
                      <a:avLst/>
                    </a:prstGeom>
                    <a:noFill/>
                    <a:ln>
                      <a:noFill/>
                    </a:ln>
                  </pic:spPr>
                </pic:pic>
              </a:graphicData>
            </a:graphic>
          </wp:inline>
        </w:drawing>
      </w:r>
    </w:p>
    <w:p>
      <w:pPr>
        <w:spacing w:line="360" w:lineRule="auto"/>
        <w:jc w:val="center"/>
      </w:pPr>
      <w:r>
        <w:t>Att. Kājenes telefona versija (footer.php, skat. ??. pielikumu)</w:t>
      </w:r>
    </w:p>
    <w:p>
      <w:pPr>
        <w:spacing w:line="360" w:lineRule="auto"/>
        <w:jc w:val="both"/>
        <w:rPr>
          <w:b/>
          <w:bCs/>
          <w:sz w:val="24"/>
          <w:szCs w:val="36"/>
        </w:rPr>
      </w:pPr>
      <w:r>
        <w:rPr>
          <w:b/>
          <w:bCs/>
          <w:sz w:val="24"/>
          <w:szCs w:val="36"/>
        </w:rPr>
        <w:t>Kājenes satura konteineris (telefona versija):</w:t>
      </w:r>
    </w:p>
    <w:p>
      <w:pPr>
        <w:numPr>
          <w:ilvl w:val="0"/>
          <w:numId w:val="71"/>
        </w:numPr>
        <w:tabs>
          <w:tab w:val="clear" w:pos="420"/>
        </w:tabs>
        <w:spacing w:line="360" w:lineRule="auto"/>
        <w:jc w:val="both"/>
        <w:rPr>
          <w:sz w:val="24"/>
          <w:szCs w:val="36"/>
        </w:rPr>
      </w:pPr>
      <w:r>
        <w:rPr>
          <w:sz w:val="24"/>
          <w:szCs w:val="36"/>
        </w:rPr>
        <w:t>Vertikālā pozīcija: 0% no augšas;</w:t>
      </w:r>
    </w:p>
    <w:p>
      <w:pPr>
        <w:spacing w:line="360" w:lineRule="auto"/>
        <w:jc w:val="both"/>
        <w:rPr>
          <w:b/>
          <w:bCs/>
          <w:sz w:val="24"/>
          <w:szCs w:val="36"/>
        </w:rPr>
      </w:pPr>
      <w:r>
        <w:rPr>
          <w:b/>
          <w:bCs/>
          <w:sz w:val="24"/>
          <w:szCs w:val="36"/>
        </w:rPr>
        <w:t>Kājenes uzņēmuma kontaktu konteineris (telefona versija):</w:t>
      </w:r>
    </w:p>
    <w:p>
      <w:pPr>
        <w:numPr>
          <w:ilvl w:val="0"/>
          <w:numId w:val="71"/>
        </w:numPr>
        <w:tabs>
          <w:tab w:val="clear" w:pos="420"/>
        </w:tabs>
        <w:spacing w:line="360" w:lineRule="auto"/>
        <w:jc w:val="both"/>
        <w:rPr>
          <w:sz w:val="24"/>
          <w:szCs w:val="36"/>
        </w:rPr>
      </w:pPr>
      <w:r>
        <w:rPr>
          <w:sz w:val="24"/>
          <w:szCs w:val="36"/>
        </w:rPr>
        <w:t>&lt;span&gt; elementi:</w:t>
      </w:r>
    </w:p>
    <w:p>
      <w:pPr>
        <w:numPr>
          <w:ilvl w:val="1"/>
          <w:numId w:val="71"/>
        </w:numPr>
        <w:tabs>
          <w:tab w:val="clear" w:pos="840"/>
        </w:tabs>
        <w:spacing w:line="360" w:lineRule="auto"/>
        <w:jc w:val="both"/>
        <w:rPr>
          <w:b/>
          <w:bCs/>
          <w:sz w:val="24"/>
          <w:szCs w:val="36"/>
        </w:rPr>
      </w:pPr>
      <w:r>
        <w:rPr>
          <w:sz w:val="24"/>
          <w:szCs w:val="36"/>
        </w:rPr>
        <w:t>Fonta izmērs: 4vw;</w:t>
      </w:r>
    </w:p>
    <w:p>
      <w:pPr>
        <w:spacing w:line="360" w:lineRule="auto"/>
        <w:jc w:val="both"/>
        <w:rPr>
          <w:sz w:val="24"/>
          <w:szCs w:val="36"/>
        </w:rPr>
      </w:pPr>
      <w:r>
        <w:rPr>
          <w:b/>
          <w:bCs/>
          <w:sz w:val="24"/>
          <w:szCs w:val="36"/>
        </w:rPr>
        <w:t>Kājenes autorību konteineris:</w:t>
      </w:r>
    </w:p>
    <w:p>
      <w:pPr>
        <w:numPr>
          <w:ilvl w:val="0"/>
          <w:numId w:val="72"/>
        </w:numPr>
        <w:tabs>
          <w:tab w:val="clear" w:pos="420"/>
        </w:tabs>
        <w:spacing w:line="360" w:lineRule="auto"/>
        <w:jc w:val="both"/>
        <w:rPr>
          <w:sz w:val="24"/>
          <w:szCs w:val="36"/>
        </w:rPr>
      </w:pPr>
      <w:r>
        <w:rPr>
          <w:sz w:val="24"/>
          <w:szCs w:val="36"/>
        </w:rPr>
        <w:t>Platums: 50%;</w:t>
      </w:r>
    </w:p>
    <w:p>
      <w:pPr>
        <w:numPr>
          <w:ilvl w:val="0"/>
          <w:numId w:val="72"/>
        </w:numPr>
        <w:tabs>
          <w:tab w:val="clear" w:pos="420"/>
        </w:tabs>
        <w:spacing w:line="360" w:lineRule="auto"/>
        <w:jc w:val="both"/>
        <w:rPr>
          <w:sz w:val="24"/>
          <w:szCs w:val="36"/>
        </w:rPr>
      </w:pPr>
      <w:r>
        <w:rPr>
          <w:sz w:val="24"/>
          <w:szCs w:val="36"/>
        </w:rPr>
        <w:t>&lt;a&gt; elementi:</w:t>
      </w:r>
    </w:p>
    <w:p>
      <w:pPr>
        <w:numPr>
          <w:ilvl w:val="1"/>
          <w:numId w:val="72"/>
        </w:numPr>
        <w:tabs>
          <w:tab w:val="clear" w:pos="840"/>
        </w:tabs>
        <w:spacing w:line="360" w:lineRule="auto"/>
        <w:jc w:val="both"/>
        <w:rPr>
          <w:sz w:val="24"/>
          <w:szCs w:val="36"/>
        </w:rPr>
      </w:pPr>
      <w:r>
        <w:rPr>
          <w:sz w:val="24"/>
          <w:szCs w:val="36"/>
        </w:rPr>
        <w:t>Platums: 10%;</w:t>
      </w:r>
    </w:p>
    <w:p>
      <w:pPr>
        <w:numPr>
          <w:ilvl w:val="1"/>
          <w:numId w:val="12"/>
        </w:numPr>
        <w:spacing w:line="360" w:lineRule="auto"/>
        <w:rPr>
          <w:b/>
          <w:bCs/>
          <w:sz w:val="32"/>
          <w:szCs w:val="44"/>
        </w:rPr>
      </w:pPr>
      <w:r>
        <w:rPr>
          <w:b/>
          <w:bCs/>
          <w:sz w:val="32"/>
          <w:szCs w:val="44"/>
        </w:rPr>
        <w:t>Funkcionālās prasības</w:t>
      </w:r>
    </w:p>
    <w:p>
      <w:pPr>
        <w:spacing w:line="360" w:lineRule="auto"/>
        <w:jc w:val="both"/>
        <w:rPr>
          <w:b/>
          <w:bCs/>
          <w:sz w:val="26"/>
          <w:szCs w:val="26"/>
        </w:rPr>
      </w:pPr>
      <w:r>
        <w:rPr>
          <w:b/>
          <w:bCs/>
          <w:sz w:val="26"/>
          <w:szCs w:val="26"/>
        </w:rPr>
        <w:t>Izvēlnes josla (Skatīt ??. att. un ?. pielikumu)</w:t>
      </w:r>
    </w:p>
    <w:p>
      <w:pPr>
        <w:spacing w:line="360" w:lineRule="auto"/>
        <w:ind w:firstLine="567"/>
        <w:jc w:val="both"/>
        <w:rPr>
          <w:bCs/>
          <w:sz w:val="24"/>
        </w:rPr>
      </w:pPr>
      <w:r>
        <w:rPr>
          <w:bCs/>
          <w:sz w:val="24"/>
        </w:rPr>
        <w:t>Noklikšķinot uz pogu “Sākums” lietotājs tiks novirzīts uz sākumlapas sākuma sadaļu.</w:t>
      </w:r>
    </w:p>
    <w:p>
      <w:pPr>
        <w:numPr>
          <w:ilvl w:val="0"/>
          <w:numId w:val="15"/>
        </w:numPr>
        <w:spacing w:line="360" w:lineRule="auto"/>
        <w:ind w:firstLine="567"/>
        <w:jc w:val="both"/>
        <w:rPr>
          <w:sz w:val="24"/>
          <w:szCs w:val="36"/>
        </w:rPr>
      </w:pPr>
      <w:r>
        <w:rPr>
          <w:sz w:val="24"/>
          <w:szCs w:val="36"/>
        </w:rPr>
        <w:t>Aktivizējošais elements: Poga “Sākums”;</w:t>
      </w:r>
    </w:p>
    <w:p>
      <w:pPr>
        <w:numPr>
          <w:ilvl w:val="0"/>
          <w:numId w:val="15"/>
        </w:numPr>
        <w:spacing w:line="360" w:lineRule="auto"/>
        <w:ind w:firstLine="567"/>
        <w:jc w:val="both"/>
        <w:rPr>
          <w:sz w:val="24"/>
          <w:szCs w:val="36"/>
        </w:rPr>
      </w:pPr>
      <w:r>
        <w:rPr>
          <w:sz w:val="24"/>
          <w:szCs w:val="36"/>
        </w:rPr>
        <w:t>Funkcionalitāti izsauc: datorpeles kreisais klikšķis uz pogu “Sākums”;</w:t>
      </w:r>
    </w:p>
    <w:p>
      <w:pPr>
        <w:numPr>
          <w:ilvl w:val="0"/>
          <w:numId w:val="15"/>
        </w:numPr>
        <w:spacing w:line="360" w:lineRule="auto"/>
        <w:ind w:firstLine="567"/>
        <w:jc w:val="both"/>
        <w:rPr>
          <w:bCs/>
          <w:sz w:val="24"/>
        </w:rPr>
      </w:pPr>
      <w:r>
        <w:rPr>
          <w:sz w:val="24"/>
          <w:szCs w:val="36"/>
        </w:rPr>
        <w:t xml:space="preserve">Ieejas string tipa parametrs: </w:t>
      </w:r>
      <w:r>
        <w:rPr>
          <w:rFonts w:hint="default"/>
          <w:sz w:val="24"/>
          <w:szCs w:val="36"/>
        </w:rPr>
        <w:t>https://www.mirkliselegances.lv</w:t>
      </w:r>
      <w:r>
        <w:rPr>
          <w:sz w:val="24"/>
          <w:szCs w:val="36"/>
        </w:rPr>
        <w:t>;</w:t>
      </w:r>
    </w:p>
    <w:p>
      <w:pPr>
        <w:spacing w:line="360" w:lineRule="auto"/>
        <w:ind w:firstLine="567"/>
        <w:jc w:val="both"/>
        <w:rPr>
          <w:bCs/>
          <w:sz w:val="24"/>
        </w:rPr>
      </w:pPr>
      <w:r>
        <w:rPr>
          <w:bCs/>
          <w:sz w:val="24"/>
        </w:rPr>
        <w:t>Noklikšķinot uz pogu “Par mums” lietotājs tiks novirzīts uz sākumlapas otro sadaļu.</w:t>
      </w:r>
    </w:p>
    <w:p>
      <w:pPr>
        <w:numPr>
          <w:ilvl w:val="0"/>
          <w:numId w:val="15"/>
        </w:numPr>
        <w:spacing w:line="360" w:lineRule="auto"/>
        <w:ind w:firstLine="567"/>
        <w:jc w:val="both"/>
        <w:rPr>
          <w:sz w:val="24"/>
          <w:szCs w:val="36"/>
        </w:rPr>
      </w:pPr>
      <w:r>
        <w:rPr>
          <w:sz w:val="24"/>
          <w:szCs w:val="36"/>
        </w:rPr>
        <w:t>Aktivizējošais elements: Poga “Par mums”;</w:t>
      </w:r>
    </w:p>
    <w:p>
      <w:pPr>
        <w:numPr>
          <w:ilvl w:val="0"/>
          <w:numId w:val="15"/>
        </w:numPr>
        <w:spacing w:line="360" w:lineRule="auto"/>
        <w:ind w:firstLine="567"/>
        <w:jc w:val="both"/>
        <w:rPr>
          <w:sz w:val="24"/>
          <w:szCs w:val="36"/>
        </w:rPr>
      </w:pPr>
      <w:r>
        <w:rPr>
          <w:sz w:val="24"/>
          <w:szCs w:val="36"/>
        </w:rPr>
        <w:t>Funkcionalitāti izsauc: datorpeles kreisais klikšķis uz pogu “Par mums”;</w:t>
      </w:r>
    </w:p>
    <w:p>
      <w:pPr>
        <w:numPr>
          <w:ilvl w:val="0"/>
          <w:numId w:val="15"/>
        </w:numPr>
        <w:spacing w:line="360" w:lineRule="auto"/>
        <w:ind w:firstLine="567"/>
        <w:jc w:val="both"/>
        <w:rPr>
          <w:bCs/>
          <w:sz w:val="24"/>
        </w:rPr>
      </w:pPr>
      <w:r>
        <w:rPr>
          <w:sz w:val="24"/>
          <w:szCs w:val="36"/>
        </w:rPr>
        <w:t xml:space="preserve">Ieejas string tipa parametri: </w:t>
      </w:r>
      <w:r>
        <w:rPr>
          <w:rFonts w:hint="default"/>
          <w:sz w:val="24"/>
          <w:szCs w:val="36"/>
        </w:rPr>
        <w:t>https://www.mirkliselegances.lv</w:t>
      </w:r>
      <w:r>
        <w:rPr>
          <w:rFonts w:hint="default"/>
          <w:sz w:val="24"/>
          <w:szCs w:val="36"/>
          <w:lang w:val="en-US"/>
        </w:rPr>
        <w:t>/#item1</w:t>
      </w:r>
      <w:r>
        <w:rPr>
          <w:sz w:val="24"/>
          <w:szCs w:val="36"/>
        </w:rPr>
        <w:t>;</w:t>
      </w:r>
    </w:p>
    <w:p>
      <w:pPr>
        <w:spacing w:line="360" w:lineRule="auto"/>
        <w:ind w:firstLine="567"/>
        <w:jc w:val="both"/>
        <w:rPr>
          <w:bCs/>
          <w:sz w:val="24"/>
        </w:rPr>
      </w:pPr>
      <w:r>
        <w:rPr>
          <w:bCs/>
          <w:sz w:val="24"/>
        </w:rPr>
        <w:t>Noklikšķinot uz pogu “Kubls” lietotājs tiks novirzīts uz sākumlapas lapas trešo sadaļu.</w:t>
      </w:r>
    </w:p>
    <w:p>
      <w:pPr>
        <w:numPr>
          <w:ilvl w:val="0"/>
          <w:numId w:val="15"/>
        </w:numPr>
        <w:spacing w:line="360" w:lineRule="auto"/>
        <w:ind w:firstLine="567"/>
        <w:jc w:val="both"/>
        <w:rPr>
          <w:sz w:val="24"/>
          <w:szCs w:val="36"/>
        </w:rPr>
      </w:pPr>
      <w:r>
        <w:rPr>
          <w:sz w:val="24"/>
          <w:szCs w:val="36"/>
        </w:rPr>
        <w:t>Aktivizējošais elements: Poga “Kubls”;</w:t>
      </w:r>
    </w:p>
    <w:p>
      <w:pPr>
        <w:numPr>
          <w:ilvl w:val="0"/>
          <w:numId w:val="15"/>
        </w:numPr>
        <w:spacing w:line="360" w:lineRule="auto"/>
        <w:ind w:firstLine="567"/>
        <w:jc w:val="both"/>
        <w:rPr>
          <w:sz w:val="24"/>
          <w:szCs w:val="36"/>
        </w:rPr>
      </w:pPr>
      <w:r>
        <w:rPr>
          <w:sz w:val="24"/>
          <w:szCs w:val="36"/>
        </w:rPr>
        <w:t>Funkcionalitāti izsauc: datorpeles kreisais klikšķis uz pogu “Kubls”;</w:t>
      </w:r>
    </w:p>
    <w:p>
      <w:pPr>
        <w:numPr>
          <w:ilvl w:val="0"/>
          <w:numId w:val="15"/>
        </w:numPr>
        <w:spacing w:line="360" w:lineRule="auto"/>
        <w:ind w:firstLine="567"/>
        <w:jc w:val="both"/>
        <w:rPr>
          <w:bCs/>
          <w:sz w:val="24"/>
        </w:rPr>
      </w:pPr>
      <w:r>
        <w:rPr>
          <w:sz w:val="24"/>
          <w:szCs w:val="36"/>
        </w:rPr>
        <w:t xml:space="preserve">Ieejas string tipa parametri: </w:t>
      </w:r>
      <w:r>
        <w:rPr>
          <w:rFonts w:hint="default"/>
          <w:sz w:val="24"/>
          <w:szCs w:val="36"/>
        </w:rPr>
        <w:t>https://www.mirkliselegances.lv</w:t>
      </w:r>
      <w:r>
        <w:rPr>
          <w:rFonts w:hint="default"/>
          <w:sz w:val="24"/>
          <w:szCs w:val="36"/>
          <w:lang w:val="en-US"/>
        </w:rPr>
        <w:t>/#item2</w:t>
      </w:r>
      <w:r>
        <w:rPr>
          <w:sz w:val="24"/>
          <w:szCs w:val="36"/>
        </w:rPr>
        <w:t>;</w:t>
      </w:r>
    </w:p>
    <w:p>
      <w:pPr>
        <w:spacing w:line="360" w:lineRule="auto"/>
        <w:ind w:firstLine="567"/>
        <w:jc w:val="both"/>
        <w:rPr>
          <w:bCs/>
          <w:sz w:val="24"/>
        </w:rPr>
      </w:pPr>
      <w:r>
        <w:rPr>
          <w:bCs/>
          <w:sz w:val="24"/>
        </w:rPr>
        <w:t>Noklikšķinot uz pogu “Cenrādis” lietotājs tiks novirzīts uz sākumlapas lapas ceturto sadaļu.</w:t>
      </w:r>
    </w:p>
    <w:p>
      <w:pPr>
        <w:numPr>
          <w:ilvl w:val="0"/>
          <w:numId w:val="15"/>
        </w:numPr>
        <w:spacing w:line="360" w:lineRule="auto"/>
        <w:ind w:firstLine="567"/>
        <w:jc w:val="both"/>
        <w:rPr>
          <w:sz w:val="24"/>
          <w:szCs w:val="36"/>
        </w:rPr>
      </w:pPr>
      <w:r>
        <w:rPr>
          <w:sz w:val="24"/>
          <w:szCs w:val="36"/>
        </w:rPr>
        <w:t>Aktivizējošais elements: Poga “Cenrādis”;</w:t>
      </w:r>
    </w:p>
    <w:p>
      <w:pPr>
        <w:numPr>
          <w:ilvl w:val="0"/>
          <w:numId w:val="15"/>
        </w:numPr>
        <w:spacing w:line="360" w:lineRule="auto"/>
        <w:ind w:firstLine="567"/>
        <w:jc w:val="both"/>
        <w:rPr>
          <w:sz w:val="24"/>
          <w:szCs w:val="36"/>
        </w:rPr>
      </w:pPr>
      <w:r>
        <w:rPr>
          <w:sz w:val="24"/>
          <w:szCs w:val="36"/>
        </w:rPr>
        <w:t>Funkcionalitāti izsauc: datorpeles kreisais klikšķis uz pogu “Cenrādis”;</w:t>
      </w:r>
    </w:p>
    <w:p>
      <w:pPr>
        <w:numPr>
          <w:ilvl w:val="0"/>
          <w:numId w:val="15"/>
        </w:numPr>
        <w:spacing w:line="360" w:lineRule="auto"/>
        <w:ind w:firstLine="567"/>
        <w:jc w:val="both"/>
        <w:rPr>
          <w:bCs/>
          <w:sz w:val="24"/>
        </w:rPr>
      </w:pPr>
      <w:r>
        <w:rPr>
          <w:sz w:val="24"/>
          <w:szCs w:val="36"/>
        </w:rPr>
        <w:t xml:space="preserve">Ieejas string tipa parametri: </w:t>
      </w:r>
      <w:r>
        <w:rPr>
          <w:rFonts w:hint="default"/>
          <w:sz w:val="24"/>
          <w:szCs w:val="36"/>
        </w:rPr>
        <w:t>https://www.mirkliselegances.lv</w:t>
      </w:r>
      <w:r>
        <w:rPr>
          <w:rFonts w:hint="default"/>
          <w:sz w:val="24"/>
          <w:szCs w:val="36"/>
          <w:lang w:val="en-US"/>
        </w:rPr>
        <w:t>/#item3</w:t>
      </w:r>
      <w:r>
        <w:rPr>
          <w:sz w:val="24"/>
          <w:szCs w:val="36"/>
        </w:rPr>
        <w:t>;</w:t>
      </w:r>
    </w:p>
    <w:p>
      <w:pPr>
        <w:spacing w:line="360" w:lineRule="auto"/>
        <w:ind w:firstLine="567"/>
        <w:jc w:val="both"/>
        <w:rPr>
          <w:bCs/>
          <w:sz w:val="24"/>
        </w:rPr>
      </w:pPr>
      <w:r>
        <w:rPr>
          <w:bCs/>
          <w:sz w:val="24"/>
        </w:rPr>
        <w:t>Noklikšķinot uz pogu “Papildaprīkojums” lietotājs tiks novirzīts uz sākumlapas lapas sesto sadaļu.</w:t>
      </w:r>
    </w:p>
    <w:p>
      <w:pPr>
        <w:numPr>
          <w:ilvl w:val="0"/>
          <w:numId w:val="15"/>
        </w:numPr>
        <w:spacing w:line="360" w:lineRule="auto"/>
        <w:ind w:firstLine="567"/>
        <w:jc w:val="both"/>
        <w:rPr>
          <w:sz w:val="24"/>
          <w:szCs w:val="36"/>
        </w:rPr>
      </w:pPr>
      <w:r>
        <w:rPr>
          <w:sz w:val="24"/>
          <w:szCs w:val="36"/>
        </w:rPr>
        <w:t>Aktivizējošais elements: Poga “</w:t>
      </w:r>
      <w:r>
        <w:rPr>
          <w:bCs/>
          <w:sz w:val="24"/>
        </w:rPr>
        <w:t>Papildaprīkojums</w:t>
      </w:r>
      <w:r>
        <w:rPr>
          <w:sz w:val="24"/>
          <w:szCs w:val="36"/>
        </w:rPr>
        <w:t>”;</w:t>
      </w:r>
    </w:p>
    <w:p>
      <w:pPr>
        <w:numPr>
          <w:ilvl w:val="0"/>
          <w:numId w:val="15"/>
        </w:numPr>
        <w:spacing w:line="360" w:lineRule="auto"/>
        <w:ind w:firstLine="567"/>
        <w:jc w:val="both"/>
        <w:rPr>
          <w:sz w:val="24"/>
          <w:szCs w:val="36"/>
        </w:rPr>
      </w:pPr>
      <w:r>
        <w:rPr>
          <w:sz w:val="24"/>
          <w:szCs w:val="36"/>
        </w:rPr>
        <w:t>Funkcionalitāti izsauc: datorpeles kreisais klikšķis uz pogu “Papildaprīkojums”;</w:t>
      </w:r>
    </w:p>
    <w:p>
      <w:pPr>
        <w:numPr>
          <w:ilvl w:val="0"/>
          <w:numId w:val="15"/>
        </w:numPr>
        <w:spacing w:line="360" w:lineRule="auto"/>
        <w:ind w:firstLine="567"/>
        <w:jc w:val="both"/>
        <w:rPr>
          <w:bCs/>
          <w:sz w:val="24"/>
        </w:rPr>
      </w:pPr>
      <w:r>
        <w:rPr>
          <w:sz w:val="24"/>
          <w:szCs w:val="36"/>
        </w:rPr>
        <w:t xml:space="preserve">Ieejas string tipa parametri: </w:t>
      </w:r>
      <w:r>
        <w:rPr>
          <w:rFonts w:hint="default"/>
          <w:sz w:val="24"/>
          <w:szCs w:val="36"/>
        </w:rPr>
        <w:t>https://www.mirkliselegances.lv</w:t>
      </w:r>
      <w:r>
        <w:rPr>
          <w:rFonts w:hint="default"/>
          <w:sz w:val="24"/>
          <w:szCs w:val="36"/>
          <w:lang w:val="en-US"/>
        </w:rPr>
        <w:t>/#item4</w:t>
      </w:r>
      <w:r>
        <w:rPr>
          <w:sz w:val="24"/>
          <w:szCs w:val="36"/>
        </w:rPr>
        <w:t>;</w:t>
      </w:r>
    </w:p>
    <w:p>
      <w:pPr>
        <w:spacing w:line="360" w:lineRule="auto"/>
        <w:ind w:firstLine="567"/>
        <w:jc w:val="both"/>
        <w:rPr>
          <w:bCs/>
          <w:sz w:val="24"/>
        </w:rPr>
      </w:pPr>
      <w:r>
        <w:rPr>
          <w:bCs/>
          <w:sz w:val="24"/>
        </w:rPr>
        <w:t xml:space="preserve">Noklikšķinot uz pogu “Galerija” lietotājs tiks novirzīts uz </w:t>
      </w:r>
      <w:r>
        <w:rPr>
          <w:rFonts w:hint="default"/>
          <w:bCs/>
          <w:sz w:val="24"/>
          <w:lang w:val="en-US"/>
        </w:rPr>
        <w:t>galerijas</w:t>
      </w:r>
      <w:r>
        <w:rPr>
          <w:bCs/>
          <w:sz w:val="24"/>
        </w:rPr>
        <w:t xml:space="preserve"> lapas sākumu.</w:t>
      </w:r>
    </w:p>
    <w:p>
      <w:pPr>
        <w:numPr>
          <w:ilvl w:val="0"/>
          <w:numId w:val="15"/>
        </w:numPr>
        <w:spacing w:line="360" w:lineRule="auto"/>
        <w:ind w:firstLine="567"/>
        <w:jc w:val="both"/>
        <w:rPr>
          <w:sz w:val="24"/>
          <w:szCs w:val="36"/>
        </w:rPr>
      </w:pPr>
      <w:r>
        <w:rPr>
          <w:sz w:val="24"/>
          <w:szCs w:val="36"/>
        </w:rPr>
        <w:t>Aktivizējošais elements: Poga “Galerija”;</w:t>
      </w:r>
    </w:p>
    <w:p>
      <w:pPr>
        <w:numPr>
          <w:ilvl w:val="0"/>
          <w:numId w:val="15"/>
        </w:numPr>
        <w:spacing w:line="360" w:lineRule="auto"/>
        <w:ind w:firstLine="567"/>
        <w:jc w:val="both"/>
        <w:rPr>
          <w:sz w:val="24"/>
          <w:szCs w:val="36"/>
        </w:rPr>
      </w:pPr>
      <w:r>
        <w:rPr>
          <w:sz w:val="24"/>
          <w:szCs w:val="36"/>
        </w:rPr>
        <w:t>Funkcionalitāti izsauc: datorpeles kreisais klikšķis uz pogu “Galerija”;</w:t>
      </w:r>
    </w:p>
    <w:p>
      <w:pPr>
        <w:numPr>
          <w:ilvl w:val="0"/>
          <w:numId w:val="15"/>
        </w:numPr>
        <w:spacing w:line="360" w:lineRule="auto"/>
        <w:ind w:firstLine="567"/>
        <w:jc w:val="both"/>
        <w:rPr>
          <w:bCs/>
          <w:sz w:val="24"/>
        </w:rPr>
      </w:pPr>
      <w:r>
        <w:rPr>
          <w:sz w:val="24"/>
          <w:szCs w:val="36"/>
        </w:rPr>
        <w:t xml:space="preserve">Ieejas string tipa parametri: </w:t>
      </w:r>
      <w:r>
        <w:rPr>
          <w:rFonts w:hint="default"/>
          <w:sz w:val="24"/>
          <w:szCs w:val="36"/>
        </w:rPr>
        <w:t>https://www.mirkliselegances.lv</w:t>
      </w:r>
      <w:r>
        <w:rPr>
          <w:rFonts w:hint="default"/>
          <w:sz w:val="24"/>
          <w:szCs w:val="36"/>
          <w:lang w:val="en-US"/>
        </w:rPr>
        <w:t>/galerija.php</w:t>
      </w:r>
      <w:r>
        <w:rPr>
          <w:sz w:val="24"/>
          <w:szCs w:val="36"/>
        </w:rPr>
        <w:t>;</w:t>
      </w:r>
    </w:p>
    <w:p>
      <w:pPr>
        <w:spacing w:line="360" w:lineRule="auto"/>
        <w:jc w:val="both"/>
        <w:rPr>
          <w:b/>
          <w:bCs/>
          <w:sz w:val="26"/>
          <w:szCs w:val="26"/>
        </w:rPr>
      </w:pPr>
      <w:r>
        <w:rPr>
          <w:b/>
          <w:bCs/>
          <w:sz w:val="26"/>
          <w:szCs w:val="26"/>
        </w:rPr>
        <w:t>Sociālo tīklu josla (Skatīt ??. att. un ?. pielikumu)</w:t>
      </w:r>
    </w:p>
    <w:p>
      <w:pPr>
        <w:spacing w:line="360" w:lineRule="auto"/>
        <w:ind w:firstLine="567"/>
        <w:jc w:val="both"/>
        <w:rPr>
          <w:bCs/>
          <w:sz w:val="24"/>
          <w:szCs w:val="28"/>
        </w:rPr>
      </w:pPr>
      <w:r>
        <w:rPr>
          <w:bCs/>
          <w:sz w:val="24"/>
          <w:szCs w:val="28"/>
        </w:rPr>
        <w:t>Noklikšķinot uz Instagram attēla pogu lietotājs tiks novirzīts uz klienta Instagram profilu.</w:t>
      </w:r>
    </w:p>
    <w:p>
      <w:pPr>
        <w:numPr>
          <w:ilvl w:val="0"/>
          <w:numId w:val="15"/>
        </w:numPr>
        <w:spacing w:line="360" w:lineRule="auto"/>
        <w:ind w:firstLine="567"/>
        <w:jc w:val="both"/>
        <w:rPr>
          <w:sz w:val="24"/>
          <w:szCs w:val="36"/>
        </w:rPr>
      </w:pPr>
      <w:r>
        <w:rPr>
          <w:sz w:val="24"/>
          <w:szCs w:val="36"/>
        </w:rPr>
        <w:t>Aktivizējošais elements: Instagram logo attēls</w:t>
      </w:r>
    </w:p>
    <w:p>
      <w:pPr>
        <w:numPr>
          <w:ilvl w:val="0"/>
          <w:numId w:val="15"/>
        </w:numPr>
        <w:spacing w:line="360" w:lineRule="auto"/>
        <w:ind w:firstLine="567"/>
        <w:jc w:val="both"/>
        <w:rPr>
          <w:sz w:val="24"/>
          <w:szCs w:val="36"/>
        </w:rPr>
      </w:pPr>
      <w:r>
        <w:rPr>
          <w:sz w:val="24"/>
          <w:szCs w:val="36"/>
        </w:rPr>
        <w:t>Funkcionalitāti izsauc: datorpeles kreisais klikšķis uz Instagram logo attēlu;</w:t>
      </w:r>
    </w:p>
    <w:p>
      <w:pPr>
        <w:numPr>
          <w:ilvl w:val="0"/>
          <w:numId w:val="15"/>
        </w:numPr>
        <w:spacing w:line="360" w:lineRule="auto"/>
        <w:ind w:firstLine="567"/>
        <w:jc w:val="both"/>
        <w:rPr>
          <w:bCs/>
          <w:sz w:val="24"/>
        </w:rPr>
      </w:pPr>
      <w:r>
        <w:rPr>
          <w:sz w:val="24"/>
          <w:szCs w:val="36"/>
        </w:rPr>
        <w:t xml:space="preserve">Ieejas string tipa parametri: </w:t>
      </w:r>
      <w:r>
        <w:fldChar w:fldCharType="begin"/>
      </w:r>
      <w:r>
        <w:instrText xml:space="preserve"> HYPERLINK "http://www.instagram.com/mirklis.elegances" </w:instrText>
      </w:r>
      <w:r>
        <w:fldChar w:fldCharType="separate"/>
      </w:r>
      <w:r>
        <w:rPr>
          <w:rStyle w:val="51"/>
          <w:sz w:val="24"/>
          <w:szCs w:val="36"/>
        </w:rPr>
        <w:t>www.instagram.com/mirklis.elegances</w:t>
      </w:r>
      <w:r>
        <w:rPr>
          <w:rStyle w:val="51"/>
          <w:sz w:val="24"/>
          <w:szCs w:val="36"/>
        </w:rPr>
        <w:fldChar w:fldCharType="end"/>
      </w:r>
      <w:r>
        <w:rPr>
          <w:sz w:val="24"/>
          <w:szCs w:val="36"/>
        </w:rPr>
        <w:t>;</w:t>
      </w:r>
    </w:p>
    <w:p>
      <w:pPr>
        <w:numPr>
          <w:ilvl w:val="0"/>
          <w:numId w:val="15"/>
        </w:numPr>
        <w:spacing w:line="360" w:lineRule="auto"/>
        <w:ind w:firstLine="567"/>
        <w:jc w:val="both"/>
        <w:rPr>
          <w:bCs/>
          <w:sz w:val="24"/>
        </w:rPr>
      </w:pPr>
      <w:r>
        <w:rPr>
          <w:sz w:val="24"/>
          <w:szCs w:val="36"/>
        </w:rPr>
        <w:t>Mērķa atribūts: _blank;</w:t>
      </w:r>
    </w:p>
    <w:p>
      <w:pPr>
        <w:spacing w:line="360" w:lineRule="auto"/>
        <w:ind w:firstLine="567"/>
        <w:jc w:val="both"/>
        <w:rPr>
          <w:bCs/>
          <w:sz w:val="24"/>
          <w:szCs w:val="28"/>
        </w:rPr>
      </w:pPr>
      <w:r>
        <w:rPr>
          <w:bCs/>
          <w:sz w:val="24"/>
          <w:szCs w:val="28"/>
        </w:rPr>
        <w:t>Noklikšķinot uz Facebook attēla pogu lietotājs tiks novirzīts uz klienta Facebook profilu.</w:t>
      </w:r>
    </w:p>
    <w:p>
      <w:pPr>
        <w:numPr>
          <w:ilvl w:val="0"/>
          <w:numId w:val="15"/>
        </w:numPr>
        <w:spacing w:line="360" w:lineRule="auto"/>
        <w:ind w:firstLine="567"/>
        <w:jc w:val="both"/>
        <w:rPr>
          <w:sz w:val="24"/>
          <w:szCs w:val="36"/>
        </w:rPr>
      </w:pPr>
      <w:r>
        <w:rPr>
          <w:sz w:val="24"/>
          <w:szCs w:val="36"/>
        </w:rPr>
        <w:t>Aktivizējošais elements: Facebook logo attēls;</w:t>
      </w:r>
    </w:p>
    <w:p>
      <w:pPr>
        <w:numPr>
          <w:ilvl w:val="0"/>
          <w:numId w:val="15"/>
        </w:numPr>
        <w:spacing w:line="360" w:lineRule="auto"/>
        <w:ind w:firstLine="567"/>
        <w:jc w:val="both"/>
        <w:rPr>
          <w:sz w:val="24"/>
          <w:szCs w:val="36"/>
        </w:rPr>
      </w:pPr>
      <w:r>
        <w:rPr>
          <w:sz w:val="24"/>
          <w:szCs w:val="36"/>
        </w:rPr>
        <w:t>Funkcionalitāti izsauc: datorpeles kreisais klikšķis uz Facebook logo attēlu;</w:t>
      </w:r>
    </w:p>
    <w:p>
      <w:pPr>
        <w:numPr>
          <w:ilvl w:val="0"/>
          <w:numId w:val="15"/>
        </w:numPr>
        <w:spacing w:line="360" w:lineRule="auto"/>
        <w:ind w:firstLine="567"/>
        <w:jc w:val="both"/>
        <w:rPr>
          <w:bCs/>
          <w:sz w:val="24"/>
        </w:rPr>
      </w:pPr>
      <w:r>
        <w:rPr>
          <w:sz w:val="24"/>
          <w:szCs w:val="36"/>
        </w:rPr>
        <w:t>Ieejas string tipa parametri: www.facebook.com/MirklisElegances;</w:t>
      </w:r>
    </w:p>
    <w:p>
      <w:pPr>
        <w:numPr>
          <w:ilvl w:val="0"/>
          <w:numId w:val="15"/>
        </w:numPr>
        <w:spacing w:line="360" w:lineRule="auto"/>
        <w:ind w:firstLine="567"/>
        <w:jc w:val="both"/>
        <w:rPr>
          <w:bCs/>
          <w:sz w:val="24"/>
        </w:rPr>
      </w:pPr>
      <w:r>
        <w:rPr>
          <w:sz w:val="24"/>
          <w:szCs w:val="36"/>
        </w:rPr>
        <w:t>Mērķa atribūts: _blank;</w:t>
      </w:r>
    </w:p>
    <w:p>
      <w:pPr>
        <w:spacing w:line="360" w:lineRule="auto"/>
        <w:ind w:firstLine="567"/>
        <w:jc w:val="both"/>
        <w:rPr>
          <w:bCs/>
          <w:sz w:val="24"/>
          <w:szCs w:val="28"/>
        </w:rPr>
      </w:pPr>
      <w:r>
        <w:rPr>
          <w:bCs/>
          <w:sz w:val="24"/>
          <w:szCs w:val="28"/>
        </w:rPr>
        <w:t>Noklikšķinot uz Whatsapp attēla pogu lietotājs tiks novirzīts uz klienta Whatsapp lapu.</w:t>
      </w:r>
    </w:p>
    <w:p>
      <w:pPr>
        <w:numPr>
          <w:ilvl w:val="0"/>
          <w:numId w:val="15"/>
        </w:numPr>
        <w:spacing w:line="360" w:lineRule="auto"/>
        <w:ind w:firstLine="567"/>
        <w:jc w:val="both"/>
        <w:rPr>
          <w:sz w:val="24"/>
          <w:szCs w:val="36"/>
        </w:rPr>
      </w:pPr>
      <w:r>
        <w:rPr>
          <w:sz w:val="24"/>
          <w:szCs w:val="36"/>
        </w:rPr>
        <w:t>Aktivizējošais elements: Whatsapp logo attēls;</w:t>
      </w:r>
    </w:p>
    <w:p>
      <w:pPr>
        <w:numPr>
          <w:ilvl w:val="0"/>
          <w:numId w:val="15"/>
        </w:numPr>
        <w:spacing w:line="360" w:lineRule="auto"/>
        <w:ind w:firstLine="567"/>
        <w:jc w:val="both"/>
        <w:rPr>
          <w:sz w:val="24"/>
          <w:szCs w:val="36"/>
        </w:rPr>
      </w:pPr>
      <w:r>
        <w:rPr>
          <w:sz w:val="24"/>
          <w:szCs w:val="36"/>
        </w:rPr>
        <w:t>Funkcionalitāti izsauc: datorpeles kreisais klikšķis uz Whatsapp logo attēlu;</w:t>
      </w:r>
    </w:p>
    <w:p>
      <w:pPr>
        <w:numPr>
          <w:ilvl w:val="0"/>
          <w:numId w:val="15"/>
        </w:numPr>
        <w:spacing w:line="360" w:lineRule="auto"/>
        <w:ind w:firstLine="567"/>
        <w:jc w:val="both"/>
        <w:rPr>
          <w:bCs/>
          <w:sz w:val="24"/>
        </w:rPr>
      </w:pPr>
      <w:r>
        <w:rPr>
          <w:sz w:val="24"/>
          <w:szCs w:val="36"/>
        </w:rPr>
        <w:t>Ieejas string tipa parametri: api.whatsapp.com/send?phone=37128070571;</w:t>
      </w:r>
    </w:p>
    <w:p>
      <w:pPr>
        <w:numPr>
          <w:ilvl w:val="0"/>
          <w:numId w:val="15"/>
        </w:numPr>
        <w:spacing w:line="360" w:lineRule="auto"/>
        <w:ind w:firstLine="567"/>
        <w:jc w:val="both"/>
        <w:rPr>
          <w:bCs/>
          <w:sz w:val="24"/>
        </w:rPr>
      </w:pPr>
      <w:r>
        <w:rPr>
          <w:sz w:val="24"/>
          <w:szCs w:val="36"/>
        </w:rPr>
        <w:t>Mērķa atribūts: _blank;</w:t>
      </w:r>
    </w:p>
    <w:p>
      <w:pPr>
        <w:spacing w:line="360" w:lineRule="auto"/>
        <w:jc w:val="both"/>
        <w:rPr>
          <w:b/>
          <w:bCs/>
          <w:sz w:val="26"/>
          <w:szCs w:val="26"/>
        </w:rPr>
      </w:pPr>
      <w:r>
        <w:rPr>
          <w:b/>
          <w:bCs/>
          <w:sz w:val="26"/>
          <w:szCs w:val="26"/>
        </w:rPr>
        <w:t>Lietošanas noteikumu poga (Skatīt ??. att. un ?. pielikumu)</w:t>
      </w:r>
    </w:p>
    <w:p>
      <w:pPr>
        <w:spacing w:line="360" w:lineRule="auto"/>
        <w:ind w:firstLine="567"/>
        <w:jc w:val="both"/>
        <w:rPr>
          <w:bCs/>
          <w:sz w:val="24"/>
          <w:szCs w:val="28"/>
        </w:rPr>
      </w:pPr>
      <w:r>
        <w:rPr>
          <w:bCs/>
          <w:sz w:val="24"/>
          <w:szCs w:val="28"/>
        </w:rPr>
        <w:t>Noklikšķinot uz lietošanas noteikumu pogas lietotājs lejupielādēs kublas lietošanas nosacījumu PDF failu.</w:t>
      </w:r>
    </w:p>
    <w:p>
      <w:pPr>
        <w:numPr>
          <w:ilvl w:val="0"/>
          <w:numId w:val="15"/>
        </w:numPr>
        <w:spacing w:line="360" w:lineRule="auto"/>
        <w:ind w:firstLine="567"/>
        <w:jc w:val="both"/>
        <w:rPr>
          <w:sz w:val="24"/>
          <w:szCs w:val="36"/>
        </w:rPr>
      </w:pPr>
      <w:r>
        <w:rPr>
          <w:sz w:val="24"/>
          <w:szCs w:val="36"/>
        </w:rPr>
        <w:t>Aktivizējošais elements: lietošanas noteikumu poga;</w:t>
      </w:r>
    </w:p>
    <w:p>
      <w:pPr>
        <w:numPr>
          <w:ilvl w:val="0"/>
          <w:numId w:val="15"/>
        </w:numPr>
        <w:spacing w:line="360" w:lineRule="auto"/>
        <w:ind w:firstLine="567"/>
        <w:jc w:val="both"/>
        <w:rPr>
          <w:sz w:val="24"/>
          <w:szCs w:val="36"/>
        </w:rPr>
      </w:pPr>
      <w:r>
        <w:rPr>
          <w:sz w:val="24"/>
          <w:szCs w:val="36"/>
        </w:rPr>
        <w:t>Funkcionalitāti izsauc: datorpeles kreisais klikšķis uz lietošanas noteikumu pogu;</w:t>
      </w:r>
    </w:p>
    <w:p>
      <w:pPr>
        <w:numPr>
          <w:ilvl w:val="0"/>
          <w:numId w:val="15"/>
        </w:numPr>
        <w:spacing w:line="360" w:lineRule="auto"/>
        <w:ind w:firstLine="567"/>
        <w:jc w:val="both"/>
        <w:rPr>
          <w:bCs/>
          <w:sz w:val="24"/>
        </w:rPr>
      </w:pPr>
      <w:r>
        <w:rPr>
          <w:sz w:val="24"/>
          <w:szCs w:val="36"/>
        </w:rPr>
        <w:t>Ieejas string tipa parametri (relatīvais ceļš): assets/files/fails.pdf;</w:t>
      </w:r>
    </w:p>
    <w:p>
      <w:pPr>
        <w:numPr>
          <w:ilvl w:val="0"/>
          <w:numId w:val="15"/>
        </w:numPr>
        <w:spacing w:line="360" w:lineRule="auto"/>
        <w:ind w:firstLine="567"/>
        <w:jc w:val="both"/>
        <w:rPr>
          <w:bCs/>
          <w:sz w:val="24"/>
        </w:rPr>
      </w:pPr>
      <w:r>
        <w:rPr>
          <w:sz w:val="24"/>
          <w:szCs w:val="36"/>
        </w:rPr>
        <w:t xml:space="preserve">Izejas string tipa parametrs: </w:t>
      </w:r>
    </w:p>
    <w:p>
      <w:pPr>
        <w:spacing w:line="360" w:lineRule="auto"/>
        <w:jc w:val="both"/>
        <w:rPr>
          <w:b/>
          <w:bCs/>
          <w:sz w:val="26"/>
          <w:szCs w:val="26"/>
        </w:rPr>
      </w:pPr>
      <w:r>
        <w:rPr>
          <w:b/>
          <w:bCs/>
          <w:sz w:val="26"/>
          <w:szCs w:val="26"/>
        </w:rPr>
        <w:t>Transporta kartes poga (Skatīt ??. att. un ?. pielikumu)</w:t>
      </w:r>
    </w:p>
    <w:p>
      <w:pPr>
        <w:spacing w:line="360" w:lineRule="auto"/>
        <w:ind w:firstLine="567"/>
        <w:jc w:val="both"/>
        <w:rPr>
          <w:bCs/>
          <w:sz w:val="24"/>
          <w:szCs w:val="28"/>
        </w:rPr>
      </w:pPr>
      <w:r>
        <w:rPr>
          <w:bCs/>
          <w:sz w:val="24"/>
          <w:szCs w:val="28"/>
        </w:rPr>
        <w:t>Noklikšķinot uz transporta kartes pogas parādīsies uznirstošais logs ar attēlu.</w:t>
      </w:r>
    </w:p>
    <w:p>
      <w:pPr>
        <w:numPr>
          <w:ilvl w:val="0"/>
          <w:numId w:val="15"/>
        </w:numPr>
        <w:spacing w:line="360" w:lineRule="auto"/>
        <w:ind w:firstLine="567"/>
        <w:jc w:val="both"/>
        <w:rPr>
          <w:sz w:val="24"/>
          <w:szCs w:val="36"/>
        </w:rPr>
      </w:pPr>
      <w:r>
        <w:rPr>
          <w:sz w:val="24"/>
          <w:szCs w:val="36"/>
        </w:rPr>
        <w:t>Aktivizējošais elements: transporta kartes poga;</w:t>
      </w:r>
    </w:p>
    <w:p>
      <w:pPr>
        <w:numPr>
          <w:ilvl w:val="0"/>
          <w:numId w:val="15"/>
        </w:numPr>
        <w:spacing w:line="360" w:lineRule="auto"/>
        <w:ind w:firstLine="567"/>
        <w:jc w:val="both"/>
        <w:rPr>
          <w:sz w:val="24"/>
          <w:szCs w:val="36"/>
        </w:rPr>
      </w:pPr>
      <w:r>
        <w:rPr>
          <w:sz w:val="24"/>
          <w:szCs w:val="36"/>
        </w:rPr>
        <w:t>Funkcionalitāti izsauc: datorpeles kreisais klikšķis uz transporta kartes pogu;</w:t>
      </w:r>
    </w:p>
    <w:p>
      <w:pPr>
        <w:numPr>
          <w:ilvl w:val="0"/>
          <w:numId w:val="15"/>
        </w:numPr>
        <w:spacing w:line="360" w:lineRule="auto"/>
        <w:ind w:firstLine="567"/>
        <w:jc w:val="both"/>
        <w:rPr>
          <w:bCs/>
          <w:sz w:val="24"/>
        </w:rPr>
      </w:pPr>
      <w:r>
        <w:rPr>
          <w:sz w:val="24"/>
          <w:szCs w:val="36"/>
        </w:rPr>
        <w:t>Ieejas string tipa parametri: karte.jpg;</w:t>
      </w:r>
    </w:p>
    <w:p>
      <w:pPr>
        <w:spacing w:line="360" w:lineRule="auto"/>
        <w:jc w:val="both"/>
        <w:rPr>
          <w:b/>
          <w:bCs/>
          <w:sz w:val="26"/>
          <w:szCs w:val="26"/>
        </w:rPr>
      </w:pPr>
      <w:r>
        <w:rPr>
          <w:b/>
          <w:bCs/>
          <w:sz w:val="26"/>
          <w:szCs w:val="26"/>
        </w:rPr>
        <w:t>Transporta kartes uznirstošā loga aizvēršana (Skatīt ??. att. un ?. pielikumu)</w:t>
      </w:r>
    </w:p>
    <w:p>
      <w:pPr>
        <w:tabs>
          <w:tab w:val="left" w:pos="420"/>
        </w:tabs>
        <w:spacing w:line="360" w:lineRule="auto"/>
        <w:ind w:firstLine="567"/>
        <w:jc w:val="both"/>
        <w:rPr>
          <w:bCs/>
          <w:sz w:val="24"/>
        </w:rPr>
      </w:pPr>
      <w:r>
        <w:rPr>
          <w:bCs/>
          <w:sz w:val="24"/>
        </w:rPr>
        <w:t>Noklikšķinot uz krustiņu iznirstošā loga labajā augšējā stūrī vai arī nospiežot ārpus uznirstošā loga tas aizvērsies.</w:t>
      </w:r>
    </w:p>
    <w:p>
      <w:pPr>
        <w:numPr>
          <w:ilvl w:val="0"/>
          <w:numId w:val="15"/>
        </w:numPr>
        <w:spacing w:line="360" w:lineRule="auto"/>
        <w:ind w:firstLine="567"/>
        <w:jc w:val="both"/>
        <w:rPr>
          <w:sz w:val="24"/>
          <w:szCs w:val="36"/>
        </w:rPr>
      </w:pPr>
      <w:r>
        <w:rPr>
          <w:sz w:val="24"/>
          <w:szCs w:val="36"/>
        </w:rPr>
        <w:t>Aktivizējošais elements: uznirstošā loga krustiņa elements;</w:t>
      </w:r>
    </w:p>
    <w:p>
      <w:pPr>
        <w:numPr>
          <w:ilvl w:val="0"/>
          <w:numId w:val="15"/>
        </w:numPr>
        <w:spacing w:line="360" w:lineRule="auto"/>
        <w:ind w:firstLine="567"/>
        <w:jc w:val="both"/>
        <w:rPr>
          <w:sz w:val="24"/>
          <w:szCs w:val="36"/>
        </w:rPr>
      </w:pPr>
      <w:r>
        <w:rPr>
          <w:sz w:val="24"/>
          <w:szCs w:val="36"/>
        </w:rPr>
        <w:t>Funkcionalitāti izsauc: datorpeles kreisas klikšķis uz uznirstošā loga krustiņa elementa vai jebkur ārpus uznirstošā loga;</w:t>
      </w:r>
    </w:p>
    <w:p>
      <w:pPr>
        <w:numPr>
          <w:ilvl w:val="0"/>
          <w:numId w:val="15"/>
        </w:numPr>
        <w:spacing w:line="360" w:lineRule="auto"/>
        <w:ind w:firstLine="567"/>
        <w:jc w:val="both"/>
        <w:rPr>
          <w:sz w:val="24"/>
          <w:szCs w:val="36"/>
        </w:rPr>
      </w:pPr>
      <w:r>
        <w:rPr>
          <w:sz w:val="24"/>
          <w:szCs w:val="36"/>
        </w:rPr>
        <w:t>Ieejas string tipa parametri: uznirstošā loga elements;</w:t>
      </w:r>
    </w:p>
    <w:p>
      <w:pPr>
        <w:spacing w:line="360" w:lineRule="auto"/>
        <w:jc w:val="both"/>
        <w:rPr>
          <w:b/>
          <w:bCs/>
          <w:sz w:val="26"/>
          <w:szCs w:val="26"/>
        </w:rPr>
      </w:pPr>
      <w:r>
        <w:rPr>
          <w:b/>
          <w:bCs/>
          <w:sz w:val="26"/>
          <w:szCs w:val="26"/>
        </w:rPr>
        <w:t>Pieteikuma veidlapas poga (Skatīt ??. att. un ?. pielikumu)</w:t>
      </w:r>
    </w:p>
    <w:p>
      <w:pPr>
        <w:spacing w:line="360" w:lineRule="auto"/>
        <w:ind w:firstLine="567"/>
        <w:jc w:val="both"/>
        <w:rPr>
          <w:bCs/>
          <w:sz w:val="24"/>
          <w:szCs w:val="28"/>
        </w:rPr>
      </w:pPr>
      <w:r>
        <w:rPr>
          <w:bCs/>
          <w:sz w:val="24"/>
          <w:szCs w:val="28"/>
        </w:rPr>
        <w:t>Noklikšķinot uz pieteikuma veidlapas pogas lietotājs tiks novirzīts uz Google forms veidlapu.</w:t>
      </w:r>
    </w:p>
    <w:p>
      <w:pPr>
        <w:numPr>
          <w:ilvl w:val="0"/>
          <w:numId w:val="15"/>
        </w:numPr>
        <w:spacing w:line="360" w:lineRule="auto"/>
        <w:ind w:firstLine="567"/>
        <w:jc w:val="both"/>
        <w:rPr>
          <w:sz w:val="24"/>
          <w:szCs w:val="36"/>
        </w:rPr>
      </w:pPr>
      <w:r>
        <w:rPr>
          <w:sz w:val="24"/>
          <w:szCs w:val="36"/>
        </w:rPr>
        <w:t>Aktivizējošais elements: pieteikuma veidlapas poga;</w:t>
      </w:r>
    </w:p>
    <w:p>
      <w:pPr>
        <w:numPr>
          <w:ilvl w:val="0"/>
          <w:numId w:val="15"/>
        </w:numPr>
        <w:spacing w:line="360" w:lineRule="auto"/>
        <w:ind w:firstLine="567"/>
        <w:jc w:val="both"/>
        <w:rPr>
          <w:sz w:val="24"/>
          <w:szCs w:val="36"/>
        </w:rPr>
      </w:pPr>
      <w:r>
        <w:rPr>
          <w:sz w:val="24"/>
          <w:szCs w:val="36"/>
        </w:rPr>
        <w:t>Funkcionalitāti izsauc: datorpeles kreisais klikšķis uz pieteikuma veidlapas pogas;</w:t>
      </w:r>
    </w:p>
    <w:p>
      <w:pPr>
        <w:numPr>
          <w:ilvl w:val="0"/>
          <w:numId w:val="15"/>
        </w:numPr>
        <w:spacing w:line="360" w:lineRule="auto"/>
        <w:ind w:firstLine="567"/>
        <w:jc w:val="both"/>
        <w:rPr>
          <w:bCs/>
          <w:sz w:val="24"/>
        </w:rPr>
      </w:pPr>
      <w:r>
        <w:rPr>
          <w:sz w:val="24"/>
          <w:szCs w:val="36"/>
        </w:rPr>
        <w:t>Ieejas string tipa parametri: forms.gle/1HAvhoEZ76F3Se3L9;</w:t>
      </w:r>
    </w:p>
    <w:p>
      <w:pPr>
        <w:spacing w:line="360" w:lineRule="auto"/>
        <w:jc w:val="both"/>
        <w:rPr>
          <w:b/>
          <w:bCs/>
          <w:sz w:val="26"/>
          <w:szCs w:val="26"/>
        </w:rPr>
      </w:pPr>
      <w:r>
        <w:rPr>
          <w:b/>
          <w:bCs/>
          <w:sz w:val="26"/>
          <w:szCs w:val="26"/>
        </w:rPr>
        <w:t>Galerijas attēlu pieprasīšana (Skatīt ??. att. un ?. pielikumu)</w:t>
      </w:r>
    </w:p>
    <w:p>
      <w:pPr>
        <w:spacing w:line="360" w:lineRule="auto"/>
        <w:ind w:firstLine="567"/>
        <w:jc w:val="both"/>
        <w:rPr>
          <w:bCs/>
          <w:sz w:val="24"/>
          <w:szCs w:val="28"/>
        </w:rPr>
      </w:pPr>
      <w:r>
        <w:rPr>
          <w:bCs/>
          <w:sz w:val="24"/>
          <w:szCs w:val="28"/>
        </w:rPr>
        <w:t>Lapas ielādes procesā tiek nosūtīts SQL pieprasījums uz serveri priekš attēlu saraksta.</w:t>
      </w:r>
    </w:p>
    <w:p>
      <w:pPr>
        <w:numPr>
          <w:ilvl w:val="0"/>
          <w:numId w:val="15"/>
        </w:numPr>
        <w:spacing w:line="360" w:lineRule="auto"/>
        <w:ind w:firstLine="567"/>
        <w:jc w:val="both"/>
        <w:rPr>
          <w:sz w:val="24"/>
          <w:szCs w:val="36"/>
        </w:rPr>
      </w:pPr>
      <w:r>
        <w:rPr>
          <w:sz w:val="24"/>
          <w:szCs w:val="36"/>
        </w:rPr>
        <w:t>Funkcionalitāti izsauc: lapas ielāde;</w:t>
      </w:r>
    </w:p>
    <w:p>
      <w:pPr>
        <w:numPr>
          <w:ilvl w:val="0"/>
          <w:numId w:val="15"/>
        </w:numPr>
        <w:spacing w:line="360" w:lineRule="auto"/>
        <w:ind w:firstLine="567"/>
        <w:jc w:val="both"/>
        <w:rPr>
          <w:bCs/>
          <w:sz w:val="24"/>
        </w:rPr>
      </w:pPr>
      <w:r>
        <w:rPr>
          <w:sz w:val="24"/>
          <w:szCs w:val="36"/>
        </w:rPr>
        <w:t>Ieejas parametri: “SELECT * FROM `galerija` ORDER BY `date` DESC LIMIT 15”</w:t>
      </w:r>
    </w:p>
    <w:p>
      <w:pPr>
        <w:numPr>
          <w:ilvl w:val="0"/>
          <w:numId w:val="15"/>
        </w:numPr>
        <w:spacing w:line="360" w:lineRule="auto"/>
        <w:ind w:firstLine="567"/>
        <w:jc w:val="both"/>
        <w:rPr>
          <w:bCs/>
          <w:sz w:val="24"/>
        </w:rPr>
      </w:pPr>
      <w:r>
        <w:rPr>
          <w:bCs/>
          <w:sz w:val="24"/>
        </w:rPr>
        <w:t>Darbība:</w:t>
      </w:r>
    </w:p>
    <w:p>
      <w:pPr>
        <w:numPr>
          <w:ilvl w:val="1"/>
          <w:numId w:val="15"/>
        </w:numPr>
        <w:tabs>
          <w:tab w:val="left" w:pos="420"/>
        </w:tabs>
        <w:spacing w:line="360" w:lineRule="auto"/>
        <w:ind w:firstLine="436"/>
        <w:jc w:val="both"/>
        <w:rPr>
          <w:bCs/>
          <w:sz w:val="24"/>
        </w:rPr>
      </w:pPr>
      <w:r>
        <w:rPr>
          <w:bCs/>
          <w:sz w:val="24"/>
        </w:rPr>
        <w:t>Attēlu tabulas ieraksti tiek sakārtoti dilstošā secībā;</w:t>
      </w:r>
    </w:p>
    <w:p>
      <w:pPr>
        <w:numPr>
          <w:ilvl w:val="1"/>
          <w:numId w:val="15"/>
        </w:numPr>
        <w:tabs>
          <w:tab w:val="left" w:pos="420"/>
        </w:tabs>
        <w:spacing w:line="360" w:lineRule="auto"/>
        <w:ind w:firstLine="436"/>
        <w:jc w:val="both"/>
        <w:rPr>
          <w:bCs/>
          <w:sz w:val="24"/>
        </w:rPr>
      </w:pPr>
      <w:r>
        <w:rPr>
          <w:bCs/>
          <w:sz w:val="24"/>
        </w:rPr>
        <w:t>Tiek atlasīti pirmie 15 ieraksti;</w:t>
      </w:r>
    </w:p>
    <w:p>
      <w:pPr>
        <w:numPr>
          <w:ilvl w:val="0"/>
          <w:numId w:val="15"/>
        </w:numPr>
        <w:spacing w:line="360" w:lineRule="auto"/>
        <w:ind w:firstLine="573"/>
        <w:jc w:val="both"/>
        <w:rPr>
          <w:bCs/>
          <w:sz w:val="24"/>
        </w:rPr>
      </w:pPr>
      <w:r>
        <w:rPr>
          <w:bCs/>
          <w:sz w:val="24"/>
        </w:rPr>
        <w:t>Izejas string tipa parametri: asociatīvs masīvs ar attelu nosaukumiem;</w:t>
      </w:r>
    </w:p>
    <w:p>
      <w:pPr>
        <w:spacing w:line="360" w:lineRule="auto"/>
        <w:jc w:val="both"/>
        <w:rPr>
          <w:b/>
          <w:bCs/>
          <w:sz w:val="26"/>
          <w:szCs w:val="26"/>
        </w:rPr>
      </w:pPr>
      <w:r>
        <w:rPr>
          <w:b/>
          <w:bCs/>
          <w:sz w:val="26"/>
          <w:szCs w:val="26"/>
        </w:rPr>
        <w:t>Galerijas attēlu izvade (Skatīt ??. att. un ?. pielikumu)</w:t>
      </w:r>
    </w:p>
    <w:p>
      <w:pPr>
        <w:spacing w:line="360" w:lineRule="auto"/>
        <w:ind w:firstLine="567"/>
        <w:jc w:val="both"/>
        <w:rPr>
          <w:bCs/>
          <w:sz w:val="24"/>
          <w:szCs w:val="26"/>
        </w:rPr>
      </w:pPr>
      <w:r>
        <w:rPr>
          <w:bCs/>
          <w:sz w:val="24"/>
          <w:szCs w:val="26"/>
        </w:rPr>
        <w:t>Lapas ielādes procesā tiek izvadīti SQL pieprasījumā iegūtie attēli.</w:t>
      </w:r>
    </w:p>
    <w:p>
      <w:pPr>
        <w:numPr>
          <w:ilvl w:val="0"/>
          <w:numId w:val="15"/>
        </w:numPr>
        <w:spacing w:line="360" w:lineRule="auto"/>
        <w:ind w:firstLine="567"/>
        <w:jc w:val="both"/>
        <w:rPr>
          <w:sz w:val="24"/>
          <w:szCs w:val="36"/>
        </w:rPr>
      </w:pPr>
      <w:r>
        <w:rPr>
          <w:sz w:val="24"/>
          <w:szCs w:val="36"/>
        </w:rPr>
        <w:t>Funkcionalitāti izsauc: lapas ielāde;</w:t>
      </w:r>
    </w:p>
    <w:p>
      <w:pPr>
        <w:numPr>
          <w:ilvl w:val="0"/>
          <w:numId w:val="15"/>
        </w:numPr>
        <w:spacing w:line="360" w:lineRule="auto"/>
        <w:ind w:firstLine="567"/>
        <w:jc w:val="both"/>
        <w:rPr>
          <w:bCs/>
          <w:sz w:val="24"/>
        </w:rPr>
      </w:pPr>
      <w:r>
        <w:rPr>
          <w:sz w:val="24"/>
          <w:szCs w:val="36"/>
        </w:rPr>
        <w:t xml:space="preserve">Ieejas parametri: </w:t>
      </w:r>
      <w:r>
        <w:rPr>
          <w:bCs/>
          <w:sz w:val="24"/>
        </w:rPr>
        <w:t>asociatīvs masīvs ar attēlu nosaukumiem;</w:t>
      </w:r>
    </w:p>
    <w:p>
      <w:pPr>
        <w:keepNext w:val="0"/>
        <w:keepLines w:val="0"/>
        <w:pageBreakBefore w:val="0"/>
        <w:widowControl/>
        <w:tabs>
          <w:tab w:val="left" w:pos="420"/>
        </w:tabs>
        <w:kinsoku/>
        <w:wordWrap/>
        <w:overflowPunct/>
        <w:topLinePunct w:val="0"/>
        <w:autoSpaceDE/>
        <w:autoSpaceDN/>
        <w:bidi w:val="0"/>
        <w:adjustRightInd/>
        <w:snapToGrid/>
        <w:spacing w:line="240" w:lineRule="auto"/>
        <w:jc w:val="both"/>
        <w:textAlignment w:val="auto"/>
      </w:pPr>
      <w:r>
        <w:drawing>
          <wp:inline distT="0" distB="0" distL="114300" distR="114300">
            <wp:extent cx="5755640" cy="3524250"/>
            <wp:effectExtent l="0" t="0" r="1651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pic:cNvPicPr>
                  </pic:nvPicPr>
                  <pic:blipFill>
                    <a:blip r:embed="rId33"/>
                    <a:stretch>
                      <a:fillRect/>
                    </a:stretch>
                  </pic:blipFill>
                  <pic:spPr>
                    <a:xfrm>
                      <a:off x="0" y="0"/>
                      <a:ext cx="5755640" cy="3524250"/>
                    </a:xfrm>
                    <a:prstGeom prst="rect">
                      <a:avLst/>
                    </a:prstGeom>
                    <a:noFill/>
                    <a:ln>
                      <a:noFill/>
                    </a:ln>
                  </pic:spPr>
                </pic:pic>
              </a:graphicData>
            </a:graphic>
          </wp:inline>
        </w:drawing>
      </w:r>
    </w:p>
    <w:p>
      <w:pPr>
        <w:tabs>
          <w:tab w:val="left" w:pos="420"/>
        </w:tabs>
        <w:spacing w:line="360" w:lineRule="auto"/>
        <w:jc w:val="center"/>
        <w:rPr>
          <w:rFonts w:hint="default"/>
          <w:lang w:val="en-US"/>
        </w:rPr>
      </w:pPr>
      <w:r>
        <w:rPr>
          <w:rFonts w:hint="default"/>
          <w:lang w:val="en-US"/>
        </w:rPr>
        <w:t>att. Galerijas attēlu pieprasīšana un izvadīšana (galerija.php, skat. ??. pielikumu)</w:t>
      </w:r>
    </w:p>
    <w:p>
      <w:pPr>
        <w:spacing w:line="360" w:lineRule="auto"/>
        <w:jc w:val="both"/>
        <w:rPr>
          <w:b/>
          <w:bCs/>
          <w:sz w:val="26"/>
          <w:szCs w:val="26"/>
        </w:rPr>
      </w:pPr>
      <w:r>
        <w:rPr>
          <w:b/>
          <w:bCs/>
          <w:sz w:val="26"/>
          <w:szCs w:val="26"/>
        </w:rPr>
        <w:t>Galerijas attēlu palielināšana (Skatīt ??. att. un ?. pielikumu)</w:t>
      </w:r>
    </w:p>
    <w:p>
      <w:pPr>
        <w:spacing w:line="360" w:lineRule="auto"/>
        <w:ind w:firstLine="567"/>
        <w:jc w:val="both"/>
        <w:rPr>
          <w:bCs/>
          <w:sz w:val="24"/>
          <w:szCs w:val="28"/>
        </w:rPr>
      </w:pPr>
      <w:r>
        <w:rPr>
          <w:bCs/>
          <w:sz w:val="24"/>
          <w:szCs w:val="28"/>
        </w:rPr>
        <w:t>Uzbraucot ar pelīti virs galerijas attēla tas tiek izcelts un palielināts.</w:t>
      </w:r>
    </w:p>
    <w:p>
      <w:pPr>
        <w:numPr>
          <w:ilvl w:val="0"/>
          <w:numId w:val="15"/>
        </w:numPr>
        <w:spacing w:line="360" w:lineRule="auto"/>
        <w:ind w:firstLine="567"/>
        <w:jc w:val="both"/>
        <w:rPr>
          <w:sz w:val="24"/>
          <w:szCs w:val="36"/>
        </w:rPr>
      </w:pPr>
      <w:r>
        <w:rPr>
          <w:sz w:val="24"/>
          <w:szCs w:val="36"/>
        </w:rPr>
        <w:t>Aktivizējošais elements: attēla elements;</w:t>
      </w:r>
    </w:p>
    <w:p>
      <w:pPr>
        <w:numPr>
          <w:ilvl w:val="0"/>
          <w:numId w:val="15"/>
        </w:numPr>
        <w:spacing w:line="360" w:lineRule="auto"/>
        <w:ind w:firstLine="567"/>
        <w:jc w:val="both"/>
        <w:rPr>
          <w:sz w:val="24"/>
          <w:szCs w:val="36"/>
        </w:rPr>
      </w:pPr>
      <w:r>
        <w:rPr>
          <w:sz w:val="24"/>
          <w:szCs w:val="36"/>
        </w:rPr>
        <w:t>Funkcionalitāti izsauc: kursorsa novietojums virs attēla elementa;</w:t>
      </w:r>
    </w:p>
    <w:p>
      <w:pPr>
        <w:numPr>
          <w:ilvl w:val="0"/>
          <w:numId w:val="15"/>
        </w:numPr>
        <w:spacing w:line="360" w:lineRule="auto"/>
        <w:ind w:firstLine="567"/>
        <w:jc w:val="both"/>
        <w:rPr>
          <w:bCs/>
          <w:sz w:val="24"/>
        </w:rPr>
      </w:pPr>
      <w:r>
        <w:rPr>
          <w:sz w:val="24"/>
          <w:szCs w:val="36"/>
        </w:rPr>
        <w:t>Ieejas parametri:</w:t>
      </w:r>
      <w:r>
        <w:rPr>
          <w:bCs/>
          <w:sz w:val="24"/>
        </w:rPr>
        <w:t xml:space="preserve"> attēla elements virs kura ir kursors;</w:t>
      </w:r>
    </w:p>
    <w:p>
      <w:pPr>
        <w:numPr>
          <w:ilvl w:val="0"/>
          <w:numId w:val="15"/>
        </w:numPr>
        <w:spacing w:line="360" w:lineRule="auto"/>
        <w:ind w:firstLine="567"/>
        <w:jc w:val="both"/>
        <w:rPr>
          <w:bCs/>
          <w:sz w:val="24"/>
        </w:rPr>
      </w:pPr>
      <w:r>
        <w:rPr>
          <w:bCs/>
          <w:sz w:val="24"/>
        </w:rPr>
        <w:t>Darbība:</w:t>
      </w:r>
    </w:p>
    <w:p>
      <w:pPr>
        <w:numPr>
          <w:ilvl w:val="1"/>
          <w:numId w:val="15"/>
        </w:numPr>
        <w:tabs>
          <w:tab w:val="left" w:pos="420"/>
        </w:tabs>
        <w:spacing w:line="360" w:lineRule="auto"/>
        <w:ind w:firstLine="436"/>
        <w:jc w:val="both"/>
        <w:rPr>
          <w:bCs/>
          <w:sz w:val="24"/>
        </w:rPr>
      </w:pPr>
      <w:r>
        <w:rPr>
          <w:bCs/>
          <w:sz w:val="24"/>
        </w:rPr>
        <w:t>Attēla elementa platums un augstums tiek palielināts par 20%;</w:t>
      </w:r>
    </w:p>
    <w:p>
      <w:pPr>
        <w:spacing w:line="360" w:lineRule="auto"/>
        <w:jc w:val="both"/>
        <w:rPr>
          <w:b/>
          <w:bCs/>
          <w:sz w:val="26"/>
          <w:szCs w:val="26"/>
        </w:rPr>
      </w:pPr>
      <w:r>
        <w:rPr>
          <w:b/>
          <w:bCs/>
          <w:sz w:val="26"/>
          <w:szCs w:val="26"/>
        </w:rPr>
        <w:t>Ritināt līdz augšai pogas parādīšanās (Skatīt ??. att. un ?. pielikumu)</w:t>
      </w:r>
    </w:p>
    <w:p>
      <w:pPr>
        <w:spacing w:line="360" w:lineRule="auto"/>
        <w:ind w:firstLine="567"/>
        <w:jc w:val="both"/>
        <w:rPr>
          <w:bCs/>
          <w:sz w:val="24"/>
          <w:szCs w:val="26"/>
        </w:rPr>
      </w:pPr>
      <w:r>
        <w:rPr>
          <w:bCs/>
          <w:sz w:val="24"/>
          <w:szCs w:val="26"/>
        </w:rPr>
        <w:t>Paritinot lapu uz leju parādīsies ritināt līdz augšai poga.</w:t>
      </w:r>
    </w:p>
    <w:p>
      <w:pPr>
        <w:numPr>
          <w:ilvl w:val="0"/>
          <w:numId w:val="15"/>
        </w:numPr>
        <w:spacing w:line="360" w:lineRule="auto"/>
        <w:ind w:firstLine="567"/>
        <w:jc w:val="both"/>
        <w:rPr>
          <w:sz w:val="24"/>
          <w:szCs w:val="36"/>
        </w:rPr>
      </w:pPr>
      <w:r>
        <w:rPr>
          <w:sz w:val="24"/>
          <w:szCs w:val="36"/>
        </w:rPr>
        <w:t>Funkcionalitāti izsauc: datorpeles rullīša ritināšana;</w:t>
      </w:r>
    </w:p>
    <w:p>
      <w:pPr>
        <w:numPr>
          <w:ilvl w:val="0"/>
          <w:numId w:val="15"/>
        </w:numPr>
        <w:spacing w:line="360" w:lineRule="auto"/>
        <w:ind w:firstLine="567"/>
        <w:jc w:val="both"/>
        <w:rPr>
          <w:bCs/>
          <w:sz w:val="24"/>
        </w:rPr>
      </w:pPr>
      <w:r>
        <w:rPr>
          <w:sz w:val="24"/>
          <w:szCs w:val="36"/>
        </w:rPr>
        <w:t>Ieejas parametri: poga;</w:t>
      </w:r>
    </w:p>
    <w:p>
      <w:pPr>
        <w:numPr>
          <w:ilvl w:val="0"/>
          <w:numId w:val="15"/>
        </w:numPr>
        <w:spacing w:line="360" w:lineRule="auto"/>
        <w:ind w:firstLine="567"/>
        <w:jc w:val="both"/>
        <w:rPr>
          <w:bCs/>
          <w:sz w:val="24"/>
        </w:rPr>
      </w:pPr>
      <w:r>
        <w:rPr>
          <w:sz w:val="24"/>
          <w:szCs w:val="36"/>
        </w:rPr>
        <w:t>Darbība:</w:t>
      </w:r>
    </w:p>
    <w:p>
      <w:pPr>
        <w:numPr>
          <w:ilvl w:val="1"/>
          <w:numId w:val="15"/>
        </w:numPr>
        <w:tabs>
          <w:tab w:val="left" w:pos="420"/>
        </w:tabs>
        <w:spacing w:line="360" w:lineRule="auto"/>
        <w:ind w:firstLine="436"/>
        <w:jc w:val="both"/>
        <w:rPr>
          <w:bCs/>
          <w:sz w:val="24"/>
        </w:rPr>
      </w:pPr>
      <w:r>
        <w:rPr>
          <w:sz w:val="24"/>
          <w:szCs w:val="36"/>
        </w:rPr>
        <w:t>Caurredzamība: 1;</w:t>
      </w:r>
    </w:p>
    <w:p>
      <w:pPr>
        <w:numPr>
          <w:ilvl w:val="1"/>
          <w:numId w:val="15"/>
        </w:numPr>
        <w:tabs>
          <w:tab w:val="left" w:pos="420"/>
        </w:tabs>
        <w:spacing w:line="360" w:lineRule="auto"/>
        <w:ind w:firstLine="436"/>
        <w:jc w:val="both"/>
        <w:rPr>
          <w:bCs/>
          <w:sz w:val="24"/>
        </w:rPr>
      </w:pPr>
      <w:r>
        <w:rPr>
          <w:sz w:val="24"/>
          <w:szCs w:val="36"/>
        </w:rPr>
        <w:t>Redzamība: redzama;</w:t>
      </w:r>
    </w:p>
    <w:p>
      <w:pPr>
        <w:spacing w:line="360" w:lineRule="auto"/>
        <w:jc w:val="both"/>
        <w:rPr>
          <w:b/>
          <w:bCs/>
          <w:sz w:val="26"/>
          <w:szCs w:val="26"/>
        </w:rPr>
      </w:pPr>
      <w:r>
        <w:rPr>
          <w:b/>
          <w:bCs/>
          <w:sz w:val="26"/>
          <w:szCs w:val="26"/>
        </w:rPr>
        <w:t>Ritināt līdz augšai pogas darbība (Skatīt ??. att. un ?. pielikumu)</w:t>
      </w:r>
    </w:p>
    <w:p>
      <w:pPr>
        <w:spacing w:line="360" w:lineRule="auto"/>
        <w:ind w:firstLine="567"/>
        <w:jc w:val="both"/>
        <w:rPr>
          <w:bCs/>
          <w:sz w:val="24"/>
          <w:szCs w:val="26"/>
        </w:rPr>
      </w:pPr>
      <w:r>
        <w:rPr>
          <w:bCs/>
          <w:sz w:val="24"/>
          <w:szCs w:val="26"/>
        </w:rPr>
        <w:t>Noklikšķinot uz ritināt līdz augšai pogas lietotājs tiks novirzīts līdz lapas augšai.</w:t>
      </w:r>
    </w:p>
    <w:p>
      <w:pPr>
        <w:numPr>
          <w:ilvl w:val="0"/>
          <w:numId w:val="15"/>
        </w:numPr>
        <w:spacing w:line="360" w:lineRule="auto"/>
        <w:ind w:firstLine="567"/>
        <w:jc w:val="both"/>
        <w:rPr>
          <w:sz w:val="24"/>
          <w:szCs w:val="36"/>
        </w:rPr>
      </w:pPr>
      <w:r>
        <w:rPr>
          <w:sz w:val="24"/>
          <w:szCs w:val="36"/>
        </w:rPr>
        <w:t>Funkcionalitāti izsauc: datorpeles kreisais klikšķis uz ritinās līdz augšai pogas;</w:t>
      </w:r>
    </w:p>
    <w:p>
      <w:pPr>
        <w:numPr>
          <w:ilvl w:val="0"/>
          <w:numId w:val="15"/>
        </w:numPr>
        <w:spacing w:line="360" w:lineRule="auto"/>
        <w:ind w:firstLine="567"/>
        <w:jc w:val="both"/>
        <w:rPr>
          <w:bCs/>
          <w:sz w:val="24"/>
        </w:rPr>
      </w:pPr>
      <w:r>
        <w:rPr>
          <w:sz w:val="24"/>
          <w:szCs w:val="36"/>
        </w:rPr>
        <w:t>Ieejas parametri: poga;</w:t>
      </w:r>
    </w:p>
    <w:p>
      <w:pPr>
        <w:spacing w:line="360" w:lineRule="auto"/>
        <w:jc w:val="both"/>
        <w:rPr>
          <w:b/>
          <w:bCs/>
          <w:sz w:val="26"/>
          <w:szCs w:val="26"/>
        </w:rPr>
      </w:pPr>
      <w:r>
        <w:rPr>
          <w:b/>
          <w:bCs/>
          <w:sz w:val="26"/>
          <w:szCs w:val="26"/>
        </w:rPr>
        <w:t>Slaidrādes nākošā un iepriekšējā attēla pogas (Skatīt ??. att. un ?. pielikumu)</w:t>
      </w:r>
    </w:p>
    <w:p>
      <w:pPr>
        <w:spacing w:line="360" w:lineRule="auto"/>
        <w:ind w:firstLine="567"/>
        <w:jc w:val="both"/>
        <w:rPr>
          <w:bCs/>
          <w:sz w:val="24"/>
          <w:szCs w:val="26"/>
        </w:rPr>
      </w:pPr>
      <w:r>
        <w:rPr>
          <w:bCs/>
          <w:sz w:val="24"/>
          <w:szCs w:val="26"/>
        </w:rPr>
        <w:t>Noklikšķinot uz labo bultu attēlu slaidrādē parādīsies nākošais attēls, toties uzklikšķinot uz kreiso bultu attēlu slaidrādē parādīsies iepriekšējais attēls.</w:t>
      </w:r>
    </w:p>
    <w:p>
      <w:pPr>
        <w:numPr>
          <w:ilvl w:val="0"/>
          <w:numId w:val="15"/>
        </w:numPr>
        <w:spacing w:line="360" w:lineRule="auto"/>
        <w:ind w:firstLine="567"/>
        <w:jc w:val="both"/>
        <w:rPr>
          <w:sz w:val="24"/>
          <w:szCs w:val="36"/>
        </w:rPr>
      </w:pPr>
      <w:r>
        <w:rPr>
          <w:sz w:val="24"/>
          <w:szCs w:val="36"/>
        </w:rPr>
        <w:t>Funkcionalitāti izsauc: datorpeles kreisais klikšķis;</w:t>
      </w:r>
    </w:p>
    <w:p>
      <w:pPr>
        <w:numPr>
          <w:ilvl w:val="0"/>
          <w:numId w:val="15"/>
        </w:numPr>
        <w:spacing w:line="360" w:lineRule="auto"/>
        <w:ind w:firstLine="567"/>
        <w:jc w:val="both"/>
        <w:rPr>
          <w:bCs/>
          <w:sz w:val="24"/>
        </w:rPr>
      </w:pPr>
      <w:r>
        <w:rPr>
          <w:sz w:val="24"/>
          <w:szCs w:val="36"/>
        </w:rPr>
        <w:t>Ieejas parametri: poga, šobrīdejā attēla indekss;</w:t>
      </w:r>
    </w:p>
    <w:p>
      <w:pPr>
        <w:pStyle w:val="2"/>
        <w:numPr>
          <w:ilvl w:val="0"/>
          <w:numId w:val="12"/>
        </w:numPr>
        <w:spacing w:line="240" w:lineRule="auto"/>
        <w:jc w:val="center"/>
        <w:rPr>
          <w:rFonts w:ascii="Times New Roman" w:hAnsi="Times New Roman" w:cs="Times New Roman"/>
          <w:sz w:val="36"/>
          <w:szCs w:val="40"/>
          <w:lang w:val="lv-LV"/>
        </w:rPr>
      </w:pPr>
      <w:r>
        <w:rPr>
          <w:rFonts w:ascii="Times New Roman" w:hAnsi="Times New Roman" w:cs="Times New Roman"/>
          <w:sz w:val="36"/>
          <w:szCs w:val="40"/>
          <w:lang w:val="lv-LV"/>
        </w:rPr>
        <w:t>IZSTRĀDES UN TESTĒŠANAS LAIKĀ IZMANTOTĀS TEHNOLOĢIJAS</w:t>
      </w:r>
    </w:p>
    <w:p>
      <w:pPr>
        <w:numPr>
          <w:ilvl w:val="1"/>
          <w:numId w:val="12"/>
        </w:numPr>
        <w:spacing w:line="360" w:lineRule="auto"/>
        <w:rPr>
          <w:b/>
          <w:bCs/>
          <w:sz w:val="32"/>
          <w:szCs w:val="32"/>
          <w:lang w:val="lv-LV"/>
        </w:rPr>
      </w:pPr>
      <w:r>
        <w:rPr>
          <w:b/>
          <w:bCs/>
          <w:sz w:val="32"/>
          <w:szCs w:val="32"/>
          <w:lang w:val="lv-LV"/>
        </w:rPr>
        <w:t>Skriptu, iezīmēšanas, stilu un programmēšanas valodas</w:t>
      </w:r>
    </w:p>
    <w:p>
      <w:pPr>
        <w:spacing w:line="360" w:lineRule="auto"/>
        <w:rPr>
          <w:b/>
          <w:bCs/>
          <w:i/>
          <w:iCs/>
          <w:sz w:val="28"/>
          <w:szCs w:val="28"/>
          <w:lang w:val="lv-LV"/>
        </w:rPr>
      </w:pPr>
      <w:r>
        <w:rPr>
          <w:b/>
          <w:bCs/>
          <w:i/>
          <w:iCs/>
          <w:sz w:val="28"/>
          <w:szCs w:val="28"/>
          <w:lang w:val="lv-LV"/>
        </w:rPr>
        <w:t>Html5</w:t>
      </w:r>
    </w:p>
    <w:p>
      <w:pPr>
        <w:spacing w:line="360" w:lineRule="auto"/>
        <w:ind w:firstLine="567"/>
        <w:jc w:val="both"/>
        <w:rPr>
          <w:sz w:val="24"/>
          <w:lang w:val="lv-LV"/>
        </w:rPr>
      </w:pPr>
      <w:r>
        <w:rPr>
          <w:sz w:val="24"/>
          <w:lang w:val="lv-LV"/>
        </w:rPr>
        <w:t xml:space="preserve">Hiperteksta iezīmēšanas valoda jeb </w:t>
      </w:r>
      <w:r>
        <w:rPr>
          <w:i/>
          <w:iCs/>
          <w:sz w:val="24"/>
          <w:lang w:val="lv-LV"/>
        </w:rPr>
        <w:t>HTML</w:t>
      </w:r>
      <w:r>
        <w:rPr>
          <w:sz w:val="24"/>
          <w:lang w:val="lv-LV"/>
        </w:rPr>
        <w:t xml:space="preserve"> ir standarta iezīmēšanas valoda dokumentiem, kas paredzēti rādīšanai tīmekļa pārlūkprogrammā. Tam var palīdzēt tādas tehnoloģijas kā </w:t>
      </w:r>
      <w:r>
        <w:rPr>
          <w:i/>
          <w:iCs/>
          <w:sz w:val="24"/>
          <w:lang w:val="lv-LV"/>
        </w:rPr>
        <w:t>Cascading Style Sheets (CSS)</w:t>
      </w:r>
      <w:r>
        <w:rPr>
          <w:sz w:val="24"/>
          <w:lang w:val="lv-LV"/>
        </w:rPr>
        <w:t xml:space="preserve"> un skriptu valodas, piemēram,</w:t>
      </w:r>
      <w:r>
        <w:rPr>
          <w:i/>
          <w:iCs/>
          <w:sz w:val="24"/>
          <w:lang w:val="lv-LV"/>
        </w:rPr>
        <w:t xml:space="preserve"> JavaScript</w:t>
      </w:r>
      <w:r>
        <w:rPr>
          <w:sz w:val="24"/>
          <w:lang w:val="lv-LV"/>
        </w:rPr>
        <w:t xml:space="preserve">. </w:t>
      </w:r>
      <w:r>
        <w:rPr>
          <w:i/>
          <w:iCs/>
          <w:sz w:val="24"/>
          <w:lang w:val="lv-LV"/>
        </w:rPr>
        <w:t>HTML</w:t>
      </w:r>
      <w:r>
        <w:rPr>
          <w:sz w:val="24"/>
          <w:lang w:val="lv-LV"/>
        </w:rPr>
        <w:t xml:space="preserve"> elementi ir </w:t>
      </w:r>
      <w:r>
        <w:rPr>
          <w:i/>
          <w:iCs/>
          <w:sz w:val="24"/>
          <w:lang w:val="lv-LV"/>
        </w:rPr>
        <w:t>HTML</w:t>
      </w:r>
      <w:r>
        <w:rPr>
          <w:sz w:val="24"/>
          <w:lang w:val="lv-LV"/>
        </w:rPr>
        <w:t xml:space="preserve"> lapu veidošanas bloki. Izmantojot </w:t>
      </w:r>
      <w:r>
        <w:rPr>
          <w:i/>
          <w:iCs/>
          <w:sz w:val="24"/>
          <w:lang w:val="lv-LV"/>
        </w:rPr>
        <w:t>HTML</w:t>
      </w:r>
      <w:r>
        <w:rPr>
          <w:sz w:val="24"/>
          <w:lang w:val="lv-LV"/>
        </w:rPr>
        <w:t xml:space="preserve"> konstrukcijas, attēlus un citus objektus, piemēram, interaktīvas veidlapas, tās var ieguldīt tīmekļa lapā. HTML nodrošina strukturētu dokumentu izveidi, apzīmējot teksta strukturālo semantiku, piemēram, virsrakstus, rindkopas, sarakstus, saites, citātus un citus vienumus. [2]</w:t>
      </w:r>
    </w:p>
    <w:p>
      <w:pPr>
        <w:spacing w:line="360" w:lineRule="auto"/>
        <w:ind w:firstLine="567"/>
        <w:jc w:val="both"/>
        <w:rPr>
          <w:sz w:val="24"/>
          <w:lang w:val="lv-LV"/>
        </w:rPr>
      </w:pPr>
      <w:r>
        <w:rPr>
          <w:sz w:val="24"/>
          <w:lang w:val="lv-LV"/>
        </w:rPr>
        <w:t>Hiperteksta iezīmēšanas valoda tika pielietota tīmekļa lapas izkārtojuma izveidē, kā arī tās lietošana bija atvieglota pateicoties iepriekšējai pieredzei, kas tika iegūta mācību procesa laikā, kā arī Erasmus ārvalstu prakses ietvaros.</w:t>
      </w:r>
    </w:p>
    <w:p>
      <w:pPr>
        <w:spacing w:line="360" w:lineRule="auto"/>
        <w:ind w:firstLine="567"/>
        <w:jc w:val="both"/>
        <w:rPr>
          <w:sz w:val="24"/>
          <w:lang w:val="lv-LV"/>
        </w:rPr>
      </w:pPr>
      <w:r>
        <w:fldChar w:fldCharType="begin"/>
      </w:r>
      <w:r>
        <w:instrText xml:space="preserve"> HYPERLINK "https://en.wikipedia.org/wiki/HTML" </w:instrText>
      </w:r>
      <w:r>
        <w:fldChar w:fldCharType="separate"/>
      </w:r>
      <w:r>
        <w:rPr>
          <w:rStyle w:val="51"/>
          <w:color w:val="0070C0"/>
          <w:sz w:val="24"/>
          <w:lang w:val="lv-LV"/>
        </w:rPr>
        <w:t>https://en.wikipedia.org/wiki/HTML</w:t>
      </w:r>
      <w:r>
        <w:rPr>
          <w:rStyle w:val="51"/>
          <w:color w:val="0070C0"/>
          <w:sz w:val="24"/>
          <w:lang w:val="lv-LV"/>
        </w:rPr>
        <w:fldChar w:fldCharType="end"/>
      </w:r>
      <w:r>
        <w:rPr>
          <w:color w:val="0070C0"/>
          <w:sz w:val="24"/>
          <w:lang w:val="lv-LV"/>
        </w:rPr>
        <w:t xml:space="preserve"> - Vēlāk tiks pielikts avotu sarakstā. (Skatīts 15/03/2022 7:24)</w:t>
      </w:r>
    </w:p>
    <w:p>
      <w:pPr>
        <w:spacing w:line="360" w:lineRule="auto"/>
        <w:rPr>
          <w:b/>
          <w:bCs/>
          <w:i/>
          <w:iCs/>
          <w:sz w:val="28"/>
          <w:szCs w:val="28"/>
          <w:lang w:val="lv-LV"/>
        </w:rPr>
      </w:pPr>
      <w:r>
        <w:rPr>
          <w:b/>
          <w:bCs/>
          <w:i/>
          <w:iCs/>
          <w:sz w:val="28"/>
          <w:szCs w:val="28"/>
          <w:lang w:val="lv-LV"/>
        </w:rPr>
        <w:t>CSS3</w:t>
      </w:r>
    </w:p>
    <w:p>
      <w:pPr>
        <w:spacing w:line="360" w:lineRule="auto"/>
        <w:ind w:firstLine="567"/>
        <w:jc w:val="both"/>
        <w:rPr>
          <w:sz w:val="24"/>
          <w:lang w:val="lv-LV"/>
        </w:rPr>
      </w:pPr>
      <w:r>
        <w:rPr>
          <w:i/>
          <w:iCs/>
          <w:sz w:val="24"/>
          <w:lang w:val="lv-LV"/>
        </w:rPr>
        <w:t>Cascading Style Sheets (CSS)</w:t>
      </w:r>
      <w:r>
        <w:rPr>
          <w:sz w:val="24"/>
          <w:lang w:val="lv-LV"/>
        </w:rPr>
        <w:t xml:space="preserve"> ir stila lapu valoda, ko izmanto, lai aprakstītu dokumenta noformējumu, kas rakstīts iezīmēšanas valodā, piemēram, </w:t>
      </w:r>
      <w:r>
        <w:rPr>
          <w:i/>
          <w:iCs/>
          <w:sz w:val="24"/>
          <w:lang w:val="lv-LV"/>
        </w:rPr>
        <w:t>HTML</w:t>
      </w:r>
      <w:r>
        <w:rPr>
          <w:sz w:val="24"/>
          <w:lang w:val="lv-LV"/>
        </w:rPr>
        <w:t xml:space="preserve">. </w:t>
      </w:r>
      <w:r>
        <w:rPr>
          <w:i/>
          <w:iCs/>
          <w:sz w:val="24"/>
          <w:lang w:val="lv-LV"/>
        </w:rPr>
        <w:t>CSS</w:t>
      </w:r>
      <w:r>
        <w:rPr>
          <w:sz w:val="24"/>
          <w:lang w:val="lv-LV"/>
        </w:rPr>
        <w:t xml:space="preserve"> ir globālā tīmekļa stūrakmens tehnoloģija līdzās </w:t>
      </w:r>
      <w:r>
        <w:rPr>
          <w:i/>
          <w:iCs/>
          <w:sz w:val="24"/>
          <w:lang w:val="lv-LV"/>
        </w:rPr>
        <w:t>HTML</w:t>
      </w:r>
      <w:r>
        <w:rPr>
          <w:sz w:val="24"/>
          <w:lang w:val="lv-LV"/>
        </w:rPr>
        <w:t xml:space="preserve"> un </w:t>
      </w:r>
      <w:r>
        <w:rPr>
          <w:i/>
          <w:iCs/>
          <w:sz w:val="24"/>
          <w:lang w:val="lv-LV"/>
        </w:rPr>
        <w:t>JavaScript</w:t>
      </w:r>
      <w:r>
        <w:rPr>
          <w:sz w:val="24"/>
          <w:lang w:val="lv-LV"/>
        </w:rPr>
        <w:t xml:space="preserve">. </w:t>
      </w:r>
      <w:r>
        <w:rPr>
          <w:i/>
          <w:iCs/>
          <w:sz w:val="24"/>
          <w:lang w:val="lv-LV"/>
        </w:rPr>
        <w:t>CSS</w:t>
      </w:r>
      <w:r>
        <w:rPr>
          <w:sz w:val="24"/>
          <w:lang w:val="lv-LV"/>
        </w:rPr>
        <w:t xml:space="preserve"> ir izstrādāts, lai nodrošinātu prezentācijas un satura nodalīšanu, tostarp izkārtojumu, krāsas un fontus. Šī atdalīšana var uzlabot satura pieejamību; nodrošināt lielāku elastību un kontroli prezentācijas raksturlielumu specifikācijā; ļauj vairākām tīmekļa lapām koplietot formatējumu, norādot attiecīgo </w:t>
      </w:r>
      <w:r>
        <w:rPr>
          <w:i/>
          <w:iCs/>
          <w:sz w:val="24"/>
          <w:lang w:val="lv-LV"/>
        </w:rPr>
        <w:t>CSS</w:t>
      </w:r>
      <w:r>
        <w:rPr>
          <w:sz w:val="24"/>
          <w:lang w:val="lv-LV"/>
        </w:rPr>
        <w:t xml:space="preserve"> atsevišķā </w:t>
      </w:r>
      <w:r>
        <w:rPr>
          <w:i/>
          <w:iCs/>
          <w:sz w:val="24"/>
          <w:lang w:val="lv-LV"/>
        </w:rPr>
        <w:t>“.css”</w:t>
      </w:r>
      <w:r>
        <w:rPr>
          <w:sz w:val="24"/>
          <w:lang w:val="lv-LV"/>
        </w:rPr>
        <w:t xml:space="preserve"> failā, kas samazina strukturālā satura sarežģītību un atkārtošanos; un iespējojiet </w:t>
      </w:r>
      <w:r>
        <w:rPr>
          <w:i/>
          <w:iCs/>
          <w:sz w:val="24"/>
          <w:lang w:val="lv-LV"/>
        </w:rPr>
        <w:t>“.css”</w:t>
      </w:r>
      <w:r>
        <w:rPr>
          <w:sz w:val="24"/>
          <w:lang w:val="lv-LV"/>
        </w:rPr>
        <w:t xml:space="preserve"> faila saglabāšanu kešatmiņā, lai uzlabotu lapas ielādes ātrumu starp lapām, kurās tiek koplietots fails, un tā formatējumu.[3]</w:t>
      </w:r>
    </w:p>
    <w:p>
      <w:pPr>
        <w:spacing w:line="360" w:lineRule="auto"/>
        <w:ind w:firstLine="567"/>
        <w:jc w:val="both"/>
        <w:rPr>
          <w:sz w:val="24"/>
        </w:rPr>
      </w:pPr>
      <w:r>
        <w:rPr>
          <w:i/>
          <w:iCs/>
          <w:sz w:val="24"/>
        </w:rPr>
        <w:t>CSS</w:t>
      </w:r>
      <w:r>
        <w:rPr>
          <w:sz w:val="24"/>
        </w:rPr>
        <w:t xml:space="preserve"> stila lapu valoda tika pielietota tīmekļa lapas noformēšanai, kā arī mobīlo ierīču atbalsta izveidei.</w:t>
      </w:r>
    </w:p>
    <w:p>
      <w:pPr>
        <w:spacing w:line="360" w:lineRule="auto"/>
        <w:ind w:firstLine="567"/>
        <w:jc w:val="both"/>
        <w:rPr>
          <w:color w:val="0070C0"/>
          <w:sz w:val="24"/>
          <w:lang w:val="lv-LV"/>
        </w:rPr>
      </w:pPr>
      <w:r>
        <w:fldChar w:fldCharType="begin"/>
      </w:r>
      <w:r>
        <w:instrText xml:space="preserve"> HYPERLINK "https://en.wikipedia.org/wiki/CSS" </w:instrText>
      </w:r>
      <w:r>
        <w:fldChar w:fldCharType="separate"/>
      </w:r>
      <w:r>
        <w:rPr>
          <w:rStyle w:val="51"/>
          <w:color w:val="0070C0"/>
          <w:sz w:val="24"/>
          <w:lang w:val="lv-LV"/>
        </w:rPr>
        <w:t>https://en.wikipedia.org/wiki/CSS</w:t>
      </w:r>
      <w:r>
        <w:rPr>
          <w:rStyle w:val="51"/>
          <w:color w:val="0070C0"/>
          <w:sz w:val="24"/>
          <w:lang w:val="lv-LV"/>
        </w:rPr>
        <w:fldChar w:fldCharType="end"/>
      </w:r>
      <w:r>
        <w:rPr>
          <w:color w:val="0070C0"/>
          <w:sz w:val="24"/>
          <w:lang w:val="lv-LV"/>
        </w:rPr>
        <w:t xml:space="preserve"> - Vēlāk tiks pielietots avotu sarakstā. (Skatīts 15/03/2022 7:55)</w:t>
      </w:r>
    </w:p>
    <w:p>
      <w:pPr>
        <w:spacing w:line="360" w:lineRule="auto"/>
        <w:jc w:val="both"/>
        <w:rPr>
          <w:b/>
          <w:bCs/>
          <w:i/>
          <w:iCs/>
          <w:sz w:val="28"/>
          <w:szCs w:val="28"/>
          <w:lang w:val="lv-LV"/>
        </w:rPr>
      </w:pPr>
      <w:r>
        <w:rPr>
          <w:b/>
          <w:bCs/>
          <w:i/>
          <w:iCs/>
          <w:sz w:val="28"/>
          <w:szCs w:val="28"/>
          <w:lang w:val="lv-LV"/>
        </w:rPr>
        <w:t>PHP 7.2</w:t>
      </w:r>
    </w:p>
    <w:p>
      <w:pPr>
        <w:spacing w:line="360" w:lineRule="auto"/>
        <w:ind w:firstLine="567"/>
        <w:jc w:val="both"/>
        <w:rPr>
          <w:sz w:val="24"/>
          <w:lang w:val="lv-LV"/>
        </w:rPr>
      </w:pPr>
      <w:r>
        <w:rPr>
          <w:i/>
          <w:iCs/>
          <w:sz w:val="24"/>
          <w:lang w:val="lv-LV"/>
        </w:rPr>
        <w:t>PHP</w:t>
      </w:r>
      <w:r>
        <w:rPr>
          <w:sz w:val="24"/>
          <w:lang w:val="lv-LV"/>
        </w:rPr>
        <w:t xml:space="preserve"> ir vispārējas nozīmes skriptu valoda, kas paredzēta tīmekļa izstrādei. Sākotnēji to 1994. gadā izveidoja dāņu un kanādiešu programmētājs Rasmuss Lerdorfs. </w:t>
      </w:r>
      <w:r>
        <w:rPr>
          <w:i/>
          <w:iCs/>
          <w:sz w:val="24"/>
          <w:lang w:val="lv-LV"/>
        </w:rPr>
        <w:t>PHP</w:t>
      </w:r>
      <w:r>
        <w:rPr>
          <w:sz w:val="24"/>
          <w:lang w:val="lv-LV"/>
        </w:rPr>
        <w:t xml:space="preserve"> atsauces ieviešanu tagad veido </w:t>
      </w:r>
      <w:r>
        <w:rPr>
          <w:i/>
          <w:iCs/>
          <w:sz w:val="24"/>
          <w:lang w:val="lv-LV"/>
        </w:rPr>
        <w:t>The PHP Group</w:t>
      </w:r>
      <w:r>
        <w:rPr>
          <w:sz w:val="24"/>
          <w:lang w:val="lv-LV"/>
        </w:rPr>
        <w:t xml:space="preserve">. </w:t>
      </w:r>
      <w:r>
        <w:rPr>
          <w:i/>
          <w:iCs/>
          <w:sz w:val="24"/>
          <w:lang w:val="lv-LV"/>
        </w:rPr>
        <w:t>PHP</w:t>
      </w:r>
      <w:r>
        <w:rPr>
          <w:sz w:val="24"/>
          <w:lang w:val="lv-LV"/>
        </w:rPr>
        <w:t xml:space="preserve"> kodu parasti tīmekļa serverī apstrādā </w:t>
      </w:r>
      <w:r>
        <w:rPr>
          <w:i/>
          <w:iCs/>
          <w:sz w:val="24"/>
          <w:lang w:val="lv-LV"/>
        </w:rPr>
        <w:t>PHP</w:t>
      </w:r>
      <w:r>
        <w:rPr>
          <w:sz w:val="24"/>
          <w:lang w:val="lv-LV"/>
        </w:rPr>
        <w:t xml:space="preserve"> tulks, kas ieviests kā modulis, </w:t>
      </w:r>
      <w:r>
        <w:rPr>
          <w:i/>
          <w:iCs/>
          <w:sz w:val="24"/>
          <w:lang w:val="lv-LV"/>
        </w:rPr>
        <w:t>dēmons</w:t>
      </w:r>
      <w:r>
        <w:rPr>
          <w:sz w:val="24"/>
          <w:lang w:val="lv-LV"/>
        </w:rPr>
        <w:t xml:space="preserve"> vai kā </w:t>
      </w:r>
      <w:r>
        <w:rPr>
          <w:i/>
          <w:iCs/>
          <w:sz w:val="24"/>
          <w:lang w:val="lv-LV"/>
        </w:rPr>
        <w:t>Common Gateway Interface (CGI)</w:t>
      </w:r>
      <w:r>
        <w:rPr>
          <w:sz w:val="24"/>
          <w:lang w:val="lv-LV"/>
        </w:rPr>
        <w:t xml:space="preserve"> izpildāmā programma. Tīmekļa serverī interpretētā un izpildītā </w:t>
      </w:r>
      <w:r>
        <w:rPr>
          <w:i/>
          <w:iCs/>
          <w:sz w:val="24"/>
          <w:lang w:val="lv-LV"/>
        </w:rPr>
        <w:t>PHP</w:t>
      </w:r>
      <w:r>
        <w:rPr>
          <w:sz w:val="24"/>
          <w:lang w:val="lv-LV"/>
        </w:rPr>
        <w:t xml:space="preserve"> koda rezultāts, kas var būt jebkura veida dati, piemēram, ģenerēti </w:t>
      </w:r>
      <w:r>
        <w:rPr>
          <w:i/>
          <w:iCs/>
          <w:sz w:val="24"/>
          <w:lang w:val="lv-LV"/>
        </w:rPr>
        <w:t>HTML</w:t>
      </w:r>
      <w:r>
        <w:rPr>
          <w:sz w:val="24"/>
          <w:lang w:val="lv-LV"/>
        </w:rPr>
        <w:t xml:space="preserve"> vai bināri attēla dati, veidotu visu </w:t>
      </w:r>
      <w:r>
        <w:rPr>
          <w:i/>
          <w:iCs/>
          <w:sz w:val="24"/>
          <w:lang w:val="lv-LV"/>
        </w:rPr>
        <w:t>HTTP</w:t>
      </w:r>
      <w:r>
        <w:rPr>
          <w:sz w:val="24"/>
          <w:lang w:val="lv-LV"/>
        </w:rPr>
        <w:t xml:space="preserve"> atbildi vai tās daļu. [4]</w:t>
      </w:r>
    </w:p>
    <w:p>
      <w:pPr>
        <w:spacing w:line="360" w:lineRule="auto"/>
        <w:ind w:firstLine="567"/>
        <w:jc w:val="both"/>
        <w:rPr>
          <w:sz w:val="24"/>
          <w:lang w:val="lv-LV"/>
        </w:rPr>
      </w:pPr>
      <w:r>
        <w:rPr>
          <w:sz w:val="24"/>
          <w:lang w:val="lv-LV"/>
        </w:rPr>
        <w:t xml:space="preserve">Tīmekļa lapas izveides laikā </w:t>
      </w:r>
      <w:r>
        <w:rPr>
          <w:i/>
          <w:iCs/>
          <w:sz w:val="24"/>
          <w:lang w:val="lv-LV"/>
        </w:rPr>
        <w:t>PHP</w:t>
      </w:r>
      <w:r>
        <w:rPr>
          <w:sz w:val="24"/>
          <w:lang w:val="lv-LV"/>
        </w:rPr>
        <w:t xml:space="preserve"> skriptu valoda tika pielietota, lai savienotos ar </w:t>
      </w:r>
      <w:r>
        <w:rPr>
          <w:i/>
          <w:sz w:val="24"/>
          <w:lang w:val="lv-LV"/>
        </w:rPr>
        <w:t>MariaDB</w:t>
      </w:r>
      <w:r>
        <w:rPr>
          <w:i/>
          <w:iCs/>
          <w:sz w:val="24"/>
          <w:lang w:val="lv-LV"/>
        </w:rPr>
        <w:t xml:space="preserve"> </w:t>
      </w:r>
      <w:r>
        <w:rPr>
          <w:sz w:val="24"/>
          <w:lang w:val="lv-LV"/>
        </w:rPr>
        <w:t>datubāzi, kā arī nosūtītu vaicājumus (</w:t>
      </w:r>
      <w:r>
        <w:rPr>
          <w:i/>
          <w:iCs/>
          <w:sz w:val="24"/>
          <w:lang w:val="lv-LV"/>
        </w:rPr>
        <w:t>query</w:t>
      </w:r>
      <w:r>
        <w:rPr>
          <w:sz w:val="24"/>
          <w:lang w:val="lv-LV"/>
        </w:rPr>
        <w:t>) un apstrādātu, atpakaļ saņemtās, atbildes.</w:t>
      </w:r>
    </w:p>
    <w:p>
      <w:pPr>
        <w:spacing w:line="360" w:lineRule="auto"/>
        <w:ind w:firstLine="567"/>
        <w:jc w:val="both"/>
        <w:rPr>
          <w:color w:val="0070C0"/>
          <w:sz w:val="24"/>
          <w:lang w:val="lv-LV"/>
        </w:rPr>
      </w:pPr>
      <w:r>
        <w:fldChar w:fldCharType="begin"/>
      </w:r>
      <w:r>
        <w:instrText xml:space="preserve"> HYPERLINK "https://www.php.net/" </w:instrText>
      </w:r>
      <w:r>
        <w:fldChar w:fldCharType="separate"/>
      </w:r>
      <w:r>
        <w:rPr>
          <w:rStyle w:val="51"/>
          <w:color w:val="0070C0"/>
          <w:sz w:val="24"/>
          <w:lang w:val="lv-LV"/>
        </w:rPr>
        <w:t>https://www.php.net/</w:t>
      </w:r>
      <w:r>
        <w:rPr>
          <w:rStyle w:val="51"/>
          <w:color w:val="0070C0"/>
          <w:sz w:val="24"/>
          <w:lang w:val="lv-LV"/>
        </w:rPr>
        <w:fldChar w:fldCharType="end"/>
      </w:r>
      <w:r>
        <w:rPr>
          <w:color w:val="0070C0"/>
          <w:sz w:val="24"/>
          <w:lang w:val="lv-LV"/>
        </w:rPr>
        <w:t xml:space="preserve"> un </w:t>
      </w:r>
      <w:r>
        <w:fldChar w:fldCharType="begin"/>
      </w:r>
      <w:r>
        <w:instrText xml:space="preserve"> HYPERLINK "https://en.wikipedia.org/wiki/PHP" </w:instrText>
      </w:r>
      <w:r>
        <w:fldChar w:fldCharType="separate"/>
      </w:r>
      <w:r>
        <w:rPr>
          <w:rStyle w:val="51"/>
          <w:color w:val="0070C0"/>
          <w:sz w:val="24"/>
          <w:lang w:val="lv-LV"/>
        </w:rPr>
        <w:t>https://en.wikipedia.org/wiki/PHP</w:t>
      </w:r>
      <w:r>
        <w:rPr>
          <w:rStyle w:val="51"/>
          <w:color w:val="0070C0"/>
          <w:sz w:val="24"/>
          <w:lang w:val="lv-LV"/>
        </w:rPr>
        <w:fldChar w:fldCharType="end"/>
      </w:r>
      <w:r>
        <w:rPr>
          <w:color w:val="0070C0"/>
          <w:sz w:val="24"/>
          <w:lang w:val="lv-LV"/>
        </w:rPr>
        <w:t xml:space="preserve"> - Vēlāk tiks pielietots avotu sarakstā. (Skatīts 15/03/2022 8:45) (Skatīts 15/03/2022 8:47)</w:t>
      </w:r>
    </w:p>
    <w:p>
      <w:pPr>
        <w:spacing w:line="360" w:lineRule="auto"/>
        <w:rPr>
          <w:b/>
          <w:bCs/>
          <w:i/>
          <w:iCs/>
          <w:sz w:val="28"/>
          <w:szCs w:val="28"/>
          <w:lang w:val="lv-LV"/>
        </w:rPr>
      </w:pPr>
      <w:r>
        <w:rPr>
          <w:b/>
          <w:bCs/>
          <w:i/>
          <w:iCs/>
          <w:sz w:val="28"/>
          <w:szCs w:val="28"/>
          <w:lang w:val="lv-LV"/>
        </w:rPr>
        <w:t>JavaScript</w:t>
      </w:r>
    </w:p>
    <w:p>
      <w:pPr>
        <w:spacing w:line="360" w:lineRule="auto"/>
        <w:ind w:firstLine="567"/>
        <w:jc w:val="both"/>
        <w:rPr>
          <w:sz w:val="24"/>
          <w:lang w:val="lv-LV"/>
        </w:rPr>
      </w:pPr>
      <w:r>
        <w:rPr>
          <w:i/>
          <w:iCs/>
          <w:sz w:val="24"/>
          <w:lang w:val="lv-LV"/>
        </w:rPr>
        <w:t>JavaScript</w:t>
      </w:r>
      <w:r>
        <w:rPr>
          <w:sz w:val="24"/>
          <w:lang w:val="lv-LV"/>
        </w:rPr>
        <w:t xml:space="preserve"> bieži saīsināts </w:t>
      </w:r>
      <w:r>
        <w:rPr>
          <w:i/>
          <w:iCs/>
          <w:sz w:val="24"/>
          <w:lang w:val="lv-LV"/>
        </w:rPr>
        <w:t>JS</w:t>
      </w:r>
      <w:r>
        <w:rPr>
          <w:sz w:val="24"/>
          <w:lang w:val="lv-LV"/>
        </w:rPr>
        <w:t xml:space="preserve">, ir programmēšanas valoda, kas ir viena no globālā tīmekļa galvenajām tehnoloģijām līdzās </w:t>
      </w:r>
      <w:r>
        <w:rPr>
          <w:i/>
          <w:iCs/>
          <w:sz w:val="24"/>
          <w:lang w:val="lv-LV"/>
        </w:rPr>
        <w:t>HTML</w:t>
      </w:r>
      <w:r>
        <w:rPr>
          <w:sz w:val="24"/>
          <w:lang w:val="lv-LV"/>
        </w:rPr>
        <w:t xml:space="preserve"> un </w:t>
      </w:r>
      <w:r>
        <w:rPr>
          <w:i/>
          <w:iCs/>
          <w:sz w:val="24"/>
          <w:lang w:val="lv-LV"/>
        </w:rPr>
        <w:t>CSS</w:t>
      </w:r>
      <w:r>
        <w:rPr>
          <w:sz w:val="24"/>
          <w:lang w:val="lv-LV"/>
        </w:rPr>
        <w:t xml:space="preserve">. JavaScript ir augsta līmeņa, bieži vien tieši laikā apkopota valoda, kas atbilst </w:t>
      </w:r>
      <w:r>
        <w:rPr>
          <w:i/>
          <w:iCs/>
          <w:sz w:val="24"/>
          <w:lang w:val="lv-LV"/>
        </w:rPr>
        <w:t>ECMAScript</w:t>
      </w:r>
      <w:r>
        <w:rPr>
          <w:sz w:val="24"/>
          <w:lang w:val="lv-LV"/>
        </w:rPr>
        <w:t xml:space="preserve"> standartam. Tam ir dinamiska rakstīšana, uz prototipu balstīta objektu orientācija un pirmās klases funkcijas. Tā ir vairāku paradigmu, kas atbalsta uz notikumiem orientētus, funkcionālus un obligātus programmēšanas stilus. [5]</w:t>
      </w:r>
    </w:p>
    <w:p>
      <w:pPr>
        <w:spacing w:line="360" w:lineRule="auto"/>
        <w:ind w:firstLine="567"/>
        <w:jc w:val="both"/>
        <w:rPr>
          <w:sz w:val="24"/>
          <w:lang w:val="lv-LV"/>
        </w:rPr>
      </w:pPr>
      <w:r>
        <w:rPr>
          <w:i/>
          <w:iCs/>
          <w:sz w:val="24"/>
          <w:lang w:val="lv-LV"/>
        </w:rPr>
        <w:t>JavaScript</w:t>
      </w:r>
      <w:r>
        <w:rPr>
          <w:sz w:val="24"/>
          <w:lang w:val="lv-LV"/>
        </w:rPr>
        <w:t xml:space="preserve"> programmēšanas valoda tika pielietota tīmekļa lapas izveidē, lai nodrošinātu vairākas funkcionālās prasības.</w:t>
      </w:r>
    </w:p>
    <w:p>
      <w:pPr>
        <w:spacing w:line="360" w:lineRule="auto"/>
        <w:ind w:firstLine="567"/>
        <w:jc w:val="both"/>
        <w:rPr>
          <w:color w:val="0070C0"/>
          <w:sz w:val="24"/>
          <w:lang w:val="lv-LV"/>
        </w:rPr>
      </w:pPr>
      <w:r>
        <w:fldChar w:fldCharType="begin"/>
      </w:r>
      <w:r>
        <w:instrText xml:space="preserve"> HYPERLINK "https://en.wikipedia.org/wiki/JavaScript" </w:instrText>
      </w:r>
      <w:r>
        <w:fldChar w:fldCharType="separate"/>
      </w:r>
      <w:r>
        <w:rPr>
          <w:rStyle w:val="51"/>
          <w:color w:val="0070C0"/>
          <w:sz w:val="24"/>
          <w:lang w:val="lv-LV"/>
        </w:rPr>
        <w:t>https://en.wikipedia.org/wiki/JavaScript</w:t>
      </w:r>
      <w:r>
        <w:rPr>
          <w:rStyle w:val="51"/>
          <w:color w:val="0070C0"/>
          <w:sz w:val="24"/>
          <w:lang w:val="lv-LV"/>
        </w:rPr>
        <w:fldChar w:fldCharType="end"/>
      </w:r>
      <w:r>
        <w:rPr>
          <w:color w:val="0070C0"/>
          <w:sz w:val="24"/>
          <w:lang w:val="lv-LV"/>
        </w:rPr>
        <w:t xml:space="preserve"> - Vēlāk tiks pielietots avotu sarakstā. (Skatīts 17/03/2022 17:00)</w:t>
      </w:r>
    </w:p>
    <w:p>
      <w:pPr>
        <w:numPr>
          <w:ilvl w:val="1"/>
          <w:numId w:val="12"/>
        </w:numPr>
        <w:spacing w:line="360" w:lineRule="auto"/>
        <w:rPr>
          <w:b/>
          <w:bCs/>
          <w:sz w:val="32"/>
          <w:szCs w:val="32"/>
          <w:lang w:val="lv-LV"/>
        </w:rPr>
      </w:pPr>
      <w:r>
        <w:rPr>
          <w:b/>
          <w:bCs/>
          <w:sz w:val="32"/>
          <w:szCs w:val="32"/>
          <w:lang w:val="lv-LV"/>
        </w:rPr>
        <w:t>Tīmekļa lapas datubāze un tās vaicājumu valoda</w:t>
      </w:r>
    </w:p>
    <w:p>
      <w:pPr>
        <w:spacing w:line="360" w:lineRule="auto"/>
        <w:rPr>
          <w:b/>
          <w:bCs/>
          <w:i/>
          <w:iCs/>
          <w:sz w:val="28"/>
          <w:szCs w:val="28"/>
          <w:lang w:val="lv-LV"/>
        </w:rPr>
      </w:pPr>
      <w:r>
        <w:rPr>
          <w:b/>
          <w:bCs/>
          <w:i/>
          <w:iCs/>
          <w:sz w:val="28"/>
          <w:szCs w:val="28"/>
          <w:lang w:val="lv-LV"/>
        </w:rPr>
        <w:t>MariaDB 10.3.34</w:t>
      </w:r>
    </w:p>
    <w:p>
      <w:pPr>
        <w:spacing w:line="360" w:lineRule="auto"/>
        <w:ind w:firstLine="567"/>
        <w:jc w:val="both"/>
        <w:rPr>
          <w:sz w:val="24"/>
          <w:lang w:val="lv-LV"/>
        </w:rPr>
      </w:pPr>
      <w:r>
        <w:rPr>
          <w:i/>
          <w:sz w:val="24"/>
          <w:lang w:val="lv-LV"/>
        </w:rPr>
        <w:t>MariaDB</w:t>
      </w:r>
      <w:r>
        <w:rPr>
          <w:sz w:val="24"/>
          <w:lang w:val="lv-LV"/>
        </w:rPr>
        <w:t xml:space="preserve"> ir kopienas izstrādāta, komerciāli atbalstīta </w:t>
      </w:r>
      <w:r>
        <w:rPr>
          <w:i/>
          <w:sz w:val="24"/>
          <w:lang w:val="lv-LV"/>
        </w:rPr>
        <w:t>SQL</w:t>
      </w:r>
      <w:r>
        <w:rPr>
          <w:sz w:val="24"/>
          <w:lang w:val="lv-LV"/>
        </w:rPr>
        <w:t xml:space="preserve"> relāciju datu bāzes pārvaldības sistēmas </w:t>
      </w:r>
      <w:r>
        <w:rPr>
          <w:i/>
          <w:sz w:val="24"/>
          <w:lang w:val="lv-LV"/>
        </w:rPr>
        <w:t>(RDBMS)</w:t>
      </w:r>
      <w:r>
        <w:rPr>
          <w:sz w:val="24"/>
          <w:lang w:val="lv-LV"/>
        </w:rPr>
        <w:t xml:space="preserve"> atzarojums, kas ir paredzēta, lai saglabātu bezmaksas un atvērtā pirmkoda programmatūru saskaņā ar </w:t>
      </w:r>
      <w:r>
        <w:rPr>
          <w:i/>
          <w:sz w:val="24"/>
          <w:lang w:val="lv-LV"/>
        </w:rPr>
        <w:t>GNU</w:t>
      </w:r>
      <w:r>
        <w:rPr>
          <w:sz w:val="24"/>
          <w:lang w:val="lv-LV"/>
        </w:rPr>
        <w:t xml:space="preserve"> vispārējo publisko licenci. Izveidi vada daži sākotnējie </w:t>
      </w:r>
      <w:r>
        <w:rPr>
          <w:i/>
          <w:sz w:val="24"/>
          <w:lang w:val="lv-LV"/>
        </w:rPr>
        <w:t>MySQL</w:t>
      </w:r>
      <w:r>
        <w:rPr>
          <w:sz w:val="24"/>
          <w:lang w:val="lv-LV"/>
        </w:rPr>
        <w:t xml:space="preserve"> izstrādātāji, kuri to pārtrauca, jo bija bažas par tā iegādi Oracle Corporation 2009. gadā.[9]</w:t>
      </w:r>
    </w:p>
    <w:p>
      <w:pPr>
        <w:spacing w:line="360" w:lineRule="auto"/>
        <w:ind w:firstLine="567"/>
        <w:jc w:val="both"/>
        <w:rPr>
          <w:sz w:val="24"/>
          <w:lang w:val="lv-LV"/>
        </w:rPr>
      </w:pPr>
      <w:r>
        <w:rPr>
          <w:sz w:val="24"/>
          <w:lang w:val="lv-LV"/>
        </w:rPr>
        <w:t xml:space="preserve">Izvēlētā saimniekdatora maksas pakalpojuma komplektā tika iekļauta </w:t>
      </w:r>
      <w:r>
        <w:rPr>
          <w:i/>
          <w:iCs/>
          <w:sz w:val="24"/>
          <w:lang w:val="lv-LV"/>
        </w:rPr>
        <w:t>MariaDB</w:t>
      </w:r>
      <w:r>
        <w:rPr>
          <w:sz w:val="24"/>
          <w:lang w:val="lv-LV"/>
        </w:rPr>
        <w:t xml:space="preserve"> datubāze. Lai samazinātu tīmekļa lapas izveidei nepieciešamo laiku un ātrāk spētu to izvietot globālajā tīmeklī priekš klienta, tika pielietota komplektā iekļautā datubāze.</w:t>
      </w:r>
    </w:p>
    <w:p>
      <w:pPr>
        <w:spacing w:line="360" w:lineRule="auto"/>
        <w:ind w:firstLine="567"/>
        <w:jc w:val="both"/>
        <w:rPr>
          <w:color w:val="0070C0"/>
          <w:sz w:val="24"/>
          <w:lang w:val="lv-LV"/>
        </w:rPr>
      </w:pPr>
      <w:r>
        <w:fldChar w:fldCharType="begin"/>
      </w:r>
      <w:r>
        <w:instrText xml:space="preserve"> HYPERLINK "https://www.mysql.com/" </w:instrText>
      </w:r>
      <w:r>
        <w:fldChar w:fldCharType="separate"/>
      </w:r>
      <w:r>
        <w:rPr>
          <w:rStyle w:val="51"/>
          <w:color w:val="0070C0"/>
          <w:sz w:val="24"/>
          <w:lang w:val="lv-LV"/>
        </w:rPr>
        <w:t>https://www.mysql.com/</w:t>
      </w:r>
      <w:r>
        <w:rPr>
          <w:rStyle w:val="51"/>
          <w:color w:val="0070C0"/>
          <w:sz w:val="24"/>
          <w:lang w:val="lv-LV"/>
        </w:rPr>
        <w:fldChar w:fldCharType="end"/>
      </w:r>
      <w:r>
        <w:rPr>
          <w:color w:val="0070C0"/>
          <w:sz w:val="24"/>
          <w:lang w:val="lv-LV"/>
        </w:rPr>
        <w:t xml:space="preserve"> un </w:t>
      </w:r>
      <w:r>
        <w:fldChar w:fldCharType="begin"/>
      </w:r>
      <w:r>
        <w:instrText xml:space="preserve"> HYPERLINK "https://en.wikipedia.org/wiki/MariaDB" </w:instrText>
      </w:r>
      <w:r>
        <w:fldChar w:fldCharType="separate"/>
      </w:r>
      <w:r>
        <w:rPr>
          <w:rStyle w:val="51"/>
          <w:sz w:val="24"/>
          <w:lang w:val="lv-LV"/>
        </w:rPr>
        <w:t>https://en.wikipedia.org/wiki/MariaDB</w:t>
      </w:r>
      <w:r>
        <w:rPr>
          <w:rStyle w:val="51"/>
          <w:sz w:val="24"/>
          <w:lang w:val="lv-LV"/>
        </w:rPr>
        <w:fldChar w:fldCharType="end"/>
      </w:r>
      <w:r>
        <w:rPr>
          <w:color w:val="0070C0"/>
          <w:sz w:val="24"/>
          <w:lang w:val="lv-LV"/>
        </w:rPr>
        <w:t xml:space="preserve"> - Vēlāk tiks pielikts avotu sarakstā. (Skatīts 15/03/2022 8:55) (Skatīts 15/03/2022 9:15)</w:t>
      </w:r>
    </w:p>
    <w:p>
      <w:pPr>
        <w:spacing w:line="360" w:lineRule="auto"/>
        <w:rPr>
          <w:b/>
          <w:bCs/>
          <w:i/>
          <w:iCs/>
          <w:sz w:val="28"/>
          <w:szCs w:val="28"/>
          <w:lang w:val="lv-LV"/>
        </w:rPr>
      </w:pPr>
      <w:r>
        <w:rPr>
          <w:b/>
          <w:bCs/>
          <w:i/>
          <w:iCs/>
          <w:sz w:val="28"/>
          <w:szCs w:val="28"/>
          <w:lang w:val="lv-LV"/>
        </w:rPr>
        <w:t>SQL</w:t>
      </w:r>
    </w:p>
    <w:p>
      <w:pPr>
        <w:spacing w:line="360" w:lineRule="auto"/>
        <w:ind w:firstLine="567"/>
        <w:jc w:val="both"/>
        <w:rPr>
          <w:sz w:val="24"/>
          <w:lang w:val="lv-LV"/>
        </w:rPr>
      </w:pPr>
      <w:r>
        <w:rPr>
          <w:i/>
          <w:iCs/>
          <w:sz w:val="24"/>
          <w:lang w:val="lv-LV"/>
        </w:rPr>
        <w:t>SQL</w:t>
      </w:r>
      <w:r>
        <w:rPr>
          <w:sz w:val="24"/>
          <w:lang w:val="lv-LV"/>
        </w:rPr>
        <w:t xml:space="preserve"> ir domēnam specifiska valoda, ko izmanto programmēšanā un ir paredzēta datu pārvaldībai, kas tiek glabāta relāciju datu bāzu pārvaldības sistēmā </w:t>
      </w:r>
      <w:r>
        <w:rPr>
          <w:i/>
          <w:iCs/>
          <w:sz w:val="24"/>
          <w:lang w:val="lv-LV"/>
        </w:rPr>
        <w:t>(RDBMS)</w:t>
      </w:r>
      <w:r>
        <w:rPr>
          <w:sz w:val="24"/>
          <w:lang w:val="lv-LV"/>
        </w:rPr>
        <w:t xml:space="preserve">, vai straumes apstrādei relāciju datu straumes pārvaldības sistēmā </w:t>
      </w:r>
      <w:r>
        <w:rPr>
          <w:i/>
          <w:iCs/>
          <w:sz w:val="24"/>
          <w:lang w:val="lv-LV"/>
        </w:rPr>
        <w:t>(RDSMS)</w:t>
      </w:r>
      <w:r>
        <w:rPr>
          <w:sz w:val="24"/>
          <w:lang w:val="lv-LV"/>
        </w:rPr>
        <w:t>. Tas ir īpaši noderīgi, apstrādājot strukturētus datus jeb datus, kas ietver attiecības starp entītijām un mainīgajiem. [10]</w:t>
      </w:r>
    </w:p>
    <w:p>
      <w:pPr>
        <w:spacing w:line="360" w:lineRule="auto"/>
        <w:ind w:firstLine="567"/>
        <w:jc w:val="both"/>
        <w:rPr>
          <w:sz w:val="24"/>
          <w:lang w:val="lv-LV"/>
        </w:rPr>
      </w:pPr>
      <w:r>
        <w:rPr>
          <w:sz w:val="24"/>
          <w:lang w:val="lv-LV"/>
        </w:rPr>
        <w:t xml:space="preserve">Erasmus ārvalstu prakses ietvaros tika iegūta pieredze strādājot ar </w:t>
      </w:r>
      <w:r>
        <w:rPr>
          <w:i/>
          <w:iCs/>
          <w:sz w:val="24"/>
          <w:lang w:val="lv-LV"/>
        </w:rPr>
        <w:t>SQL</w:t>
      </w:r>
      <w:r>
        <w:rPr>
          <w:sz w:val="24"/>
          <w:lang w:val="lv-LV"/>
        </w:rPr>
        <w:t>, kas bija priekšrocība tīmekļa lapas izveides laikā.</w:t>
      </w:r>
    </w:p>
    <w:p>
      <w:pPr>
        <w:spacing w:line="360" w:lineRule="auto"/>
        <w:ind w:firstLine="567"/>
        <w:jc w:val="both"/>
        <w:rPr>
          <w:color w:val="0070C0"/>
          <w:sz w:val="24"/>
          <w:lang w:val="lv-LV"/>
        </w:rPr>
      </w:pPr>
      <w:r>
        <w:fldChar w:fldCharType="begin"/>
      </w:r>
      <w:r>
        <w:instrText xml:space="preserve"> HYPERLINK "https://en.wikipedia.org/wiki/SQL" </w:instrText>
      </w:r>
      <w:r>
        <w:fldChar w:fldCharType="separate"/>
      </w:r>
      <w:r>
        <w:rPr>
          <w:rStyle w:val="51"/>
          <w:color w:val="0070C0"/>
          <w:sz w:val="24"/>
          <w:lang w:val="lv-LV"/>
        </w:rPr>
        <w:t>https://en.wikipedia.org/wiki/SQL</w:t>
      </w:r>
      <w:r>
        <w:rPr>
          <w:rStyle w:val="51"/>
          <w:color w:val="0070C0"/>
          <w:sz w:val="24"/>
          <w:lang w:val="lv-LV"/>
        </w:rPr>
        <w:fldChar w:fldCharType="end"/>
      </w:r>
      <w:r>
        <w:rPr>
          <w:color w:val="0070C0"/>
          <w:sz w:val="24"/>
          <w:lang w:val="lv-LV"/>
        </w:rPr>
        <w:t xml:space="preserve"> - Vēlāk tiks pielietots avotu sarakstā. (Skatīts 15/03/2022 9:32)</w:t>
      </w:r>
    </w:p>
    <w:p>
      <w:pPr>
        <w:numPr>
          <w:ilvl w:val="1"/>
          <w:numId w:val="12"/>
        </w:numPr>
        <w:spacing w:line="360" w:lineRule="auto"/>
        <w:rPr>
          <w:rFonts w:cs="Times New Roman"/>
          <w:b/>
          <w:bCs/>
          <w:sz w:val="32"/>
          <w:szCs w:val="32"/>
          <w:lang w:val="lv-LV"/>
        </w:rPr>
      </w:pPr>
      <w:r>
        <w:rPr>
          <w:rFonts w:cs="Times New Roman"/>
          <w:b/>
          <w:bCs/>
          <w:sz w:val="32"/>
          <w:szCs w:val="32"/>
          <w:lang w:val="lv-LV"/>
        </w:rPr>
        <w:t>Tīmekļa lapas izstrādes vide</w:t>
      </w:r>
    </w:p>
    <w:p>
      <w:pPr>
        <w:spacing w:line="360" w:lineRule="auto"/>
        <w:rPr>
          <w:rFonts w:cs="Times New Roman"/>
          <w:b/>
          <w:bCs/>
          <w:i/>
          <w:iCs/>
          <w:sz w:val="28"/>
          <w:szCs w:val="28"/>
          <w:lang w:val="lv-LV"/>
        </w:rPr>
      </w:pPr>
      <w:r>
        <w:rPr>
          <w:rFonts w:cs="Times New Roman"/>
          <w:b/>
          <w:bCs/>
          <w:i/>
          <w:iCs/>
          <w:sz w:val="28"/>
          <w:szCs w:val="28"/>
          <w:lang w:val="lv-LV"/>
        </w:rPr>
        <w:t>PhpStorm 2021.2.3</w:t>
      </w:r>
    </w:p>
    <w:p>
      <w:pPr>
        <w:spacing w:line="360" w:lineRule="auto"/>
        <w:ind w:firstLine="567"/>
        <w:jc w:val="both"/>
        <w:rPr>
          <w:sz w:val="24"/>
          <w:lang w:val="lv-LV"/>
        </w:rPr>
      </w:pPr>
      <w:r>
        <w:rPr>
          <w:rFonts w:cs="Times New Roman"/>
          <w:i/>
          <w:iCs/>
          <w:sz w:val="24"/>
          <w:lang w:val="lv-LV"/>
        </w:rPr>
        <w:t>PhpStorm</w:t>
      </w:r>
      <w:r>
        <w:rPr>
          <w:rFonts w:cs="Times New Roman"/>
          <w:sz w:val="24"/>
          <w:lang w:val="lv-LV"/>
        </w:rPr>
        <w:t xml:space="preserve"> </w:t>
      </w:r>
      <w:r>
        <w:rPr>
          <w:sz w:val="24"/>
          <w:lang w:val="lv-LV"/>
        </w:rPr>
        <w:t xml:space="preserve">ir patentēta, vairāku platformu integrēta </w:t>
      </w:r>
      <w:r>
        <w:rPr>
          <w:i/>
          <w:iCs/>
          <w:sz w:val="24"/>
          <w:lang w:val="lv-LV"/>
        </w:rPr>
        <w:t>PHP</w:t>
      </w:r>
      <w:r>
        <w:rPr>
          <w:sz w:val="24"/>
          <w:lang w:val="lv-LV"/>
        </w:rPr>
        <w:t xml:space="preserve"> izstrādes vide, ko izveidojis Čehijas Republikā bāzēts uzņēmums </w:t>
      </w:r>
      <w:r>
        <w:rPr>
          <w:i/>
          <w:iCs/>
          <w:sz w:val="24"/>
          <w:lang w:val="lv-LV"/>
        </w:rPr>
        <w:t>JetBrains</w:t>
      </w:r>
      <w:r>
        <w:rPr>
          <w:sz w:val="24"/>
          <w:lang w:val="lv-LV"/>
        </w:rPr>
        <w:t xml:space="preserve">. </w:t>
      </w:r>
      <w:r>
        <w:rPr>
          <w:i/>
          <w:iCs/>
          <w:sz w:val="24"/>
          <w:lang w:val="lv-LV"/>
        </w:rPr>
        <w:t>PhpStorm</w:t>
      </w:r>
      <w:r>
        <w:rPr>
          <w:sz w:val="24"/>
          <w:lang w:val="lv-LV"/>
        </w:rPr>
        <w:t xml:space="preserve"> nodrošina </w:t>
      </w:r>
      <w:r>
        <w:rPr>
          <w:i/>
          <w:iCs/>
          <w:sz w:val="24"/>
          <w:lang w:val="lv-LV"/>
        </w:rPr>
        <w:t>PHP</w:t>
      </w:r>
      <w:r>
        <w:rPr>
          <w:sz w:val="24"/>
          <w:lang w:val="lv-LV"/>
        </w:rPr>
        <w:t xml:space="preserve">, </w:t>
      </w:r>
      <w:r>
        <w:rPr>
          <w:i/>
          <w:iCs/>
          <w:sz w:val="24"/>
          <w:lang w:val="lv-LV"/>
        </w:rPr>
        <w:t>HTML5</w:t>
      </w:r>
      <w:r>
        <w:rPr>
          <w:sz w:val="24"/>
          <w:lang w:val="lv-LV"/>
        </w:rPr>
        <w:t xml:space="preserve"> un </w:t>
      </w:r>
      <w:r>
        <w:rPr>
          <w:i/>
          <w:iCs/>
          <w:sz w:val="24"/>
          <w:lang w:val="lv-LV"/>
        </w:rPr>
        <w:t>JavaScript</w:t>
      </w:r>
      <w:r>
        <w:rPr>
          <w:sz w:val="24"/>
          <w:lang w:val="lv-LV"/>
        </w:rPr>
        <w:t xml:space="preserve"> redaktoru ar tūlītēju koda analīzi, kļūdu novēršanu, un automatizētu </w:t>
      </w:r>
      <w:r>
        <w:rPr>
          <w:i/>
          <w:iCs/>
          <w:sz w:val="24"/>
          <w:lang w:val="lv-LV"/>
        </w:rPr>
        <w:t>PHP</w:t>
      </w:r>
      <w:r>
        <w:rPr>
          <w:sz w:val="24"/>
          <w:lang w:val="lv-LV"/>
        </w:rPr>
        <w:t xml:space="preserve"> un </w:t>
      </w:r>
      <w:r>
        <w:rPr>
          <w:i/>
          <w:iCs/>
          <w:sz w:val="24"/>
          <w:lang w:val="lv-LV"/>
        </w:rPr>
        <w:t>JavaScript</w:t>
      </w:r>
      <w:r>
        <w:rPr>
          <w:sz w:val="24"/>
          <w:lang w:val="lv-LV"/>
        </w:rPr>
        <w:t xml:space="preserve"> koda pārveidošanu. </w:t>
      </w:r>
      <w:r>
        <w:rPr>
          <w:i/>
          <w:iCs/>
          <w:sz w:val="24"/>
          <w:lang w:val="lv-LV"/>
        </w:rPr>
        <w:t>PhpStorm</w:t>
      </w:r>
      <w:r>
        <w:rPr>
          <w:sz w:val="24"/>
          <w:lang w:val="lv-LV"/>
        </w:rPr>
        <w:t xml:space="preserve"> ir rakstīta Java valodā. Lietotāji var paplašināt izstrādes vidi, instalējot </w:t>
      </w:r>
      <w:r>
        <w:rPr>
          <w:i/>
          <w:iCs/>
          <w:sz w:val="24"/>
          <w:lang w:val="lv-LV"/>
        </w:rPr>
        <w:t>PhpStorm</w:t>
      </w:r>
      <w:r>
        <w:rPr>
          <w:sz w:val="24"/>
          <w:lang w:val="lv-LV"/>
        </w:rPr>
        <w:t xml:space="preserve"> izveidotos spraudņus, vai rakstīt savus spraudņus. Programmatūra spēj sazināties arī ar ārējiem avotiem, piemēram, </w:t>
      </w:r>
      <w:r>
        <w:rPr>
          <w:i/>
          <w:iCs/>
          <w:sz w:val="24"/>
          <w:lang w:val="lv-LV"/>
        </w:rPr>
        <w:t>XDebug</w:t>
      </w:r>
      <w:r>
        <w:rPr>
          <w:sz w:val="24"/>
          <w:lang w:val="lv-LV"/>
        </w:rPr>
        <w:t>. [1]</w:t>
      </w:r>
    </w:p>
    <w:p>
      <w:pPr>
        <w:spacing w:line="360" w:lineRule="auto"/>
        <w:ind w:firstLine="567"/>
        <w:jc w:val="both"/>
        <w:rPr>
          <w:sz w:val="24"/>
          <w:lang w:val="lv-LV"/>
        </w:rPr>
      </w:pPr>
      <w:r>
        <w:rPr>
          <w:sz w:val="24"/>
          <w:lang w:val="lv-LV"/>
        </w:rPr>
        <w:t>Izstrādes vide tika pielietota dēļ iepriekšējām zināšanām tās pielietošanā, kuras tika iegūtas mācību procesa laikā laikā Jelgavas tehnikumā, Erasmus ārvalstu prakses ietvaros, kā arī mācību prakses ietvaros Digitālajā Servisu Parkā Jelgavā.</w:t>
      </w:r>
    </w:p>
    <w:p>
      <w:pPr>
        <w:ind w:firstLine="567"/>
        <w:jc w:val="both"/>
        <w:rPr>
          <w:color w:val="0070C0"/>
          <w:sz w:val="24"/>
          <w:lang w:val="lv-LV"/>
        </w:rPr>
      </w:pPr>
      <w:r>
        <w:fldChar w:fldCharType="begin"/>
      </w:r>
      <w:r>
        <w:instrText xml:space="preserve"> HYPERLINK "https://en.wikipedia.org/wiki/PhpStorm" </w:instrText>
      </w:r>
      <w:r>
        <w:fldChar w:fldCharType="separate"/>
      </w:r>
      <w:r>
        <w:rPr>
          <w:rStyle w:val="51"/>
          <w:color w:val="0070C0"/>
          <w:sz w:val="24"/>
          <w:lang w:val="lv-LV"/>
        </w:rPr>
        <w:t>https://en.wikipedia.org/wiki/PhpStorm</w:t>
      </w:r>
      <w:r>
        <w:rPr>
          <w:rStyle w:val="51"/>
          <w:color w:val="0070C0"/>
          <w:sz w:val="24"/>
          <w:lang w:val="lv-LV"/>
        </w:rPr>
        <w:fldChar w:fldCharType="end"/>
      </w:r>
      <w:r>
        <w:rPr>
          <w:color w:val="0070C0"/>
          <w:sz w:val="24"/>
          <w:lang w:val="lv-LV"/>
        </w:rPr>
        <w:t xml:space="preserve"> -- Vēlāk tiks pielikts avotu sarakstā (Skatīts 15/03/2022 6:45)</w:t>
      </w:r>
    </w:p>
    <w:p>
      <w:pPr>
        <w:numPr>
          <w:ilvl w:val="1"/>
          <w:numId w:val="12"/>
        </w:numPr>
        <w:spacing w:line="360" w:lineRule="auto"/>
        <w:rPr>
          <w:b/>
          <w:bCs/>
          <w:sz w:val="32"/>
          <w:szCs w:val="32"/>
          <w:lang w:val="lv-LV"/>
        </w:rPr>
      </w:pPr>
      <w:r>
        <w:rPr>
          <w:b/>
          <w:bCs/>
          <w:sz w:val="32"/>
          <w:szCs w:val="32"/>
          <w:lang w:val="lv-LV"/>
        </w:rPr>
        <w:t>Attēlu rediģēšana</w:t>
      </w:r>
    </w:p>
    <w:p>
      <w:pPr>
        <w:spacing w:line="360" w:lineRule="auto"/>
        <w:rPr>
          <w:b/>
          <w:bCs/>
          <w:i/>
          <w:iCs/>
          <w:sz w:val="28"/>
          <w:szCs w:val="28"/>
          <w:lang w:val="lv-LV"/>
        </w:rPr>
      </w:pPr>
      <w:r>
        <w:rPr>
          <w:b/>
          <w:bCs/>
          <w:i/>
          <w:iCs/>
          <w:sz w:val="28"/>
          <w:szCs w:val="28"/>
          <w:lang w:val="lv-LV"/>
        </w:rPr>
        <w:t>Adobe Photoshop 21.0.2</w:t>
      </w:r>
    </w:p>
    <w:p>
      <w:pPr>
        <w:spacing w:line="360" w:lineRule="auto"/>
        <w:ind w:firstLine="556" w:firstLineChars="232"/>
        <w:jc w:val="both"/>
        <w:rPr>
          <w:sz w:val="24"/>
          <w:lang w:val="lv-LV"/>
        </w:rPr>
      </w:pPr>
      <w:r>
        <w:rPr>
          <w:i/>
          <w:iCs/>
          <w:sz w:val="24"/>
          <w:lang w:val="lv-LV"/>
        </w:rPr>
        <w:t>Adobe Photoshop</w:t>
      </w:r>
      <w:r>
        <w:rPr>
          <w:sz w:val="24"/>
          <w:lang w:val="lv-LV"/>
        </w:rPr>
        <w:t xml:space="preserve"> ir rastra grafikas redaktors priekš </w:t>
      </w:r>
      <w:r>
        <w:rPr>
          <w:i/>
          <w:iCs/>
          <w:sz w:val="24"/>
          <w:lang w:val="lv-LV"/>
        </w:rPr>
        <w:t xml:space="preserve">“Windows” </w:t>
      </w:r>
      <w:r>
        <w:rPr>
          <w:sz w:val="24"/>
          <w:lang w:val="lv-LV"/>
        </w:rPr>
        <w:t>un</w:t>
      </w:r>
      <w:r>
        <w:rPr>
          <w:i/>
          <w:iCs/>
          <w:sz w:val="24"/>
          <w:lang w:val="lv-LV"/>
        </w:rPr>
        <w:t xml:space="preserve"> “macOS” </w:t>
      </w:r>
      <w:r>
        <w:rPr>
          <w:sz w:val="24"/>
          <w:lang w:val="lv-LV"/>
        </w:rPr>
        <w:t xml:space="preserve">operētājsistēmām, ko izstrādā un publicē </w:t>
      </w:r>
      <w:r>
        <w:rPr>
          <w:i/>
          <w:iCs/>
          <w:sz w:val="24"/>
          <w:lang w:val="lv-LV"/>
        </w:rPr>
        <w:t>Adobe Inc.</w:t>
      </w:r>
      <w:r>
        <w:rPr>
          <w:sz w:val="24"/>
          <w:lang w:val="lv-LV"/>
        </w:rPr>
        <w:t xml:space="preserve">. Sākotnēji to 1988. gadā izveidoja Tomass un Džons Knolls. Kopš tā laika programmatūra ir kļuvusi par nozares standartu ne tikai rastra grafikas rediģēšanā, bet arī digitālajā mākslā kopumā. </w:t>
      </w:r>
      <w:r>
        <w:rPr>
          <w:i/>
          <w:iCs/>
          <w:sz w:val="24"/>
          <w:lang w:val="lv-LV"/>
        </w:rPr>
        <w:t>Photoshop</w:t>
      </w:r>
      <w:r>
        <w:rPr>
          <w:sz w:val="24"/>
          <w:lang w:val="lv-LV"/>
        </w:rPr>
        <w:t xml:space="preserve"> var rediģēt un komponēt rastra attēlus vairākos slāņos un atbalsta maskas, alfa kompozīciju un vairākus krāsu modeļus, tostarp </w:t>
      </w:r>
      <w:r>
        <w:rPr>
          <w:i/>
          <w:iCs/>
          <w:sz w:val="24"/>
          <w:lang w:val="lv-LV"/>
        </w:rPr>
        <w:t>RGB</w:t>
      </w:r>
      <w:r>
        <w:rPr>
          <w:sz w:val="24"/>
          <w:lang w:val="lv-LV"/>
        </w:rPr>
        <w:t xml:space="preserve">, </w:t>
      </w:r>
      <w:r>
        <w:rPr>
          <w:i/>
          <w:iCs/>
          <w:sz w:val="24"/>
          <w:lang w:val="lv-LV"/>
        </w:rPr>
        <w:t>CMYK</w:t>
      </w:r>
      <w:r>
        <w:rPr>
          <w:sz w:val="24"/>
          <w:lang w:val="lv-LV"/>
        </w:rPr>
        <w:t xml:space="preserve">, </w:t>
      </w:r>
      <w:r>
        <w:rPr>
          <w:i/>
          <w:iCs/>
          <w:sz w:val="24"/>
          <w:lang w:val="lv-LV"/>
        </w:rPr>
        <w:t>CIELAB</w:t>
      </w:r>
      <w:r>
        <w:rPr>
          <w:sz w:val="24"/>
          <w:lang w:val="lv-LV"/>
        </w:rPr>
        <w:t xml:space="preserve">. Lai atbalstītu šīs funkcijas, </w:t>
      </w:r>
      <w:r>
        <w:rPr>
          <w:i/>
          <w:iCs/>
          <w:sz w:val="24"/>
          <w:lang w:val="lv-LV"/>
        </w:rPr>
        <w:t>Photoshop</w:t>
      </w:r>
      <w:r>
        <w:rPr>
          <w:sz w:val="24"/>
          <w:lang w:val="lv-LV"/>
        </w:rPr>
        <w:t xml:space="preserve"> izmanto savus </w:t>
      </w:r>
      <w:r>
        <w:rPr>
          <w:i/>
          <w:iCs/>
          <w:sz w:val="24"/>
          <w:lang w:val="lv-LV"/>
        </w:rPr>
        <w:t>PSD</w:t>
      </w:r>
      <w:r>
        <w:rPr>
          <w:sz w:val="24"/>
          <w:lang w:val="lv-LV"/>
        </w:rPr>
        <w:t xml:space="preserve"> un </w:t>
      </w:r>
      <w:r>
        <w:rPr>
          <w:i/>
          <w:iCs/>
          <w:sz w:val="24"/>
          <w:lang w:val="lv-LV"/>
        </w:rPr>
        <w:t>PSB</w:t>
      </w:r>
      <w:r>
        <w:rPr>
          <w:sz w:val="24"/>
          <w:lang w:val="lv-LV"/>
        </w:rPr>
        <w:t xml:space="preserve"> failu formātus. [6]</w:t>
      </w:r>
    </w:p>
    <w:p>
      <w:pPr>
        <w:spacing w:line="360" w:lineRule="auto"/>
        <w:ind w:firstLine="556" w:firstLineChars="232"/>
        <w:jc w:val="both"/>
        <w:rPr>
          <w:sz w:val="24"/>
          <w:lang w:val="lv-LV"/>
        </w:rPr>
      </w:pPr>
      <w:r>
        <w:rPr>
          <w:i/>
          <w:iCs/>
          <w:sz w:val="24"/>
          <w:lang w:val="lv-LV"/>
        </w:rPr>
        <w:t>Adobe Photoshop</w:t>
      </w:r>
      <w:r>
        <w:rPr>
          <w:sz w:val="24"/>
          <w:lang w:val="lv-LV"/>
        </w:rPr>
        <w:t xml:space="preserve"> programmas pielietojums sastāvēja no tīmekļa lapas attēlu rediģēšanas un izveides, tostarp izmēra, krāsu un formāta maiņas.</w:t>
      </w:r>
    </w:p>
    <w:p>
      <w:pPr>
        <w:spacing w:line="360" w:lineRule="auto"/>
        <w:ind w:firstLine="556" w:firstLineChars="232"/>
        <w:jc w:val="both"/>
        <w:rPr>
          <w:sz w:val="24"/>
          <w:lang w:val="lv-LV"/>
        </w:rPr>
      </w:pPr>
      <w:r>
        <w:rPr>
          <w:i/>
          <w:iCs/>
          <w:sz w:val="24"/>
          <w:lang w:val="lv-LV"/>
        </w:rPr>
        <w:t>Adobe Photoshop</w:t>
      </w:r>
      <w:r>
        <w:rPr>
          <w:sz w:val="24"/>
          <w:lang w:val="lv-LV"/>
        </w:rPr>
        <w:t xml:space="preserve"> programma tika pielietota, jo bija iepriekšējās zināšanas programmas lietošanā, kas iegūtas pašmācības ceļā, kā arī </w:t>
      </w:r>
      <w:r>
        <w:rPr>
          <w:i/>
          <w:iCs/>
          <w:sz w:val="24"/>
          <w:lang w:val="lv-LV"/>
        </w:rPr>
        <w:t>Adobe Photoshop</w:t>
      </w:r>
      <w:r>
        <w:rPr>
          <w:sz w:val="24"/>
          <w:lang w:val="lv-LV"/>
        </w:rPr>
        <w:t xml:space="preserve"> programmai ir plaši pieejami mācību resursi, kas ir pieejami globālajā tīmeklī.</w:t>
      </w:r>
    </w:p>
    <w:p>
      <w:pPr>
        <w:spacing w:line="360" w:lineRule="auto"/>
        <w:ind w:firstLine="463" w:firstLineChars="232"/>
        <w:jc w:val="both"/>
        <w:rPr>
          <w:color w:val="0070C0"/>
          <w:sz w:val="24"/>
          <w:lang w:val="lv-LV"/>
        </w:rPr>
      </w:pPr>
      <w:r>
        <w:fldChar w:fldCharType="begin"/>
      </w:r>
      <w:r>
        <w:instrText xml:space="preserve"> HYPERLINK "https://www.adobe.com/lv/products/photoshop.html" </w:instrText>
      </w:r>
      <w:r>
        <w:fldChar w:fldCharType="separate"/>
      </w:r>
      <w:r>
        <w:rPr>
          <w:rStyle w:val="51"/>
          <w:color w:val="0070C0"/>
          <w:sz w:val="24"/>
          <w:lang w:val="lv-LV"/>
        </w:rPr>
        <w:t>https://www.adobe.com/lv/products/photoshop.html</w:t>
      </w:r>
      <w:r>
        <w:rPr>
          <w:rStyle w:val="51"/>
          <w:color w:val="0070C0"/>
          <w:sz w:val="24"/>
          <w:lang w:val="lv-LV"/>
        </w:rPr>
        <w:fldChar w:fldCharType="end"/>
      </w:r>
      <w:r>
        <w:rPr>
          <w:color w:val="0070C0"/>
          <w:sz w:val="24"/>
          <w:lang w:val="lv-LV"/>
        </w:rPr>
        <w:t xml:space="preserve"> un </w:t>
      </w:r>
      <w:r>
        <w:fldChar w:fldCharType="begin"/>
      </w:r>
      <w:r>
        <w:instrText xml:space="preserve"> HYPERLINK "https://en.wikipedia.org/wiki/Adobe_Photoshop" </w:instrText>
      </w:r>
      <w:r>
        <w:fldChar w:fldCharType="separate"/>
      </w:r>
      <w:r>
        <w:rPr>
          <w:rStyle w:val="51"/>
          <w:color w:val="0070C0"/>
          <w:sz w:val="24"/>
          <w:lang w:val="lv-LV"/>
        </w:rPr>
        <w:t>https://en.wikipedia.org/wiki/Adobe_Photoshop</w:t>
      </w:r>
      <w:r>
        <w:rPr>
          <w:rStyle w:val="51"/>
          <w:color w:val="0070C0"/>
          <w:sz w:val="24"/>
          <w:lang w:val="lv-LV"/>
        </w:rPr>
        <w:fldChar w:fldCharType="end"/>
      </w:r>
      <w:r>
        <w:rPr>
          <w:color w:val="0070C0"/>
          <w:sz w:val="24"/>
          <w:lang w:val="lv-LV"/>
        </w:rPr>
        <w:t xml:space="preserve"> - Vēlāk tiks pielietots avotu sarakstā. (Skatīts 15/03/2022 8:21) (Skatīts 15/03/2022 8:23)</w:t>
      </w:r>
    </w:p>
    <w:p>
      <w:pPr>
        <w:spacing w:line="360" w:lineRule="auto"/>
        <w:rPr>
          <w:b/>
          <w:bCs/>
          <w:i/>
          <w:iCs/>
          <w:sz w:val="28"/>
          <w:szCs w:val="28"/>
          <w:lang w:val="lv-LV"/>
        </w:rPr>
      </w:pPr>
      <w:r>
        <w:rPr>
          <w:b/>
          <w:bCs/>
          <w:i/>
          <w:iCs/>
          <w:sz w:val="28"/>
          <w:szCs w:val="28"/>
          <w:lang w:val="lv-LV"/>
        </w:rPr>
        <w:t>WebP 1.2.0</w:t>
      </w:r>
    </w:p>
    <w:p>
      <w:pPr>
        <w:spacing w:line="360" w:lineRule="auto"/>
        <w:ind w:firstLine="556" w:firstLineChars="232"/>
        <w:jc w:val="both"/>
        <w:rPr>
          <w:sz w:val="24"/>
          <w:lang w:val="lv-LV"/>
        </w:rPr>
      </w:pPr>
      <w:r>
        <w:rPr>
          <w:i/>
          <w:iCs/>
          <w:sz w:val="24"/>
          <w:lang w:val="lv-LV"/>
        </w:rPr>
        <w:t>WebP</w:t>
      </w:r>
      <w:r>
        <w:rPr>
          <w:sz w:val="24"/>
          <w:lang w:val="lv-LV"/>
        </w:rPr>
        <w:t xml:space="preserve"> ir attēla faila formāts, ko </w:t>
      </w:r>
      <w:r>
        <w:rPr>
          <w:i/>
          <w:iCs/>
          <w:sz w:val="24"/>
          <w:lang w:val="lv-LV"/>
        </w:rPr>
        <w:t>Google</w:t>
      </w:r>
      <w:r>
        <w:rPr>
          <w:sz w:val="24"/>
          <w:lang w:val="lv-LV"/>
        </w:rPr>
        <w:t xml:space="preserve"> ir izstrādājis, lai aizstātu </w:t>
      </w:r>
      <w:r>
        <w:rPr>
          <w:i/>
          <w:iCs/>
          <w:sz w:val="24"/>
          <w:lang w:val="lv-LV"/>
        </w:rPr>
        <w:t>JPEG</w:t>
      </w:r>
      <w:r>
        <w:rPr>
          <w:sz w:val="24"/>
          <w:lang w:val="lv-LV"/>
        </w:rPr>
        <w:t xml:space="preserve">, </w:t>
      </w:r>
      <w:r>
        <w:rPr>
          <w:i/>
          <w:iCs/>
          <w:sz w:val="24"/>
          <w:lang w:val="lv-LV"/>
        </w:rPr>
        <w:t>PNG</w:t>
      </w:r>
      <w:r>
        <w:rPr>
          <w:sz w:val="24"/>
          <w:lang w:val="lv-LV"/>
        </w:rPr>
        <w:t xml:space="preserve"> un </w:t>
      </w:r>
      <w:r>
        <w:rPr>
          <w:i/>
          <w:iCs/>
          <w:sz w:val="24"/>
          <w:lang w:val="lv-LV"/>
        </w:rPr>
        <w:t>GIF</w:t>
      </w:r>
      <w:r>
        <w:rPr>
          <w:sz w:val="24"/>
          <w:lang w:val="lv-LV"/>
        </w:rPr>
        <w:t xml:space="preserve"> failu formātus. </w:t>
      </w:r>
      <w:r>
        <w:rPr>
          <w:i/>
          <w:iCs/>
          <w:sz w:val="24"/>
          <w:lang w:val="lv-LV"/>
        </w:rPr>
        <w:t>WebP</w:t>
      </w:r>
      <w:r>
        <w:rPr>
          <w:sz w:val="24"/>
          <w:lang w:val="lv-LV"/>
        </w:rPr>
        <w:t xml:space="preserve"> iegūst failus, kas ir mazāki par tādu pašu kvalitāti vai augstākas kvalitātes tāda paša izmēra failiem. Tā atbalsta gan saspiešanu ar zaudējumiem, gan bezzudumu, kā arī animācijas un alfa caurspīdīgumu.</w:t>
      </w:r>
    </w:p>
    <w:p>
      <w:pPr>
        <w:spacing w:line="360" w:lineRule="auto"/>
        <w:ind w:firstLine="556" w:firstLineChars="232"/>
        <w:jc w:val="both"/>
        <w:rPr>
          <w:sz w:val="24"/>
          <w:lang w:val="lv-LV"/>
        </w:rPr>
      </w:pPr>
      <w:r>
        <w:rPr>
          <w:i/>
          <w:iCs/>
          <w:sz w:val="24"/>
          <w:lang w:val="lv-LV"/>
        </w:rPr>
        <w:t>Google</w:t>
      </w:r>
      <w:r>
        <w:rPr>
          <w:sz w:val="24"/>
          <w:lang w:val="lv-LV"/>
        </w:rPr>
        <w:t xml:space="preserve"> paziņoja par </w:t>
      </w:r>
      <w:r>
        <w:rPr>
          <w:i/>
          <w:iCs/>
          <w:sz w:val="24"/>
          <w:lang w:val="lv-LV"/>
        </w:rPr>
        <w:t>WebP</w:t>
      </w:r>
      <w:r>
        <w:rPr>
          <w:sz w:val="24"/>
          <w:lang w:val="lv-LV"/>
        </w:rPr>
        <w:t xml:space="preserve"> formātu 2010. gada septembrī, bet 2018. gada aprīlī izlaida savu atbalsta bibliotēkas pirmo versiju. [7]</w:t>
      </w:r>
    </w:p>
    <w:p>
      <w:pPr>
        <w:spacing w:line="360" w:lineRule="auto"/>
        <w:ind w:firstLine="556" w:firstLineChars="232"/>
        <w:jc w:val="both"/>
        <w:rPr>
          <w:sz w:val="24"/>
          <w:lang w:val="lv-LV"/>
        </w:rPr>
      </w:pPr>
      <w:r>
        <w:rPr>
          <w:i/>
          <w:iCs/>
          <w:sz w:val="24"/>
          <w:lang w:val="lv-LV"/>
        </w:rPr>
        <w:t>WebP</w:t>
      </w:r>
      <w:r>
        <w:rPr>
          <w:sz w:val="24"/>
          <w:lang w:val="lv-LV"/>
        </w:rPr>
        <w:t xml:space="preserve"> bezzudumu attēli ir par 26% mazāki nekā </w:t>
      </w:r>
      <w:r>
        <w:rPr>
          <w:i/>
          <w:iCs/>
          <w:sz w:val="24"/>
          <w:lang w:val="lv-LV"/>
        </w:rPr>
        <w:t>PNG</w:t>
      </w:r>
      <w:r>
        <w:rPr>
          <w:sz w:val="24"/>
          <w:lang w:val="lv-LV"/>
        </w:rPr>
        <w:t xml:space="preserve">. </w:t>
      </w:r>
      <w:r>
        <w:rPr>
          <w:i/>
          <w:iCs/>
          <w:sz w:val="24"/>
          <w:lang w:val="lv-LV"/>
        </w:rPr>
        <w:t>WebP</w:t>
      </w:r>
      <w:r>
        <w:rPr>
          <w:sz w:val="24"/>
          <w:lang w:val="lv-LV"/>
        </w:rPr>
        <w:t xml:space="preserve"> attēli ar zudumiem ir par 25–34% mazāki nekā salīdzināmi</w:t>
      </w:r>
      <w:r>
        <w:rPr>
          <w:i/>
          <w:iCs/>
          <w:sz w:val="24"/>
          <w:lang w:val="lv-LV"/>
        </w:rPr>
        <w:t xml:space="preserve"> JPEG</w:t>
      </w:r>
      <w:r>
        <w:rPr>
          <w:sz w:val="24"/>
          <w:lang w:val="lv-LV"/>
        </w:rPr>
        <w:t xml:space="preserve"> attēli ar līdzvērtīgu </w:t>
      </w:r>
      <w:r>
        <w:rPr>
          <w:i/>
          <w:iCs/>
          <w:sz w:val="24"/>
          <w:lang w:val="lv-LV"/>
        </w:rPr>
        <w:t>SSIM</w:t>
      </w:r>
      <w:r>
        <w:rPr>
          <w:sz w:val="24"/>
          <w:lang w:val="lv-LV"/>
        </w:rPr>
        <w:t xml:space="preserve"> kvalitātes indeksu. [8]</w:t>
      </w:r>
    </w:p>
    <w:p>
      <w:pPr>
        <w:spacing w:line="360" w:lineRule="auto"/>
        <w:ind w:firstLine="556" w:firstLineChars="232"/>
        <w:jc w:val="both"/>
        <w:rPr>
          <w:sz w:val="24"/>
          <w:lang w:val="lv-LV"/>
        </w:rPr>
      </w:pPr>
      <w:r>
        <w:rPr>
          <w:i/>
          <w:iCs/>
          <w:sz w:val="24"/>
          <w:lang w:val="lv-LV"/>
        </w:rPr>
        <w:t>WebP</w:t>
      </w:r>
      <w:r>
        <w:rPr>
          <w:sz w:val="24"/>
          <w:lang w:val="lv-LV"/>
        </w:rPr>
        <w:t xml:space="preserve"> attēlu konvertētājs tika pielietots katram </w:t>
      </w:r>
      <w:r>
        <w:rPr>
          <w:i/>
          <w:iCs/>
          <w:sz w:val="24"/>
          <w:lang w:val="lv-LV"/>
        </w:rPr>
        <w:t>JPEG</w:t>
      </w:r>
      <w:r>
        <w:rPr>
          <w:sz w:val="24"/>
          <w:lang w:val="lv-LV"/>
        </w:rPr>
        <w:t xml:space="preserve"> formāta attēlam, lai samazinātu attēla aizņemtās atmiņas apjomu, tādejādi samazinot tīmekļa lapas ielādes laiku.</w:t>
      </w:r>
    </w:p>
    <w:p>
      <w:pPr>
        <w:spacing w:line="360" w:lineRule="auto"/>
        <w:ind w:firstLine="463" w:firstLineChars="232"/>
        <w:jc w:val="both"/>
        <w:rPr>
          <w:color w:val="0070C0"/>
          <w:sz w:val="24"/>
          <w:lang w:val="lv-LV"/>
        </w:rPr>
      </w:pPr>
      <w:r>
        <w:fldChar w:fldCharType="begin"/>
      </w:r>
      <w:r>
        <w:instrText xml:space="preserve"> HYPERLINK "https://en.wikipedia.org/wiki/WebP" </w:instrText>
      </w:r>
      <w:r>
        <w:fldChar w:fldCharType="separate"/>
      </w:r>
      <w:r>
        <w:rPr>
          <w:rStyle w:val="51"/>
          <w:color w:val="0070C0"/>
          <w:sz w:val="24"/>
          <w:lang w:val="lv-LV"/>
        </w:rPr>
        <w:t>https://en.wikipedia.org/wiki/WebP</w:t>
      </w:r>
      <w:r>
        <w:rPr>
          <w:rStyle w:val="51"/>
          <w:color w:val="0070C0"/>
          <w:sz w:val="24"/>
          <w:lang w:val="lv-LV"/>
        </w:rPr>
        <w:fldChar w:fldCharType="end"/>
      </w:r>
      <w:r>
        <w:rPr>
          <w:color w:val="0070C0"/>
          <w:sz w:val="24"/>
          <w:lang w:val="lv-LV"/>
        </w:rPr>
        <w:t xml:space="preserve"> un </w:t>
      </w:r>
      <w:r>
        <w:fldChar w:fldCharType="begin"/>
      </w:r>
      <w:r>
        <w:instrText xml:space="preserve"> HYPERLINK "https://developers.google.com/speed/webp" </w:instrText>
      </w:r>
      <w:r>
        <w:fldChar w:fldCharType="separate"/>
      </w:r>
      <w:r>
        <w:rPr>
          <w:rStyle w:val="51"/>
          <w:color w:val="0070C0"/>
          <w:sz w:val="24"/>
          <w:lang w:val="lv-LV"/>
        </w:rPr>
        <w:t>https://developers.google.com/speed/webp</w:t>
      </w:r>
      <w:r>
        <w:rPr>
          <w:rStyle w:val="51"/>
          <w:color w:val="0070C0"/>
          <w:sz w:val="24"/>
          <w:lang w:val="lv-LV"/>
        </w:rPr>
        <w:fldChar w:fldCharType="end"/>
      </w:r>
      <w:r>
        <w:rPr>
          <w:color w:val="0070C0"/>
          <w:sz w:val="24"/>
          <w:lang w:val="lv-LV"/>
        </w:rPr>
        <w:t xml:space="preserve"> - Vēlāk tiks pielikts avotu sarakstā. (Skatīts 15/03/2022 8:30) (Skatīts 15/03/2022 8:33)</w:t>
      </w:r>
    </w:p>
    <w:p>
      <w:pPr>
        <w:numPr>
          <w:ilvl w:val="1"/>
          <w:numId w:val="12"/>
        </w:numPr>
        <w:spacing w:line="360" w:lineRule="auto"/>
        <w:rPr>
          <w:b/>
          <w:bCs/>
          <w:sz w:val="32"/>
          <w:szCs w:val="32"/>
          <w:lang w:val="lv-LV"/>
        </w:rPr>
      </w:pPr>
      <w:r>
        <w:rPr>
          <w:b/>
          <w:bCs/>
          <w:sz w:val="32"/>
          <w:szCs w:val="32"/>
          <w:lang w:val="lv-LV"/>
        </w:rPr>
        <w:t>Kodu bibliotēkas</w:t>
      </w:r>
    </w:p>
    <w:p>
      <w:pPr>
        <w:spacing w:line="360" w:lineRule="auto"/>
        <w:rPr>
          <w:b/>
          <w:bCs/>
          <w:i/>
          <w:iCs/>
          <w:sz w:val="28"/>
          <w:szCs w:val="28"/>
          <w:lang w:val="lv-LV"/>
        </w:rPr>
      </w:pPr>
      <w:r>
        <w:rPr>
          <w:b/>
          <w:bCs/>
          <w:i/>
          <w:iCs/>
          <w:sz w:val="28"/>
          <w:szCs w:val="28"/>
          <w:lang w:val="lv-LV"/>
        </w:rPr>
        <w:t>Bootstrap</w:t>
      </w:r>
    </w:p>
    <w:p>
      <w:pPr>
        <w:spacing w:line="360" w:lineRule="auto"/>
        <w:ind w:firstLine="567"/>
        <w:jc w:val="both"/>
        <w:rPr>
          <w:sz w:val="24"/>
          <w:lang w:val="lv-LV"/>
        </w:rPr>
      </w:pPr>
      <w:r>
        <w:rPr>
          <w:i/>
          <w:iCs/>
          <w:sz w:val="24"/>
          <w:lang w:val="lv-LV"/>
        </w:rPr>
        <w:t>Bootstrap</w:t>
      </w:r>
      <w:r>
        <w:rPr>
          <w:sz w:val="24"/>
          <w:lang w:val="lv-LV"/>
        </w:rPr>
        <w:t xml:space="preserve"> ir bezmaksas un atvērtā koda </w:t>
      </w:r>
      <w:r>
        <w:rPr>
          <w:i/>
          <w:iCs/>
          <w:sz w:val="24"/>
          <w:lang w:val="lv-LV"/>
        </w:rPr>
        <w:t>CSS</w:t>
      </w:r>
      <w:r>
        <w:rPr>
          <w:sz w:val="24"/>
          <w:lang w:val="lv-LV"/>
        </w:rPr>
        <w:t xml:space="preserve"> ietvars, kas paredzēts atsaucīgai, mobilajām ierīcēm paredzēta priekšgala tīmekļa izstrādei. Tajā ir ietvertas </w:t>
      </w:r>
      <w:r>
        <w:rPr>
          <w:i/>
          <w:iCs/>
          <w:sz w:val="24"/>
          <w:lang w:val="lv-LV"/>
        </w:rPr>
        <w:t>HTML</w:t>
      </w:r>
      <w:r>
        <w:rPr>
          <w:sz w:val="24"/>
          <w:lang w:val="lv-LV"/>
        </w:rPr>
        <w:t xml:space="preserve">, </w:t>
      </w:r>
      <w:r>
        <w:rPr>
          <w:i/>
          <w:iCs/>
          <w:sz w:val="24"/>
          <w:lang w:val="lv-LV"/>
        </w:rPr>
        <w:t>CSS</w:t>
      </w:r>
      <w:r>
        <w:rPr>
          <w:sz w:val="24"/>
          <w:lang w:val="lv-LV"/>
        </w:rPr>
        <w:t xml:space="preserve"> un (pēc izvēles) uz </w:t>
      </w:r>
      <w:r>
        <w:rPr>
          <w:i/>
          <w:iCs/>
          <w:sz w:val="24"/>
          <w:lang w:val="lv-LV"/>
        </w:rPr>
        <w:t>JavaScript</w:t>
      </w:r>
      <w:r>
        <w:rPr>
          <w:sz w:val="24"/>
          <w:lang w:val="lv-LV"/>
        </w:rPr>
        <w:t xml:space="preserve"> balstītas dizaina veidnes tipogrāfijai, veidlapām, pogām, navigācijai un citiem interfeisa komponentiem. [11]</w:t>
      </w:r>
    </w:p>
    <w:p>
      <w:pPr>
        <w:spacing w:line="360" w:lineRule="auto"/>
        <w:ind w:firstLine="567"/>
        <w:jc w:val="both"/>
        <w:rPr>
          <w:sz w:val="24"/>
          <w:lang w:val="lv-LV"/>
        </w:rPr>
      </w:pPr>
      <w:r>
        <w:rPr>
          <w:i/>
          <w:iCs/>
          <w:sz w:val="24"/>
          <w:lang w:val="lv-LV"/>
        </w:rPr>
        <w:t>Bootstrap</w:t>
      </w:r>
      <w:r>
        <w:rPr>
          <w:sz w:val="24"/>
          <w:lang w:val="lv-LV"/>
        </w:rPr>
        <w:t xml:space="preserve"> koda bibliotēka bija viena no divām nepieciešamajām bibliotēkām, lai atvieglotu un paātrinātu noteiktu funkcionālo prasību izveidi.</w:t>
      </w:r>
    </w:p>
    <w:p>
      <w:pPr>
        <w:spacing w:line="360" w:lineRule="auto"/>
        <w:ind w:firstLine="567"/>
        <w:jc w:val="both"/>
        <w:rPr>
          <w:sz w:val="24"/>
          <w:lang w:val="lv-LV"/>
        </w:rPr>
      </w:pPr>
      <w:r>
        <w:fldChar w:fldCharType="begin"/>
      </w:r>
      <w:r>
        <w:instrText xml:space="preserve"> HYPERLINK "https://en.wikipedia.org/wiki/Bootstrap_(front-end_framework)" </w:instrText>
      </w:r>
      <w:r>
        <w:fldChar w:fldCharType="separate"/>
      </w:r>
      <w:r>
        <w:rPr>
          <w:rStyle w:val="51"/>
          <w:color w:val="0070C0"/>
          <w:sz w:val="24"/>
          <w:lang w:val="lv-LV"/>
        </w:rPr>
        <w:t>https://en.wikipedia.org/wiki/Bootstrap_(front-end_framework)</w:t>
      </w:r>
      <w:r>
        <w:rPr>
          <w:rStyle w:val="51"/>
          <w:color w:val="0070C0"/>
          <w:sz w:val="24"/>
          <w:lang w:val="lv-LV"/>
        </w:rPr>
        <w:fldChar w:fldCharType="end"/>
      </w:r>
      <w:r>
        <w:rPr>
          <w:color w:val="0070C0"/>
          <w:sz w:val="24"/>
          <w:lang w:val="lv-LV"/>
        </w:rPr>
        <w:t xml:space="preserve"> - Vēlāk tiks pielietots avotu sarakstā. (Skatīts 17/03/2022 15:23)</w:t>
      </w:r>
    </w:p>
    <w:p>
      <w:pPr>
        <w:spacing w:line="360" w:lineRule="auto"/>
        <w:rPr>
          <w:b/>
          <w:bCs/>
          <w:sz w:val="28"/>
          <w:szCs w:val="28"/>
          <w:lang w:val="lv-LV"/>
        </w:rPr>
      </w:pPr>
    </w:p>
    <w:p>
      <w:pPr>
        <w:spacing w:line="360" w:lineRule="auto"/>
        <w:rPr>
          <w:b/>
          <w:bCs/>
          <w:sz w:val="28"/>
          <w:szCs w:val="28"/>
          <w:lang w:val="lv-LV"/>
        </w:rPr>
      </w:pPr>
      <w:r>
        <w:rPr>
          <w:b/>
          <w:bCs/>
          <w:sz w:val="28"/>
          <w:szCs w:val="28"/>
          <w:lang w:val="lv-LV"/>
        </w:rPr>
        <w:t>jQuery</w:t>
      </w:r>
    </w:p>
    <w:p>
      <w:pPr>
        <w:spacing w:line="360" w:lineRule="auto"/>
        <w:ind w:firstLine="567"/>
        <w:jc w:val="both"/>
        <w:rPr>
          <w:sz w:val="24"/>
          <w:lang w:val="lv-LV"/>
        </w:rPr>
      </w:pPr>
      <w:r>
        <w:rPr>
          <w:i/>
          <w:iCs/>
          <w:sz w:val="24"/>
          <w:lang w:val="lv-LV"/>
        </w:rPr>
        <w:t>jQuery</w:t>
      </w:r>
      <w:r>
        <w:rPr>
          <w:sz w:val="24"/>
          <w:lang w:val="lv-LV"/>
        </w:rPr>
        <w:t xml:space="preserve"> ir </w:t>
      </w:r>
      <w:r>
        <w:rPr>
          <w:i/>
          <w:iCs/>
          <w:sz w:val="24"/>
          <w:lang w:val="lv-LV"/>
        </w:rPr>
        <w:t>JavaScript</w:t>
      </w:r>
      <w:r>
        <w:rPr>
          <w:sz w:val="24"/>
          <w:lang w:val="lv-LV"/>
        </w:rPr>
        <w:t xml:space="preserve"> bibliotēka, kas izstrādāta, lai vienkāršotu </w:t>
      </w:r>
      <w:r>
        <w:rPr>
          <w:i/>
          <w:iCs/>
          <w:sz w:val="24"/>
          <w:lang w:val="lv-LV"/>
        </w:rPr>
        <w:t>HTML</w:t>
      </w:r>
      <w:r>
        <w:rPr>
          <w:sz w:val="24"/>
          <w:lang w:val="lv-LV"/>
        </w:rPr>
        <w:t xml:space="preserve"> </w:t>
      </w:r>
      <w:r>
        <w:rPr>
          <w:i/>
          <w:iCs/>
          <w:sz w:val="24"/>
          <w:lang w:val="lv-LV"/>
        </w:rPr>
        <w:t>DOM</w:t>
      </w:r>
      <w:r>
        <w:rPr>
          <w:sz w:val="24"/>
          <w:lang w:val="lv-LV"/>
        </w:rPr>
        <w:t xml:space="preserve"> koka pārvietošanos un manipulācijas, kā arī notikumu apstrādi, </w:t>
      </w:r>
      <w:r>
        <w:rPr>
          <w:i/>
          <w:iCs/>
          <w:sz w:val="24"/>
          <w:lang w:val="lv-LV"/>
        </w:rPr>
        <w:t>CSS</w:t>
      </w:r>
      <w:r>
        <w:rPr>
          <w:sz w:val="24"/>
          <w:lang w:val="lv-LV"/>
        </w:rPr>
        <w:t xml:space="preserve"> animāciju un </w:t>
      </w:r>
      <w:r>
        <w:rPr>
          <w:i/>
          <w:iCs/>
          <w:sz w:val="24"/>
          <w:lang w:val="lv-LV"/>
        </w:rPr>
        <w:t>Ajax</w:t>
      </w:r>
      <w:r>
        <w:rPr>
          <w:sz w:val="24"/>
          <w:lang w:val="lv-LV"/>
        </w:rPr>
        <w:t>. [12]</w:t>
      </w:r>
    </w:p>
    <w:p>
      <w:pPr>
        <w:spacing w:line="360" w:lineRule="auto"/>
        <w:ind w:firstLine="567"/>
        <w:jc w:val="both"/>
        <w:rPr>
          <w:sz w:val="24"/>
          <w:lang w:val="lv-LV"/>
        </w:rPr>
      </w:pPr>
      <w:r>
        <w:rPr>
          <w:i/>
          <w:iCs/>
          <w:sz w:val="24"/>
          <w:lang w:val="lv-LV"/>
        </w:rPr>
        <w:t>jQuery</w:t>
      </w:r>
      <w:r>
        <w:rPr>
          <w:sz w:val="24"/>
          <w:lang w:val="lv-LV"/>
        </w:rPr>
        <w:t xml:space="preserve"> koda bibliotēka bija viena no divām nepieciešamajām bibliotēkām, lai atvieglotu un paātrinātu noteiktu funkcionālo prasību izveidi.</w:t>
      </w:r>
    </w:p>
    <w:p>
      <w:pPr>
        <w:spacing w:line="360" w:lineRule="auto"/>
        <w:ind w:firstLine="567"/>
        <w:jc w:val="both"/>
        <w:rPr>
          <w:color w:val="0070C0"/>
          <w:sz w:val="24"/>
          <w:lang w:val="lv-LV"/>
        </w:rPr>
      </w:pPr>
      <w:r>
        <w:fldChar w:fldCharType="begin"/>
      </w:r>
      <w:r>
        <w:instrText xml:space="preserve"> HYPERLINK "https://en.wikipedia.org/wiki/JQuery" </w:instrText>
      </w:r>
      <w:r>
        <w:fldChar w:fldCharType="separate"/>
      </w:r>
      <w:r>
        <w:rPr>
          <w:rStyle w:val="51"/>
          <w:color w:val="0070C0"/>
          <w:sz w:val="24"/>
          <w:lang w:val="lv-LV"/>
        </w:rPr>
        <w:t>https://en.wikipedia.org/wiki/JQuery</w:t>
      </w:r>
      <w:r>
        <w:rPr>
          <w:rStyle w:val="51"/>
          <w:color w:val="0070C0"/>
          <w:sz w:val="24"/>
          <w:lang w:val="lv-LV"/>
        </w:rPr>
        <w:fldChar w:fldCharType="end"/>
      </w:r>
      <w:r>
        <w:rPr>
          <w:color w:val="0070C0"/>
          <w:sz w:val="24"/>
          <w:lang w:val="lv-LV"/>
        </w:rPr>
        <w:t xml:space="preserve"> - Vēlāk tiks pielietots avotu sarakstā. (Skatīts 17/03/2022 16:13)</w:t>
      </w:r>
    </w:p>
    <w:p>
      <w:pPr>
        <w:spacing w:line="360" w:lineRule="auto"/>
        <w:rPr>
          <w:b/>
          <w:bCs/>
          <w:sz w:val="28"/>
          <w:szCs w:val="28"/>
          <w:lang w:val="lv-LV"/>
        </w:rPr>
      </w:pPr>
      <w:r>
        <w:rPr>
          <w:b/>
          <w:bCs/>
          <w:sz w:val="28"/>
          <w:szCs w:val="28"/>
          <w:lang w:val="lv-LV"/>
        </w:rPr>
        <w:t>AOS (Animate on scroll)</w:t>
      </w:r>
    </w:p>
    <w:p>
      <w:pPr>
        <w:spacing w:line="360" w:lineRule="auto"/>
        <w:ind w:firstLine="567"/>
        <w:jc w:val="both"/>
        <w:rPr>
          <w:sz w:val="24"/>
          <w:lang w:val="lv-LV"/>
        </w:rPr>
      </w:pPr>
      <w:r>
        <w:rPr>
          <w:i/>
          <w:iCs/>
          <w:sz w:val="24"/>
          <w:lang w:val="lv-LV"/>
        </w:rPr>
        <w:t>AOS</w:t>
      </w:r>
      <w:r>
        <w:rPr>
          <w:sz w:val="24"/>
          <w:lang w:val="lv-LV"/>
        </w:rPr>
        <w:t xml:space="preserve"> ir </w:t>
      </w:r>
      <w:r>
        <w:rPr>
          <w:i/>
          <w:iCs/>
          <w:sz w:val="24"/>
          <w:lang w:val="lv-LV"/>
        </w:rPr>
        <w:t>CSS</w:t>
      </w:r>
      <w:r>
        <w:rPr>
          <w:sz w:val="24"/>
          <w:lang w:val="lv-LV"/>
        </w:rPr>
        <w:t xml:space="preserve"> un </w:t>
      </w:r>
      <w:r>
        <w:rPr>
          <w:i/>
          <w:iCs/>
          <w:sz w:val="24"/>
          <w:lang w:val="lv-LV"/>
        </w:rPr>
        <w:t>JavaScript</w:t>
      </w:r>
      <w:r>
        <w:rPr>
          <w:sz w:val="24"/>
          <w:lang w:val="lv-LV"/>
        </w:rPr>
        <w:t xml:space="preserve"> vadīta ritināšanas animācijas bibliotēka, kas ir noderīga, lai animētu elementus jebkurā vietnē, kamēr rit ritināšana. Tas darbojas jebkurā virzienā, ritinot uz leju vai uz augšu. Bibliotēkā ir iespēja arī izmainīt vairākas opcijas, kā, piemēram, animācijas aizkavēšanos, ilgumu, tipu u.c. raksturīpašības.</w:t>
      </w:r>
    </w:p>
    <w:p>
      <w:pPr>
        <w:spacing w:line="360" w:lineRule="auto"/>
        <w:ind w:firstLine="567"/>
        <w:jc w:val="both"/>
        <w:rPr>
          <w:sz w:val="24"/>
        </w:rPr>
      </w:pPr>
      <w:r>
        <w:rPr>
          <w:i/>
          <w:iCs/>
          <w:sz w:val="24"/>
        </w:rPr>
        <w:t>AOS</w:t>
      </w:r>
      <w:r>
        <w:rPr>
          <w:sz w:val="24"/>
        </w:rPr>
        <w:t xml:space="preserve"> biliotēka tika pielietota, lai nodrošinātu klienta vēlmes un īstenotu tā vīziju par projekta izskatu.</w:t>
      </w:r>
    </w:p>
    <w:p>
      <w:pPr>
        <w:spacing w:line="360" w:lineRule="auto"/>
        <w:ind w:firstLine="567"/>
        <w:jc w:val="both"/>
        <w:rPr>
          <w:color w:val="0070C0"/>
          <w:sz w:val="24"/>
          <w:lang w:val="lv-LV"/>
        </w:rPr>
      </w:pPr>
      <w:r>
        <w:fldChar w:fldCharType="begin"/>
      </w:r>
      <w:r>
        <w:instrText xml:space="preserve"> HYPERLINK "https://github.com/michalsnik/aos" </w:instrText>
      </w:r>
      <w:r>
        <w:fldChar w:fldCharType="separate"/>
      </w:r>
      <w:r>
        <w:rPr>
          <w:rStyle w:val="51"/>
          <w:color w:val="0070C0"/>
          <w:sz w:val="24"/>
          <w:lang w:val="lv-LV"/>
        </w:rPr>
        <w:t>https://github.com/michalsnik/aos</w:t>
      </w:r>
      <w:r>
        <w:rPr>
          <w:rStyle w:val="51"/>
          <w:color w:val="0070C0"/>
          <w:sz w:val="24"/>
          <w:lang w:val="lv-LV"/>
        </w:rPr>
        <w:fldChar w:fldCharType="end"/>
      </w:r>
      <w:r>
        <w:rPr>
          <w:color w:val="0070C0"/>
          <w:sz w:val="24"/>
          <w:lang w:val="lv-LV"/>
        </w:rPr>
        <w:t xml:space="preserve"> - Vēlāk būs jāieliek kādā sarakstā ar saitēm, kur noskaidrot sīkāk par izmantotajām tehnoloģijām.</w:t>
      </w:r>
    </w:p>
    <w:p>
      <w:pPr>
        <w:pStyle w:val="2"/>
        <w:numPr>
          <w:ilvl w:val="0"/>
          <w:numId w:val="12"/>
        </w:numPr>
        <w:bidi w:val="0"/>
        <w:ind w:left="0" w:leftChars="0" w:firstLine="0" w:firstLineChars="0"/>
        <w:jc w:val="center"/>
        <w:rPr>
          <w:rFonts w:hint="default"/>
          <w:sz w:val="36"/>
          <w:szCs w:val="40"/>
          <w:lang w:val="en-US"/>
        </w:rPr>
      </w:pPr>
      <w:r>
        <w:rPr>
          <w:rFonts w:hint="default" w:ascii="Times New Roman" w:hAnsi="Times New Roman" w:cs="Times New Roman"/>
          <w:sz w:val="36"/>
          <w:szCs w:val="40"/>
          <w:lang w:val="en-US"/>
        </w:rPr>
        <w:t>Datubāzes struktūra</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0" w:firstLineChars="0"/>
        <w:textAlignment w:val="auto"/>
        <w:rPr>
          <w:rFonts w:hint="default"/>
          <w:sz w:val="32"/>
          <w:szCs w:val="32"/>
          <w:lang w:val="en-US"/>
        </w:rPr>
      </w:pPr>
      <w:r>
        <w:rPr>
          <w:rFonts w:hint="default"/>
          <w:b/>
          <w:bCs/>
          <w:sz w:val="32"/>
          <w:szCs w:val="32"/>
          <w:lang w:val="en-US"/>
        </w:rPr>
        <w:t>Datubāze</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567"/>
        <w:jc w:val="both"/>
        <w:textAlignment w:val="auto"/>
        <w:rPr>
          <w:rFonts w:hint="default"/>
          <w:b w:val="0"/>
          <w:bCs w:val="0"/>
          <w:sz w:val="24"/>
          <w:szCs w:val="24"/>
          <w:lang w:val="en-US"/>
        </w:rPr>
      </w:pPr>
      <w:r>
        <w:rPr>
          <w:rFonts w:hint="default"/>
          <w:b w:val="0"/>
          <w:bCs w:val="0"/>
          <w:sz w:val="24"/>
          <w:szCs w:val="24"/>
          <w:lang w:val="en-US"/>
        </w:rPr>
        <w:t>Datubāzes nosaukums ir “mirklise_MirklisElegances” un tai piemīt 4 tabulas ar nosaukumiem: “galerija”, “klienti”, “kubls”, “telts”.</w:t>
      </w:r>
    </w:p>
    <w:p>
      <w:pPr>
        <w:keepNext w:val="0"/>
        <w:keepLines w:val="0"/>
        <w:pageBreakBefore w:val="0"/>
        <w:widowControl/>
        <w:numPr>
          <w:numId w:val="0"/>
        </w:numPr>
        <w:kinsoku/>
        <w:wordWrap/>
        <w:overflowPunct/>
        <w:topLinePunct w:val="0"/>
        <w:autoSpaceDE/>
        <w:autoSpaceDN/>
        <w:bidi w:val="0"/>
        <w:adjustRightInd/>
        <w:snapToGrid/>
        <w:spacing w:line="240" w:lineRule="auto"/>
        <w:ind w:leftChars="0" w:firstLine="0"/>
        <w:jc w:val="center"/>
        <w:textAlignment w:val="auto"/>
      </w:pPr>
      <w:r>
        <w:drawing>
          <wp:inline distT="0" distB="0" distL="114300" distR="114300">
            <wp:extent cx="1933575" cy="1257300"/>
            <wp:effectExtent l="0" t="0" r="9525"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pic:cNvPicPr>
                  </pic:nvPicPr>
                  <pic:blipFill>
                    <a:blip r:embed="rId34"/>
                    <a:stretch>
                      <a:fillRect/>
                    </a:stretch>
                  </pic:blipFill>
                  <pic:spPr>
                    <a:xfrm>
                      <a:off x="0" y="0"/>
                      <a:ext cx="1933575" cy="1257300"/>
                    </a:xfrm>
                    <a:prstGeom prst="rect">
                      <a:avLst/>
                    </a:prstGeom>
                    <a:noFill/>
                    <a:ln>
                      <a:noFill/>
                    </a:ln>
                  </pic:spPr>
                </pic:pic>
              </a:graphicData>
            </a:graphic>
          </wp:inline>
        </w:drawing>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0"/>
        <w:jc w:val="center"/>
        <w:textAlignment w:val="auto"/>
        <w:rPr>
          <w:rFonts w:hint="default"/>
          <w:lang w:val="en-US"/>
        </w:rPr>
      </w:pPr>
      <w:r>
        <w:rPr>
          <w:rFonts w:hint="default"/>
          <w:lang w:val="en-US"/>
        </w:rPr>
        <w:t>att. Datubāze un tās tabulas</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0" w:firstLineChars="0"/>
        <w:jc w:val="left"/>
        <w:textAlignment w:val="auto"/>
        <w:rPr>
          <w:rFonts w:hint="default"/>
          <w:sz w:val="32"/>
          <w:szCs w:val="44"/>
          <w:lang w:val="en-US"/>
        </w:rPr>
      </w:pPr>
      <w:r>
        <w:rPr>
          <w:rFonts w:hint="default"/>
          <w:b/>
          <w:bCs/>
          <w:sz w:val="32"/>
          <w:szCs w:val="44"/>
          <w:lang w:val="en-US"/>
        </w:rPr>
        <w:t>Tabulas</w:t>
      </w:r>
    </w:p>
    <w:tbl>
      <w:tblPr>
        <w:tblStyle w:val="111"/>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17"/>
        <w:gridCol w:w="1336"/>
        <w:gridCol w:w="1070"/>
        <w:gridCol w:w="1245"/>
        <w:gridCol w:w="1326"/>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27" w:hRule="atLeast"/>
        </w:trPr>
        <w:tc>
          <w:tcPr>
            <w:tcW w:w="9397" w:type="dxa"/>
            <w:gridSpan w:val="6"/>
            <w:vAlign w:val="center"/>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8"/>
                <w:szCs w:val="40"/>
                <w:lang w:val="en-US"/>
              </w:rPr>
            </w:pPr>
            <w:r>
              <w:rPr>
                <w:rFonts w:hint="default"/>
                <w:b/>
                <w:bCs/>
                <w:sz w:val="28"/>
                <w:szCs w:val="40"/>
                <w:lang w:val="en-US"/>
              </w:rPr>
              <w:t>galerija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27" w:hRule="atLeast"/>
        </w:trPr>
        <w:tc>
          <w:tcPr>
            <w:tcW w:w="1417"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Nosaukums</w:t>
            </w:r>
          </w:p>
        </w:tc>
        <w:tc>
          <w:tcPr>
            <w:tcW w:w="133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Tips</w:t>
            </w:r>
          </w:p>
        </w:tc>
        <w:tc>
          <w:tcPr>
            <w:tcW w:w="1070"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Unikods</w:t>
            </w:r>
          </w:p>
        </w:tc>
        <w:tc>
          <w:tcPr>
            <w:tcW w:w="1245"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Vai ir “NULL”?</w:t>
            </w:r>
          </w:p>
        </w:tc>
        <w:tc>
          <w:tcPr>
            <w:tcW w:w="132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Noklusējuma vērtība</w:t>
            </w:r>
          </w:p>
        </w:tc>
        <w:tc>
          <w:tcPr>
            <w:tcW w:w="3003"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Papildus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27"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Id</w:t>
            </w:r>
          </w:p>
        </w:tc>
        <w:tc>
          <w:tcPr>
            <w:tcW w:w="133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int(11)</w:t>
            </w:r>
          </w:p>
        </w:tc>
        <w:tc>
          <w:tcPr>
            <w:tcW w:w="1070"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245"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32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3003"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PRIMARY, AUTO_INCREMENT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27"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img</w:t>
            </w:r>
          </w:p>
        </w:tc>
        <w:tc>
          <w:tcPr>
            <w:tcW w:w="133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varchar(30)</w:t>
            </w:r>
          </w:p>
        </w:tc>
        <w:tc>
          <w:tcPr>
            <w:tcW w:w="1070"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utf8_general_ci</w:t>
            </w:r>
          </w:p>
        </w:tc>
        <w:tc>
          <w:tcPr>
            <w:tcW w:w="1245"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32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3003"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27"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date</w:t>
            </w:r>
          </w:p>
        </w:tc>
        <w:tc>
          <w:tcPr>
            <w:tcW w:w="133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timestamp</w:t>
            </w:r>
          </w:p>
        </w:tc>
        <w:tc>
          <w:tcPr>
            <w:tcW w:w="1070"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245"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32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current_timestamp()</w:t>
            </w:r>
          </w:p>
        </w:tc>
        <w:tc>
          <w:tcPr>
            <w:tcW w:w="3003"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left"/>
              <w:textAlignment w:val="auto"/>
              <w:rPr>
                <w:rFonts w:hint="default"/>
                <w:b w:val="0"/>
                <w:bCs w:val="0"/>
                <w:sz w:val="24"/>
                <w:szCs w:val="36"/>
                <w:vertAlign w:val="baseline"/>
                <w:lang w:val="en-US"/>
              </w:rPr>
            </w:pPr>
            <w:r>
              <w:rPr>
                <w:rFonts w:hint="default"/>
                <w:b w:val="0"/>
                <w:bCs w:val="0"/>
                <w:sz w:val="24"/>
                <w:szCs w:val="36"/>
                <w:vertAlign w:val="baseline"/>
                <w:lang w:val="en-US"/>
              </w:rPr>
              <w:t>ON UPDATE CURRENT_TIMESTAMP()</w:t>
            </w:r>
          </w:p>
        </w:tc>
      </w:tr>
    </w:tbl>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lang w:val="en-US"/>
        </w:rPr>
      </w:pPr>
    </w:p>
    <w:tbl>
      <w:tblPr>
        <w:tblStyle w:val="111"/>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6"/>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03" w:type="dxa"/>
            <w:gridSpan w:val="3"/>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8"/>
                <w:szCs w:val="40"/>
                <w:vertAlign w:val="baseline"/>
                <w:lang w:val="en-US"/>
              </w:rPr>
            </w:pPr>
            <w:r>
              <w:rPr>
                <w:rFonts w:hint="default"/>
                <w:b/>
                <w:bCs/>
                <w:sz w:val="28"/>
                <w:szCs w:val="40"/>
                <w:vertAlign w:val="baseline"/>
                <w:lang w:val="en-US"/>
              </w:rPr>
              <w:t>klienti tabulas indeksi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Indeksa nosaukums</w:t>
            </w:r>
          </w:p>
        </w:tc>
        <w:tc>
          <w:tcPr>
            <w:tcW w:w="3096"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Unikāls indekss</w:t>
            </w:r>
          </w:p>
        </w:tc>
        <w:tc>
          <w:tcPr>
            <w:tcW w:w="3212"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Vai ir “NULL?”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PRIMARY</w:t>
            </w:r>
          </w:p>
        </w:tc>
        <w:tc>
          <w:tcPr>
            <w:tcW w:w="3096"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Jā</w:t>
            </w:r>
          </w:p>
        </w:tc>
        <w:tc>
          <w:tcPr>
            <w:tcW w:w="3212"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r>
    </w:tbl>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lang w:val="en-US"/>
        </w:rPr>
      </w:pPr>
    </w:p>
    <w:tbl>
      <w:tblPr>
        <w:tblStyle w:val="111"/>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509"/>
        <w:gridCol w:w="1497"/>
        <w:gridCol w:w="1468"/>
        <w:gridCol w:w="1577"/>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433" w:type="dxa"/>
            <w:gridSpan w:val="6"/>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8"/>
                <w:szCs w:val="40"/>
                <w:vertAlign w:val="baseline"/>
                <w:lang w:val="en-US"/>
              </w:rPr>
            </w:pPr>
            <w:r>
              <w:rPr>
                <w:rFonts w:hint="default"/>
                <w:b/>
                <w:bCs/>
                <w:sz w:val="28"/>
                <w:szCs w:val="40"/>
                <w:vertAlign w:val="baseline"/>
                <w:lang w:val="en-US"/>
              </w:rPr>
              <w:t>klienti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Nosaukums</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Tips</w:t>
            </w:r>
          </w:p>
        </w:tc>
        <w:tc>
          <w:tcPr>
            <w:tcW w:w="149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Unikods</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Vai ir “NULL”?</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Noklusējuma vērtība</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Papildus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Id</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int(11)</w:t>
            </w:r>
          </w:p>
        </w:tc>
        <w:tc>
          <w:tcPr>
            <w:tcW w:w="149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PRIMARY, AUTO_INCREMENT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telefons</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varchar(8)</w:t>
            </w:r>
          </w:p>
        </w:tc>
        <w:tc>
          <w:tcPr>
            <w:tcW w:w="149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utf8_general_ci</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cstheme="minorBidi"/>
                <w:b w:val="0"/>
                <w:bCs w:val="0"/>
                <w:sz w:val="24"/>
                <w:szCs w:val="36"/>
                <w:vertAlign w:val="baseline"/>
                <w:lang w:val="en-US" w:eastAsia="zh-CN" w:bidi="ar-SA"/>
              </w:rPr>
              <w:t>epasts</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Varchar(254)</w:t>
            </w:r>
          </w:p>
        </w:tc>
        <w:tc>
          <w:tcPr>
            <w:tcW w:w="149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utf8_general_ci</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b w:val="0"/>
                <w:bCs w:val="0"/>
                <w:sz w:val="24"/>
                <w:szCs w:val="36"/>
                <w:vertAlign w:val="baseline"/>
                <w:lang w:val="en-US"/>
              </w:rPr>
            </w:pPr>
            <w:r>
              <w:rPr>
                <w:rFonts w:hint="default"/>
                <w:b w:val="0"/>
                <w:bCs w:val="0"/>
                <w:sz w:val="24"/>
                <w:szCs w:val="36"/>
                <w:vertAlign w:val="baseline"/>
                <w:lang w:val="en-US"/>
              </w:rPr>
              <w:t>-</w:t>
            </w:r>
          </w:p>
        </w:tc>
      </w:tr>
    </w:tbl>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lang w:val="en-US"/>
        </w:rPr>
      </w:pPr>
    </w:p>
    <w:tbl>
      <w:tblPr>
        <w:tblStyle w:val="111"/>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6"/>
        <w:gridCol w:w="3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2" w:type="dxa"/>
            <w:gridSpan w:val="3"/>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8"/>
                <w:szCs w:val="40"/>
                <w:vertAlign w:val="baseline"/>
                <w:lang w:val="en-US"/>
              </w:rPr>
            </w:pPr>
            <w:r>
              <w:rPr>
                <w:rFonts w:hint="default"/>
                <w:b/>
                <w:bCs/>
                <w:sz w:val="28"/>
                <w:szCs w:val="40"/>
                <w:vertAlign w:val="baseline"/>
                <w:lang w:val="en-US"/>
              </w:rPr>
              <w:t>klienti tabulas indeksi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Indeksa nosaukums</w:t>
            </w:r>
          </w:p>
        </w:tc>
        <w:tc>
          <w:tcPr>
            <w:tcW w:w="3096"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Unikāls indekss</w:t>
            </w:r>
          </w:p>
        </w:tc>
        <w:tc>
          <w:tcPr>
            <w:tcW w:w="3251"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Vai ir “NULL?”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PRIMARY</w:t>
            </w:r>
          </w:p>
        </w:tc>
        <w:tc>
          <w:tcPr>
            <w:tcW w:w="3096"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Jā</w:t>
            </w:r>
          </w:p>
        </w:tc>
        <w:tc>
          <w:tcPr>
            <w:tcW w:w="3251"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r>
    </w:tbl>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lang w:val="en-US"/>
        </w:rPr>
      </w:pPr>
    </w:p>
    <w:tbl>
      <w:tblPr>
        <w:tblStyle w:val="111"/>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509"/>
        <w:gridCol w:w="1497"/>
        <w:gridCol w:w="1468"/>
        <w:gridCol w:w="1577"/>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433" w:type="dxa"/>
            <w:gridSpan w:val="6"/>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8"/>
                <w:szCs w:val="40"/>
                <w:vertAlign w:val="baseline"/>
                <w:lang w:val="en-US"/>
              </w:rPr>
            </w:pPr>
            <w:r>
              <w:rPr>
                <w:rFonts w:hint="default"/>
                <w:b/>
                <w:bCs/>
                <w:sz w:val="28"/>
                <w:szCs w:val="40"/>
                <w:vertAlign w:val="baseline"/>
                <w:lang w:val="en-US"/>
              </w:rPr>
              <w:t>kubls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Nosaukums</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Tips</w:t>
            </w:r>
          </w:p>
        </w:tc>
        <w:tc>
          <w:tcPr>
            <w:tcW w:w="149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Unikods</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Vai ir “NULL”?</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Noklusējuma vērtība</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Papildus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Id</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int(11)</w:t>
            </w:r>
          </w:p>
        </w:tc>
        <w:tc>
          <w:tcPr>
            <w:tcW w:w="149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PRIMARY, AUTO_INCREMENT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cstheme="minorBidi"/>
                <w:b w:val="0"/>
                <w:bCs w:val="0"/>
                <w:sz w:val="24"/>
                <w:szCs w:val="36"/>
                <w:vertAlign w:val="baseline"/>
                <w:lang w:val="en-US" w:eastAsia="zh-CN" w:bidi="ar-SA"/>
              </w:rPr>
              <w:t>kid</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int(11)</w:t>
            </w:r>
          </w:p>
        </w:tc>
        <w:tc>
          <w:tcPr>
            <w:tcW w:w="149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cstheme="minorBidi"/>
                <w:b w:val="0"/>
                <w:bCs w:val="0"/>
                <w:sz w:val="24"/>
                <w:szCs w:val="36"/>
                <w:vertAlign w:val="baseline"/>
                <w:lang w:val="en-US" w:eastAsia="zh-CN" w:bidi="ar-SA"/>
              </w:rPr>
              <w:t>startdate</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date</w:t>
            </w:r>
          </w:p>
        </w:tc>
        <w:tc>
          <w:tcPr>
            <w:tcW w:w="149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b w:val="0"/>
                <w:bCs w:val="0"/>
                <w:sz w:val="24"/>
                <w:szCs w:val="36"/>
                <w:vertAlign w:val="baseline"/>
                <w:lang w:val="en-US"/>
              </w:rPr>
            </w:pPr>
            <w:r>
              <w:rPr>
                <w:rFonts w:hint="default"/>
                <w:b w:val="0"/>
                <w:bCs w:val="0"/>
                <w:sz w:val="24"/>
                <w:szCs w:val="36"/>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cstheme="minorBidi"/>
                <w:b w:val="0"/>
                <w:bCs w:val="0"/>
                <w:sz w:val="24"/>
                <w:szCs w:val="36"/>
                <w:vertAlign w:val="baseline"/>
                <w:lang w:val="en-US" w:eastAsia="zh-CN" w:bidi="ar-SA"/>
              </w:rPr>
            </w:pPr>
            <w:r>
              <w:rPr>
                <w:rFonts w:hint="default" w:cstheme="minorBidi"/>
                <w:b w:val="0"/>
                <w:bCs w:val="0"/>
                <w:sz w:val="24"/>
                <w:szCs w:val="36"/>
                <w:vertAlign w:val="baseline"/>
                <w:lang w:val="en-US" w:eastAsia="zh-CN" w:bidi="ar-SA"/>
              </w:rPr>
              <w:t>enddate</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date</w:t>
            </w:r>
          </w:p>
        </w:tc>
        <w:tc>
          <w:tcPr>
            <w:tcW w:w="149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b w:val="0"/>
                <w:bCs w:val="0"/>
                <w:sz w:val="24"/>
                <w:szCs w:val="36"/>
                <w:vertAlign w:val="baseline"/>
                <w:lang w:val="en-US"/>
              </w:rPr>
            </w:pPr>
            <w:r>
              <w:rPr>
                <w:rFonts w:hint="default"/>
                <w:b w:val="0"/>
                <w:bCs w:val="0"/>
                <w:sz w:val="24"/>
                <w:szCs w:val="36"/>
                <w:vertAlign w:val="baseline"/>
                <w:lang w:val="en-US"/>
              </w:rPr>
              <w:t>-</w:t>
            </w:r>
          </w:p>
        </w:tc>
      </w:tr>
    </w:tbl>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lang w:val="en-US"/>
        </w:rPr>
      </w:pPr>
    </w:p>
    <w:tbl>
      <w:tblPr>
        <w:tblStyle w:val="111"/>
        <w:tblW w:w="9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095"/>
        <w:gridCol w:w="3096"/>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27" w:type="dxa"/>
            <w:gridSpan w:val="3"/>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8"/>
                <w:szCs w:val="40"/>
                <w:vertAlign w:val="baseline"/>
                <w:lang w:val="en-US"/>
              </w:rPr>
            </w:pPr>
            <w:r>
              <w:rPr>
                <w:rFonts w:hint="default"/>
                <w:b/>
                <w:bCs/>
                <w:sz w:val="28"/>
                <w:szCs w:val="40"/>
                <w:vertAlign w:val="baseline"/>
                <w:lang w:val="en-US"/>
              </w:rPr>
              <w:t>kubla tabulas indeksi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095"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Indeksa nosaukums</w:t>
            </w:r>
          </w:p>
        </w:tc>
        <w:tc>
          <w:tcPr>
            <w:tcW w:w="309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Unikāls indekss</w:t>
            </w:r>
          </w:p>
        </w:tc>
        <w:tc>
          <w:tcPr>
            <w:tcW w:w="323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Vai ir “NULL?”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095"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PRIMARY</w:t>
            </w:r>
          </w:p>
        </w:tc>
        <w:tc>
          <w:tcPr>
            <w:tcW w:w="309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Jā</w:t>
            </w:r>
          </w:p>
        </w:tc>
        <w:tc>
          <w:tcPr>
            <w:tcW w:w="323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095"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kid</w:t>
            </w:r>
          </w:p>
        </w:tc>
        <w:tc>
          <w:tcPr>
            <w:tcW w:w="309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3236" w:type="dxa"/>
          </w:tcPr>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r>
    </w:tbl>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lang w:val="en-US"/>
        </w:rPr>
      </w:pPr>
    </w:p>
    <w:tbl>
      <w:tblPr>
        <w:tblStyle w:val="111"/>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509"/>
        <w:gridCol w:w="1497"/>
        <w:gridCol w:w="1468"/>
        <w:gridCol w:w="1577"/>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433" w:type="dxa"/>
            <w:gridSpan w:val="6"/>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8"/>
                <w:szCs w:val="40"/>
                <w:vertAlign w:val="baseline"/>
                <w:lang w:val="en-US"/>
              </w:rPr>
            </w:pPr>
            <w:r>
              <w:rPr>
                <w:rFonts w:hint="default"/>
                <w:b/>
                <w:bCs/>
                <w:sz w:val="28"/>
                <w:szCs w:val="40"/>
                <w:vertAlign w:val="baseline"/>
                <w:lang w:val="en-US"/>
              </w:rPr>
              <w:t>telts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Nosaukums</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Tips</w:t>
            </w:r>
          </w:p>
        </w:tc>
        <w:tc>
          <w:tcPr>
            <w:tcW w:w="149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Unikods</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Vai ir “NULL”?</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Noklusējuma vērtība</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Papildus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Id</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int(11)</w:t>
            </w:r>
          </w:p>
        </w:tc>
        <w:tc>
          <w:tcPr>
            <w:tcW w:w="149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PRIMARY, AUTO_INCREMENT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cstheme="minorBidi"/>
                <w:b w:val="0"/>
                <w:bCs w:val="0"/>
                <w:sz w:val="24"/>
                <w:szCs w:val="36"/>
                <w:vertAlign w:val="baseline"/>
                <w:lang w:val="en-US" w:eastAsia="zh-CN" w:bidi="ar-SA"/>
              </w:rPr>
              <w:t>kid</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int(11)</w:t>
            </w:r>
          </w:p>
        </w:tc>
        <w:tc>
          <w:tcPr>
            <w:tcW w:w="149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cstheme="minorBidi"/>
                <w:b w:val="0"/>
                <w:bCs w:val="0"/>
                <w:sz w:val="24"/>
                <w:szCs w:val="36"/>
                <w:vertAlign w:val="baseline"/>
                <w:lang w:val="en-US" w:eastAsia="zh-CN" w:bidi="ar-SA"/>
              </w:rPr>
              <w:t>startdate</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date</w:t>
            </w:r>
          </w:p>
        </w:tc>
        <w:tc>
          <w:tcPr>
            <w:tcW w:w="149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heme="minorBidi"/>
                <w:b w:val="0"/>
                <w:bCs w:val="0"/>
                <w:sz w:val="24"/>
                <w:szCs w:val="36"/>
                <w:vertAlign w:val="baseline"/>
                <w:lang w:val="en-US" w:eastAsia="zh-CN" w:bidi="ar-SA"/>
              </w:rPr>
            </w:pPr>
            <w:r>
              <w:rPr>
                <w:rFonts w:hint="default"/>
                <w:b w:val="0"/>
                <w:bCs w:val="0"/>
                <w:sz w:val="24"/>
                <w:szCs w:val="36"/>
                <w:vertAlign w:val="baseline"/>
                <w:lang w:val="en-US"/>
              </w:rPr>
              <w:t>-</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b w:val="0"/>
                <w:bCs w:val="0"/>
                <w:sz w:val="24"/>
                <w:szCs w:val="36"/>
                <w:vertAlign w:val="baseline"/>
                <w:lang w:val="en-US"/>
              </w:rPr>
            </w:pPr>
            <w:r>
              <w:rPr>
                <w:rFonts w:hint="default"/>
                <w:b w:val="0"/>
                <w:bCs w:val="0"/>
                <w:sz w:val="24"/>
                <w:szCs w:val="36"/>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cstheme="minorBidi"/>
                <w:b w:val="0"/>
                <w:bCs w:val="0"/>
                <w:sz w:val="24"/>
                <w:szCs w:val="36"/>
                <w:vertAlign w:val="baseline"/>
                <w:lang w:val="en-US" w:eastAsia="zh-CN" w:bidi="ar-SA"/>
              </w:rPr>
            </w:pPr>
            <w:r>
              <w:rPr>
                <w:rFonts w:hint="default" w:cstheme="minorBidi"/>
                <w:b w:val="0"/>
                <w:bCs w:val="0"/>
                <w:sz w:val="24"/>
                <w:szCs w:val="36"/>
                <w:vertAlign w:val="baseline"/>
                <w:lang w:val="en-US" w:eastAsia="zh-CN" w:bidi="ar-SA"/>
              </w:rPr>
              <w:t>enddate</w:t>
            </w:r>
          </w:p>
        </w:tc>
        <w:tc>
          <w:tcPr>
            <w:tcW w:w="1509"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date</w:t>
            </w:r>
          </w:p>
        </w:tc>
        <w:tc>
          <w:tcPr>
            <w:tcW w:w="149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468"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157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w:t>
            </w:r>
          </w:p>
        </w:tc>
        <w:tc>
          <w:tcPr>
            <w:tcW w:w="196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b w:val="0"/>
                <w:bCs w:val="0"/>
                <w:sz w:val="24"/>
                <w:szCs w:val="36"/>
                <w:vertAlign w:val="baseline"/>
                <w:lang w:val="en-US"/>
              </w:rPr>
            </w:pPr>
            <w:r>
              <w:rPr>
                <w:rFonts w:hint="default"/>
                <w:b w:val="0"/>
                <w:bCs w:val="0"/>
                <w:sz w:val="24"/>
                <w:szCs w:val="36"/>
                <w:vertAlign w:val="baseline"/>
                <w:lang w:val="en-US"/>
              </w:rPr>
              <w:t>-</w:t>
            </w:r>
          </w:p>
        </w:tc>
      </w:tr>
    </w:tbl>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lang w:val="en-US"/>
        </w:rPr>
      </w:pPr>
    </w:p>
    <w:tbl>
      <w:tblPr>
        <w:tblStyle w:val="111"/>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6"/>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8" w:type="dxa"/>
            <w:gridSpan w:val="3"/>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8"/>
                <w:szCs w:val="40"/>
                <w:vertAlign w:val="baseline"/>
                <w:lang w:val="en-US"/>
              </w:rPr>
            </w:pPr>
            <w:r>
              <w:rPr>
                <w:rFonts w:hint="default"/>
                <w:b/>
                <w:bCs/>
                <w:sz w:val="28"/>
                <w:szCs w:val="40"/>
                <w:vertAlign w:val="baseline"/>
                <w:lang w:val="en-US"/>
              </w:rPr>
              <w:t>telts tabulas indeksi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Indeksa nosaukums</w:t>
            </w:r>
          </w:p>
        </w:tc>
        <w:tc>
          <w:tcPr>
            <w:tcW w:w="3096"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Unikāls indekss</w:t>
            </w:r>
          </w:p>
        </w:tc>
        <w:tc>
          <w:tcPr>
            <w:tcW w:w="325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4"/>
                <w:szCs w:val="36"/>
                <w:vertAlign w:val="baseline"/>
                <w:lang w:val="en-US"/>
              </w:rPr>
            </w:pPr>
            <w:r>
              <w:rPr>
                <w:rFonts w:hint="default"/>
                <w:b/>
                <w:bCs/>
                <w:sz w:val="24"/>
                <w:szCs w:val="36"/>
                <w:vertAlign w:val="baseline"/>
                <w:lang w:val="en-US"/>
              </w:rPr>
              <w:t>Vai ir “NULL?”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PRIMARY</w:t>
            </w:r>
          </w:p>
        </w:tc>
        <w:tc>
          <w:tcPr>
            <w:tcW w:w="3096"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Jā</w:t>
            </w:r>
          </w:p>
        </w:tc>
        <w:tc>
          <w:tcPr>
            <w:tcW w:w="325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kid</w:t>
            </w:r>
          </w:p>
        </w:tc>
        <w:tc>
          <w:tcPr>
            <w:tcW w:w="3096"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c>
          <w:tcPr>
            <w:tcW w:w="3257" w:type="dxa"/>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vertAlign w:val="baseline"/>
                <w:lang w:val="en-US"/>
              </w:rPr>
            </w:pPr>
            <w:r>
              <w:rPr>
                <w:rFonts w:hint="default"/>
                <w:b w:val="0"/>
                <w:bCs w:val="0"/>
                <w:sz w:val="24"/>
                <w:szCs w:val="36"/>
                <w:vertAlign w:val="baseline"/>
                <w:lang w:val="en-US"/>
              </w:rPr>
              <w:t>Nē</w:t>
            </w:r>
          </w:p>
        </w:tc>
      </w:tr>
    </w:tbl>
    <w:p>
      <w:pPr>
        <w:keepNext w:val="0"/>
        <w:keepLines w:val="0"/>
        <w:pageBreakBefore w:val="0"/>
        <w:widowControl/>
        <w:numPr>
          <w:numId w:val="0"/>
        </w:numPr>
        <w:kinsoku/>
        <w:wordWrap/>
        <w:overflowPunct/>
        <w:topLinePunct w:val="0"/>
        <w:autoSpaceDE/>
        <w:autoSpaceDN/>
        <w:bidi w:val="0"/>
        <w:adjustRightInd/>
        <w:snapToGrid/>
        <w:spacing w:line="240" w:lineRule="auto"/>
        <w:jc w:val="both"/>
        <w:textAlignment w:val="auto"/>
        <w:rPr>
          <w:rFonts w:hint="default"/>
          <w:b w:val="0"/>
          <w:bCs w:val="0"/>
          <w:sz w:val="24"/>
          <w:szCs w:val="36"/>
          <w:lang w:val="en-US"/>
        </w:rPr>
      </w:pPr>
      <w:bookmarkStart w:id="0" w:name="_GoBack"/>
      <w:bookmarkEnd w:id="0"/>
    </w:p>
    <w:sectPr>
      <w:pgSz w:w="11906" w:h="16838"/>
      <w:pgMar w:top="1417" w:right="1134" w:bottom="1417" w:left="1701"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imHei">
    <w:altName w:val="SimSun"/>
    <w:panose1 w:val="02010600030101010101"/>
    <w:charset w:val="86"/>
    <w:family w:val="modern"/>
    <w:pitch w:val="default"/>
    <w:sig w:usb0="00000000" w:usb1="00000000"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sans-serif">
    <w:altName w:val="Pricedown"/>
    <w:panose1 w:val="00000000000000000000"/>
    <w:charset w:val="00"/>
    <w:family w:val="auto"/>
    <w:pitch w:val="default"/>
    <w:sig w:usb0="00000000" w:usb1="00000000" w:usb2="00000000" w:usb3="00000000" w:csb0="00000000" w:csb1="00000000"/>
  </w:font>
  <w:font w:name="Pricedown">
    <w:panose1 w:val="02000400000000000000"/>
    <w:charset w:val="00"/>
    <w:family w:val="auto"/>
    <w:pitch w:val="default"/>
    <w:sig w:usb0="80000027" w:usb1="00000000" w:usb2="00000000" w:usb3="00000000" w:csb0="20000093" w:csb1="04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lang w:val="lv-LV" w:eastAsia="lv-LV"/>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C6F0E"/>
    <w:multiLevelType w:val="singleLevel"/>
    <w:tmpl w:val="804C6F0E"/>
    <w:lvl w:ilvl="0" w:tentative="0">
      <w:start w:val="1"/>
      <w:numFmt w:val="bullet"/>
      <w:lvlText w:val=""/>
      <w:lvlJc w:val="left"/>
      <w:pPr>
        <w:tabs>
          <w:tab w:val="left" w:pos="420"/>
        </w:tabs>
        <w:ind w:left="420" w:hanging="420"/>
      </w:pPr>
      <w:rPr>
        <w:rFonts w:hint="default" w:ascii="Wingdings" w:hAnsi="Wingdings"/>
      </w:rPr>
    </w:lvl>
  </w:abstractNum>
  <w:abstractNum w:abstractNumId="1">
    <w:nsid w:val="8382296F"/>
    <w:multiLevelType w:val="multilevel"/>
    <w:tmpl w:val="8382296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83B1BFF6"/>
    <w:multiLevelType w:val="multilevel"/>
    <w:tmpl w:val="83B1BFF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9048A83F"/>
    <w:multiLevelType w:val="multilevel"/>
    <w:tmpl w:val="9048A83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9BF82FD0"/>
    <w:multiLevelType w:val="multilevel"/>
    <w:tmpl w:val="9BF82F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9D018360"/>
    <w:multiLevelType w:val="multilevel"/>
    <w:tmpl w:val="9D01836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B2E2813D"/>
    <w:multiLevelType w:val="multilevel"/>
    <w:tmpl w:val="B2E2813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BC072FDB"/>
    <w:multiLevelType w:val="multilevel"/>
    <w:tmpl w:val="BC072FD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BE2CD5C5"/>
    <w:multiLevelType w:val="multilevel"/>
    <w:tmpl w:val="BE2CD5C5"/>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9">
    <w:nsid w:val="C0E96BF6"/>
    <w:multiLevelType w:val="multilevel"/>
    <w:tmpl w:val="C0E96BF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C0F48DE1"/>
    <w:multiLevelType w:val="multilevel"/>
    <w:tmpl w:val="C0F48DE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C55B653E"/>
    <w:multiLevelType w:val="multilevel"/>
    <w:tmpl w:val="C55B653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C6CD7549"/>
    <w:multiLevelType w:val="multilevel"/>
    <w:tmpl w:val="C6CD754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CE929BD0"/>
    <w:multiLevelType w:val="multilevel"/>
    <w:tmpl w:val="CE929B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D54E913A"/>
    <w:multiLevelType w:val="multilevel"/>
    <w:tmpl w:val="D54E913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D611DA52"/>
    <w:multiLevelType w:val="multilevel"/>
    <w:tmpl w:val="D611DA5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DBD93771"/>
    <w:multiLevelType w:val="singleLevel"/>
    <w:tmpl w:val="DBD93771"/>
    <w:lvl w:ilvl="0" w:tentative="0">
      <w:start w:val="1"/>
      <w:numFmt w:val="decimal"/>
      <w:suff w:val="space"/>
      <w:lvlText w:val="%1."/>
      <w:lvlJc w:val="left"/>
    </w:lvl>
  </w:abstractNum>
  <w:abstractNum w:abstractNumId="17">
    <w:nsid w:val="E49D126A"/>
    <w:multiLevelType w:val="multilevel"/>
    <w:tmpl w:val="E49D126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E5B474B1"/>
    <w:multiLevelType w:val="multilevel"/>
    <w:tmpl w:val="E5B474B1"/>
    <w:lvl w:ilvl="0" w:tentative="0">
      <w:start w:val="1"/>
      <w:numFmt w:val="decimal"/>
      <w:suff w:val="space"/>
      <w:lvlText w:val="%1."/>
      <w:lvlJc w:val="left"/>
      <w:rPr>
        <w:rFonts w:hint="default"/>
        <w:b/>
        <w:bCs/>
        <w:sz w:val="40"/>
        <w:szCs w:val="40"/>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9">
    <w:nsid w:val="E8ECA88C"/>
    <w:multiLevelType w:val="multilevel"/>
    <w:tmpl w:val="E8ECA8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E915129B"/>
    <w:multiLevelType w:val="singleLevel"/>
    <w:tmpl w:val="E915129B"/>
    <w:lvl w:ilvl="0" w:tentative="0">
      <w:start w:val="1"/>
      <w:numFmt w:val="decimal"/>
      <w:lvlText w:val="%1)"/>
      <w:lvlJc w:val="left"/>
      <w:pPr>
        <w:tabs>
          <w:tab w:val="left" w:pos="425"/>
        </w:tabs>
        <w:ind w:left="425" w:hanging="425"/>
      </w:pPr>
      <w:rPr>
        <w:rFonts w:hint="default"/>
      </w:rPr>
    </w:lvl>
  </w:abstractNum>
  <w:abstractNum w:abstractNumId="21">
    <w:nsid w:val="E9B9EED0"/>
    <w:multiLevelType w:val="multilevel"/>
    <w:tmpl w:val="E9B9EE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ED194F5C"/>
    <w:multiLevelType w:val="multilevel"/>
    <w:tmpl w:val="ED194F5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ED3FE8CA"/>
    <w:multiLevelType w:val="multilevel"/>
    <w:tmpl w:val="ED3FE8C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ED56F764"/>
    <w:multiLevelType w:val="singleLevel"/>
    <w:tmpl w:val="ED56F764"/>
    <w:lvl w:ilvl="0" w:tentative="0">
      <w:start w:val="1"/>
      <w:numFmt w:val="bullet"/>
      <w:lvlText w:val=""/>
      <w:lvlJc w:val="left"/>
      <w:pPr>
        <w:tabs>
          <w:tab w:val="left" w:pos="420"/>
        </w:tabs>
        <w:ind w:left="420" w:hanging="420"/>
      </w:pPr>
      <w:rPr>
        <w:rFonts w:hint="default" w:ascii="Wingdings" w:hAnsi="Wingdings"/>
      </w:rPr>
    </w:lvl>
  </w:abstractNum>
  <w:abstractNum w:abstractNumId="25">
    <w:nsid w:val="F1F6BB1A"/>
    <w:multiLevelType w:val="multilevel"/>
    <w:tmpl w:val="F1F6BB1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F74A2D24"/>
    <w:multiLevelType w:val="multilevel"/>
    <w:tmpl w:val="F74A2D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F812499E"/>
    <w:multiLevelType w:val="multilevel"/>
    <w:tmpl w:val="F812499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F9AD3503"/>
    <w:multiLevelType w:val="multilevel"/>
    <w:tmpl w:val="F9AD350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FB047DE8"/>
    <w:multiLevelType w:val="multilevel"/>
    <w:tmpl w:val="FB047DE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FF53CFDE"/>
    <w:multiLevelType w:val="multilevel"/>
    <w:tmpl w:val="FF53CFD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3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3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3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3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3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4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41">
    <w:nsid w:val="0E21BE9D"/>
    <w:multiLevelType w:val="multilevel"/>
    <w:tmpl w:val="0E21BE9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0F37D0F3"/>
    <w:multiLevelType w:val="multilevel"/>
    <w:tmpl w:val="0F37D0F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1BEED740"/>
    <w:multiLevelType w:val="multilevel"/>
    <w:tmpl w:val="1BEED74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25E2C920"/>
    <w:multiLevelType w:val="singleLevel"/>
    <w:tmpl w:val="25E2C920"/>
    <w:lvl w:ilvl="0" w:tentative="0">
      <w:start w:val="1"/>
      <w:numFmt w:val="bullet"/>
      <w:lvlText w:val=""/>
      <w:lvlJc w:val="left"/>
      <w:pPr>
        <w:tabs>
          <w:tab w:val="left" w:pos="420"/>
        </w:tabs>
        <w:ind w:left="420" w:hanging="420"/>
      </w:pPr>
      <w:rPr>
        <w:rFonts w:hint="default" w:ascii="Wingdings" w:hAnsi="Wingdings"/>
      </w:rPr>
    </w:lvl>
  </w:abstractNum>
  <w:abstractNum w:abstractNumId="45">
    <w:nsid w:val="2684112D"/>
    <w:multiLevelType w:val="multilevel"/>
    <w:tmpl w:val="2684112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6">
    <w:nsid w:val="27FEEC80"/>
    <w:multiLevelType w:val="multilevel"/>
    <w:tmpl w:val="27FEEC8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7">
    <w:nsid w:val="32DFD9B4"/>
    <w:multiLevelType w:val="multilevel"/>
    <w:tmpl w:val="32DFD9B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38EDC6B3"/>
    <w:multiLevelType w:val="multilevel"/>
    <w:tmpl w:val="38EDC6B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9">
    <w:nsid w:val="3C3F6B58"/>
    <w:multiLevelType w:val="multilevel"/>
    <w:tmpl w:val="3C3F6B5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4193087B"/>
    <w:multiLevelType w:val="multilevel"/>
    <w:tmpl w:val="4193087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42BBDAC8"/>
    <w:multiLevelType w:val="singleLevel"/>
    <w:tmpl w:val="42BBDAC8"/>
    <w:lvl w:ilvl="0" w:tentative="0">
      <w:start w:val="1"/>
      <w:numFmt w:val="bullet"/>
      <w:lvlText w:val=""/>
      <w:lvlJc w:val="left"/>
      <w:pPr>
        <w:tabs>
          <w:tab w:val="left" w:pos="420"/>
        </w:tabs>
        <w:ind w:left="420" w:hanging="420"/>
      </w:pPr>
      <w:rPr>
        <w:rFonts w:hint="default" w:ascii="Wingdings" w:hAnsi="Wingdings"/>
      </w:rPr>
    </w:lvl>
  </w:abstractNum>
  <w:abstractNum w:abstractNumId="52">
    <w:nsid w:val="4327E700"/>
    <w:multiLevelType w:val="multilevel"/>
    <w:tmpl w:val="4327E70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46BD42DD"/>
    <w:multiLevelType w:val="multilevel"/>
    <w:tmpl w:val="46BD42D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4">
    <w:nsid w:val="4C10F0BD"/>
    <w:multiLevelType w:val="multilevel"/>
    <w:tmpl w:val="4C10F0BD"/>
    <w:lvl w:ilvl="0" w:tentative="0">
      <w:start w:val="1"/>
      <w:numFmt w:val="decimal"/>
      <w:suff w:val="space"/>
      <w:lvlText w:val="%1."/>
      <w:lvlJc w:val="left"/>
      <w:rPr>
        <w:rFonts w:hint="default"/>
        <w:b/>
        <w:bCs/>
        <w:sz w:val="36"/>
        <w:szCs w:val="36"/>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5">
    <w:nsid w:val="4EAAFBF7"/>
    <w:multiLevelType w:val="multilevel"/>
    <w:tmpl w:val="4EAAFBF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6">
    <w:nsid w:val="512CD304"/>
    <w:multiLevelType w:val="multilevel"/>
    <w:tmpl w:val="512CD30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7">
    <w:nsid w:val="5559CF19"/>
    <w:multiLevelType w:val="multilevel"/>
    <w:tmpl w:val="5559CF1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55C1400D"/>
    <w:multiLevelType w:val="multilevel"/>
    <w:tmpl w:val="55C14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9">
    <w:nsid w:val="567FDDF3"/>
    <w:multiLevelType w:val="multilevel"/>
    <w:tmpl w:val="567FDDF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56A82AE4"/>
    <w:multiLevelType w:val="multilevel"/>
    <w:tmpl w:val="56A82AE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1">
    <w:nsid w:val="5AB92DF4"/>
    <w:multiLevelType w:val="multilevel"/>
    <w:tmpl w:val="5AB92DF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2">
    <w:nsid w:val="5B951906"/>
    <w:multiLevelType w:val="multilevel"/>
    <w:tmpl w:val="5B95190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3">
    <w:nsid w:val="5BA0254F"/>
    <w:multiLevelType w:val="multilevel"/>
    <w:tmpl w:val="5BA0254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4">
    <w:nsid w:val="5F19DEF4"/>
    <w:multiLevelType w:val="multilevel"/>
    <w:tmpl w:val="5F19DEF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5">
    <w:nsid w:val="68D6C9D6"/>
    <w:multiLevelType w:val="multilevel"/>
    <w:tmpl w:val="68D6C9D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6">
    <w:nsid w:val="69CDF6CF"/>
    <w:multiLevelType w:val="multilevel"/>
    <w:tmpl w:val="69CDF6C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7">
    <w:nsid w:val="6B337052"/>
    <w:multiLevelType w:val="multilevel"/>
    <w:tmpl w:val="6B33705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8">
    <w:nsid w:val="6F75D763"/>
    <w:multiLevelType w:val="multilevel"/>
    <w:tmpl w:val="6F75D76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9">
    <w:nsid w:val="71FB26B4"/>
    <w:multiLevelType w:val="multilevel"/>
    <w:tmpl w:val="71FB26B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0">
    <w:nsid w:val="7374C903"/>
    <w:multiLevelType w:val="multilevel"/>
    <w:tmpl w:val="7374C90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1">
    <w:nsid w:val="77204AE2"/>
    <w:multiLevelType w:val="multilevel"/>
    <w:tmpl w:val="77204AE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2">
    <w:nsid w:val="7904D49B"/>
    <w:multiLevelType w:val="singleLevel"/>
    <w:tmpl w:val="7904D49B"/>
    <w:lvl w:ilvl="0" w:tentative="0">
      <w:start w:val="1"/>
      <w:numFmt w:val="decimal"/>
      <w:lvlText w:val="%1)"/>
      <w:lvlJc w:val="left"/>
      <w:pPr>
        <w:tabs>
          <w:tab w:val="left" w:pos="425"/>
        </w:tabs>
        <w:ind w:left="425" w:hanging="425"/>
      </w:pPr>
      <w:rPr>
        <w:rFonts w:hint="default"/>
      </w:rPr>
    </w:lvl>
  </w:abstractNum>
  <w:num w:numId="1">
    <w:abstractNumId w:val="40"/>
  </w:num>
  <w:num w:numId="2">
    <w:abstractNumId w:val="38"/>
  </w:num>
  <w:num w:numId="3">
    <w:abstractNumId w:val="37"/>
  </w:num>
  <w:num w:numId="4">
    <w:abstractNumId w:val="36"/>
  </w:num>
  <w:num w:numId="5">
    <w:abstractNumId w:val="35"/>
  </w:num>
  <w:num w:numId="6">
    <w:abstractNumId w:val="39"/>
  </w:num>
  <w:num w:numId="7">
    <w:abstractNumId w:val="34"/>
  </w:num>
  <w:num w:numId="8">
    <w:abstractNumId w:val="33"/>
  </w:num>
  <w:num w:numId="9">
    <w:abstractNumId w:val="32"/>
  </w:num>
  <w:num w:numId="10">
    <w:abstractNumId w:val="31"/>
  </w:num>
  <w:num w:numId="11">
    <w:abstractNumId w:val="16"/>
  </w:num>
  <w:num w:numId="12">
    <w:abstractNumId w:val="18"/>
  </w:num>
  <w:num w:numId="13">
    <w:abstractNumId w:val="20"/>
  </w:num>
  <w:num w:numId="14">
    <w:abstractNumId w:val="72"/>
  </w:num>
  <w:num w:numId="15">
    <w:abstractNumId w:val="22"/>
  </w:num>
  <w:num w:numId="16">
    <w:abstractNumId w:val="50"/>
  </w:num>
  <w:num w:numId="17">
    <w:abstractNumId w:val="60"/>
  </w:num>
  <w:num w:numId="18">
    <w:abstractNumId w:val="11"/>
  </w:num>
  <w:num w:numId="19">
    <w:abstractNumId w:val="56"/>
  </w:num>
  <w:num w:numId="20">
    <w:abstractNumId w:val="15"/>
  </w:num>
  <w:num w:numId="21">
    <w:abstractNumId w:val="55"/>
  </w:num>
  <w:num w:numId="22">
    <w:abstractNumId w:val="58"/>
  </w:num>
  <w:num w:numId="23">
    <w:abstractNumId w:val="1"/>
  </w:num>
  <w:num w:numId="24">
    <w:abstractNumId w:val="10"/>
  </w:num>
  <w:num w:numId="25">
    <w:abstractNumId w:val="62"/>
  </w:num>
  <w:num w:numId="26">
    <w:abstractNumId w:val="44"/>
  </w:num>
  <w:num w:numId="27">
    <w:abstractNumId w:val="14"/>
  </w:num>
  <w:num w:numId="28">
    <w:abstractNumId w:val="57"/>
  </w:num>
  <w:num w:numId="29">
    <w:abstractNumId w:val="2"/>
  </w:num>
  <w:num w:numId="30">
    <w:abstractNumId w:val="41"/>
  </w:num>
  <w:num w:numId="31">
    <w:abstractNumId w:val="28"/>
  </w:num>
  <w:num w:numId="32">
    <w:abstractNumId w:val="9"/>
  </w:num>
  <w:num w:numId="33">
    <w:abstractNumId w:val="65"/>
  </w:num>
  <w:num w:numId="34">
    <w:abstractNumId w:val="68"/>
  </w:num>
  <w:num w:numId="35">
    <w:abstractNumId w:val="67"/>
  </w:num>
  <w:num w:numId="36">
    <w:abstractNumId w:val="23"/>
  </w:num>
  <w:num w:numId="37">
    <w:abstractNumId w:val="29"/>
  </w:num>
  <w:num w:numId="38">
    <w:abstractNumId w:val="52"/>
  </w:num>
  <w:num w:numId="39">
    <w:abstractNumId w:val="4"/>
  </w:num>
  <w:num w:numId="40">
    <w:abstractNumId w:val="71"/>
  </w:num>
  <w:num w:numId="41">
    <w:abstractNumId w:val="70"/>
  </w:num>
  <w:num w:numId="42">
    <w:abstractNumId w:val="42"/>
  </w:num>
  <w:num w:numId="43">
    <w:abstractNumId w:val="66"/>
  </w:num>
  <w:num w:numId="44">
    <w:abstractNumId w:val="30"/>
  </w:num>
  <w:num w:numId="45">
    <w:abstractNumId w:val="48"/>
  </w:num>
  <w:num w:numId="46">
    <w:abstractNumId w:val="49"/>
  </w:num>
  <w:num w:numId="47">
    <w:abstractNumId w:val="51"/>
  </w:num>
  <w:num w:numId="48">
    <w:abstractNumId w:val="24"/>
  </w:num>
  <w:num w:numId="49">
    <w:abstractNumId w:val="59"/>
  </w:num>
  <w:num w:numId="50">
    <w:abstractNumId w:val="13"/>
  </w:num>
  <w:num w:numId="51">
    <w:abstractNumId w:val="27"/>
  </w:num>
  <w:num w:numId="52">
    <w:abstractNumId w:val="8"/>
  </w:num>
  <w:num w:numId="53">
    <w:abstractNumId w:val="61"/>
  </w:num>
  <w:num w:numId="54">
    <w:abstractNumId w:val="3"/>
  </w:num>
  <w:num w:numId="55">
    <w:abstractNumId w:val="63"/>
  </w:num>
  <w:num w:numId="56">
    <w:abstractNumId w:val="69"/>
  </w:num>
  <w:num w:numId="57">
    <w:abstractNumId w:val="21"/>
  </w:num>
  <w:num w:numId="58">
    <w:abstractNumId w:val="0"/>
  </w:num>
  <w:num w:numId="59">
    <w:abstractNumId w:val="7"/>
  </w:num>
  <w:num w:numId="60">
    <w:abstractNumId w:val="17"/>
  </w:num>
  <w:num w:numId="61">
    <w:abstractNumId w:val="6"/>
  </w:num>
  <w:num w:numId="62">
    <w:abstractNumId w:val="25"/>
  </w:num>
  <w:num w:numId="63">
    <w:abstractNumId w:val="12"/>
  </w:num>
  <w:num w:numId="64">
    <w:abstractNumId w:val="43"/>
  </w:num>
  <w:num w:numId="65">
    <w:abstractNumId w:val="19"/>
  </w:num>
  <w:num w:numId="66">
    <w:abstractNumId w:val="45"/>
  </w:num>
  <w:num w:numId="67">
    <w:abstractNumId w:val="64"/>
  </w:num>
  <w:num w:numId="68">
    <w:abstractNumId w:val="46"/>
  </w:num>
  <w:num w:numId="69">
    <w:abstractNumId w:val="5"/>
  </w:num>
  <w:num w:numId="70">
    <w:abstractNumId w:val="47"/>
  </w:num>
  <w:num w:numId="71">
    <w:abstractNumId w:val="26"/>
  </w:num>
  <w:num w:numId="72">
    <w:abstractNumId w:val="53"/>
  </w:num>
  <w:num w:numId="73">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A78A8"/>
    <w:rsid w:val="0000253D"/>
    <w:rsid w:val="00033D96"/>
    <w:rsid w:val="00050A31"/>
    <w:rsid w:val="000716D2"/>
    <w:rsid w:val="00071AAB"/>
    <w:rsid w:val="0009514A"/>
    <w:rsid w:val="000B76C4"/>
    <w:rsid w:val="000C5610"/>
    <w:rsid w:val="000E6552"/>
    <w:rsid w:val="000F3A4F"/>
    <w:rsid w:val="000F59AC"/>
    <w:rsid w:val="001364FE"/>
    <w:rsid w:val="001368DD"/>
    <w:rsid w:val="00147DB3"/>
    <w:rsid w:val="001518A5"/>
    <w:rsid w:val="0016681F"/>
    <w:rsid w:val="00170095"/>
    <w:rsid w:val="00170E4F"/>
    <w:rsid w:val="001743F4"/>
    <w:rsid w:val="00187C33"/>
    <w:rsid w:val="001936B7"/>
    <w:rsid w:val="00196AB1"/>
    <w:rsid w:val="001D0FA5"/>
    <w:rsid w:val="001F52FB"/>
    <w:rsid w:val="00201333"/>
    <w:rsid w:val="00210FA7"/>
    <w:rsid w:val="00216417"/>
    <w:rsid w:val="0026631D"/>
    <w:rsid w:val="00266B93"/>
    <w:rsid w:val="002A392F"/>
    <w:rsid w:val="002C2F53"/>
    <w:rsid w:val="002D4CE7"/>
    <w:rsid w:val="00334D0E"/>
    <w:rsid w:val="0033518C"/>
    <w:rsid w:val="00341EF8"/>
    <w:rsid w:val="003432F7"/>
    <w:rsid w:val="003437C2"/>
    <w:rsid w:val="00377186"/>
    <w:rsid w:val="0038289D"/>
    <w:rsid w:val="003A1C03"/>
    <w:rsid w:val="003D2E58"/>
    <w:rsid w:val="00414627"/>
    <w:rsid w:val="00425D63"/>
    <w:rsid w:val="004643D8"/>
    <w:rsid w:val="00465239"/>
    <w:rsid w:val="00497C24"/>
    <w:rsid w:val="004C7BA5"/>
    <w:rsid w:val="004E7628"/>
    <w:rsid w:val="004F48F2"/>
    <w:rsid w:val="005149B1"/>
    <w:rsid w:val="005176ED"/>
    <w:rsid w:val="005647F2"/>
    <w:rsid w:val="005662D1"/>
    <w:rsid w:val="00573A09"/>
    <w:rsid w:val="00596866"/>
    <w:rsid w:val="005A4526"/>
    <w:rsid w:val="005C1B16"/>
    <w:rsid w:val="005E53D0"/>
    <w:rsid w:val="005F7F6F"/>
    <w:rsid w:val="006002EB"/>
    <w:rsid w:val="006128EF"/>
    <w:rsid w:val="006264B4"/>
    <w:rsid w:val="00643033"/>
    <w:rsid w:val="00644CC3"/>
    <w:rsid w:val="00661468"/>
    <w:rsid w:val="006649F0"/>
    <w:rsid w:val="0067245D"/>
    <w:rsid w:val="0067479C"/>
    <w:rsid w:val="00684021"/>
    <w:rsid w:val="0068470E"/>
    <w:rsid w:val="00693F35"/>
    <w:rsid w:val="00695DCD"/>
    <w:rsid w:val="006A05CC"/>
    <w:rsid w:val="006A35A7"/>
    <w:rsid w:val="006D60FF"/>
    <w:rsid w:val="007152D7"/>
    <w:rsid w:val="00721EFE"/>
    <w:rsid w:val="00724758"/>
    <w:rsid w:val="00733B13"/>
    <w:rsid w:val="00746C14"/>
    <w:rsid w:val="007610F7"/>
    <w:rsid w:val="007A6F90"/>
    <w:rsid w:val="007C2C59"/>
    <w:rsid w:val="00801F23"/>
    <w:rsid w:val="00815490"/>
    <w:rsid w:val="00837632"/>
    <w:rsid w:val="0085640F"/>
    <w:rsid w:val="008567AA"/>
    <w:rsid w:val="00857FC8"/>
    <w:rsid w:val="00866ACE"/>
    <w:rsid w:val="00892712"/>
    <w:rsid w:val="008A590E"/>
    <w:rsid w:val="008A680A"/>
    <w:rsid w:val="008B0BB0"/>
    <w:rsid w:val="008B593E"/>
    <w:rsid w:val="008E6C4B"/>
    <w:rsid w:val="008F18C0"/>
    <w:rsid w:val="00903639"/>
    <w:rsid w:val="00906FB5"/>
    <w:rsid w:val="00907648"/>
    <w:rsid w:val="00930FDE"/>
    <w:rsid w:val="009414DE"/>
    <w:rsid w:val="0094691F"/>
    <w:rsid w:val="00984C93"/>
    <w:rsid w:val="00987CE1"/>
    <w:rsid w:val="0099405C"/>
    <w:rsid w:val="009A05A8"/>
    <w:rsid w:val="009C600F"/>
    <w:rsid w:val="009D3723"/>
    <w:rsid w:val="009E04F2"/>
    <w:rsid w:val="00A03B7B"/>
    <w:rsid w:val="00A200C9"/>
    <w:rsid w:val="00A250D5"/>
    <w:rsid w:val="00A32F56"/>
    <w:rsid w:val="00A36028"/>
    <w:rsid w:val="00A83812"/>
    <w:rsid w:val="00A91424"/>
    <w:rsid w:val="00AA2C77"/>
    <w:rsid w:val="00AB3EBB"/>
    <w:rsid w:val="00AC3FB9"/>
    <w:rsid w:val="00AC702A"/>
    <w:rsid w:val="00AD226F"/>
    <w:rsid w:val="00AD45C6"/>
    <w:rsid w:val="00AF2E43"/>
    <w:rsid w:val="00AF631D"/>
    <w:rsid w:val="00B13A52"/>
    <w:rsid w:val="00B24CF4"/>
    <w:rsid w:val="00B26993"/>
    <w:rsid w:val="00B4570C"/>
    <w:rsid w:val="00B5208C"/>
    <w:rsid w:val="00B74876"/>
    <w:rsid w:val="00BB7C2B"/>
    <w:rsid w:val="00BC1664"/>
    <w:rsid w:val="00BC2546"/>
    <w:rsid w:val="00BE468D"/>
    <w:rsid w:val="00BE539A"/>
    <w:rsid w:val="00BF420C"/>
    <w:rsid w:val="00BF4CF1"/>
    <w:rsid w:val="00BF5142"/>
    <w:rsid w:val="00C05085"/>
    <w:rsid w:val="00C1593D"/>
    <w:rsid w:val="00C47991"/>
    <w:rsid w:val="00C56C7E"/>
    <w:rsid w:val="00C776A4"/>
    <w:rsid w:val="00C932AD"/>
    <w:rsid w:val="00CA2C6C"/>
    <w:rsid w:val="00CC0600"/>
    <w:rsid w:val="00CC78AC"/>
    <w:rsid w:val="00CE1078"/>
    <w:rsid w:val="00CF15B2"/>
    <w:rsid w:val="00CF7953"/>
    <w:rsid w:val="00D07232"/>
    <w:rsid w:val="00D10245"/>
    <w:rsid w:val="00D21BDD"/>
    <w:rsid w:val="00D4246B"/>
    <w:rsid w:val="00D65F07"/>
    <w:rsid w:val="00D92BB7"/>
    <w:rsid w:val="00DC76D2"/>
    <w:rsid w:val="00DD30ED"/>
    <w:rsid w:val="00DD5EC4"/>
    <w:rsid w:val="00DE08B7"/>
    <w:rsid w:val="00E64C21"/>
    <w:rsid w:val="00E67812"/>
    <w:rsid w:val="00E73087"/>
    <w:rsid w:val="00E804AE"/>
    <w:rsid w:val="00E85011"/>
    <w:rsid w:val="00EC24C6"/>
    <w:rsid w:val="00EF2933"/>
    <w:rsid w:val="00F00F81"/>
    <w:rsid w:val="00F05146"/>
    <w:rsid w:val="00F1115D"/>
    <w:rsid w:val="00F25563"/>
    <w:rsid w:val="00F3513C"/>
    <w:rsid w:val="00F45C47"/>
    <w:rsid w:val="00F465C5"/>
    <w:rsid w:val="00F5180D"/>
    <w:rsid w:val="00F51B21"/>
    <w:rsid w:val="00F51D87"/>
    <w:rsid w:val="00F8455C"/>
    <w:rsid w:val="00FB242F"/>
    <w:rsid w:val="00FB4231"/>
    <w:rsid w:val="019E4DDA"/>
    <w:rsid w:val="02325EF0"/>
    <w:rsid w:val="02711064"/>
    <w:rsid w:val="03C42540"/>
    <w:rsid w:val="0516571C"/>
    <w:rsid w:val="062B3962"/>
    <w:rsid w:val="067454DA"/>
    <w:rsid w:val="0A6A0048"/>
    <w:rsid w:val="0D5D5D9A"/>
    <w:rsid w:val="0DBE1137"/>
    <w:rsid w:val="0EB163FE"/>
    <w:rsid w:val="0F353ABD"/>
    <w:rsid w:val="0F7B5B22"/>
    <w:rsid w:val="105B6A9B"/>
    <w:rsid w:val="14AA5A9E"/>
    <w:rsid w:val="14C0379D"/>
    <w:rsid w:val="155E7310"/>
    <w:rsid w:val="18AE37F5"/>
    <w:rsid w:val="1A3A17E5"/>
    <w:rsid w:val="1A8B29ED"/>
    <w:rsid w:val="1BD5682F"/>
    <w:rsid w:val="1C3F7CF2"/>
    <w:rsid w:val="1D6F6928"/>
    <w:rsid w:val="1DA10708"/>
    <w:rsid w:val="1EED0262"/>
    <w:rsid w:val="1F2C6F0E"/>
    <w:rsid w:val="21123BC7"/>
    <w:rsid w:val="21220E3B"/>
    <w:rsid w:val="219E6AFD"/>
    <w:rsid w:val="224F07D1"/>
    <w:rsid w:val="23863C15"/>
    <w:rsid w:val="25C437A6"/>
    <w:rsid w:val="25DA4FD0"/>
    <w:rsid w:val="26745362"/>
    <w:rsid w:val="26F35C06"/>
    <w:rsid w:val="273A37AD"/>
    <w:rsid w:val="277654E0"/>
    <w:rsid w:val="27FE7B41"/>
    <w:rsid w:val="28D453DC"/>
    <w:rsid w:val="29342247"/>
    <w:rsid w:val="295B7E02"/>
    <w:rsid w:val="29A4613F"/>
    <w:rsid w:val="2C94215D"/>
    <w:rsid w:val="2F49215F"/>
    <w:rsid w:val="2F9C0252"/>
    <w:rsid w:val="304940D8"/>
    <w:rsid w:val="30C37E55"/>
    <w:rsid w:val="32531962"/>
    <w:rsid w:val="325B1208"/>
    <w:rsid w:val="33057B6E"/>
    <w:rsid w:val="34325AC8"/>
    <w:rsid w:val="344C7084"/>
    <w:rsid w:val="34B11E09"/>
    <w:rsid w:val="353D6DDA"/>
    <w:rsid w:val="362F3A49"/>
    <w:rsid w:val="36935CBC"/>
    <w:rsid w:val="37CA0B31"/>
    <w:rsid w:val="39C06379"/>
    <w:rsid w:val="3A44635E"/>
    <w:rsid w:val="3BB74BF4"/>
    <w:rsid w:val="3FD1170F"/>
    <w:rsid w:val="3FE666AC"/>
    <w:rsid w:val="413638B1"/>
    <w:rsid w:val="41844E17"/>
    <w:rsid w:val="42DC3722"/>
    <w:rsid w:val="430C48CB"/>
    <w:rsid w:val="431C096C"/>
    <w:rsid w:val="45B30193"/>
    <w:rsid w:val="45B36892"/>
    <w:rsid w:val="46643485"/>
    <w:rsid w:val="471F573B"/>
    <w:rsid w:val="479C7C98"/>
    <w:rsid w:val="47FB5B50"/>
    <w:rsid w:val="481D6D2D"/>
    <w:rsid w:val="4BB9229E"/>
    <w:rsid w:val="4C211BD6"/>
    <w:rsid w:val="4D0810D2"/>
    <w:rsid w:val="4E1243E9"/>
    <w:rsid w:val="4E243B1D"/>
    <w:rsid w:val="4E4546D9"/>
    <w:rsid w:val="4EA104FD"/>
    <w:rsid w:val="4F6F72F4"/>
    <w:rsid w:val="4FD83CBF"/>
    <w:rsid w:val="52226E5A"/>
    <w:rsid w:val="53DC3536"/>
    <w:rsid w:val="53F65719"/>
    <w:rsid w:val="542A78A8"/>
    <w:rsid w:val="545054E3"/>
    <w:rsid w:val="563D5FF2"/>
    <w:rsid w:val="575B7169"/>
    <w:rsid w:val="580F1ABE"/>
    <w:rsid w:val="58444517"/>
    <w:rsid w:val="58746BD4"/>
    <w:rsid w:val="595C281E"/>
    <w:rsid w:val="59E74200"/>
    <w:rsid w:val="5A33344B"/>
    <w:rsid w:val="5B2F1F99"/>
    <w:rsid w:val="5D861C18"/>
    <w:rsid w:val="5DA52053"/>
    <w:rsid w:val="5E193197"/>
    <w:rsid w:val="5E8B6DC8"/>
    <w:rsid w:val="60852B5B"/>
    <w:rsid w:val="616D55C9"/>
    <w:rsid w:val="61F13B77"/>
    <w:rsid w:val="63D61C77"/>
    <w:rsid w:val="65563BD4"/>
    <w:rsid w:val="65CC574E"/>
    <w:rsid w:val="665B62B6"/>
    <w:rsid w:val="676E5F04"/>
    <w:rsid w:val="6838524E"/>
    <w:rsid w:val="68C25ED5"/>
    <w:rsid w:val="6965091B"/>
    <w:rsid w:val="6D51128D"/>
    <w:rsid w:val="6E8448F3"/>
    <w:rsid w:val="6E946219"/>
    <w:rsid w:val="6EF67476"/>
    <w:rsid w:val="6FCF56A0"/>
    <w:rsid w:val="6FD844C5"/>
    <w:rsid w:val="6FFD48ED"/>
    <w:rsid w:val="70AD2F29"/>
    <w:rsid w:val="72AC4114"/>
    <w:rsid w:val="74FD34CC"/>
    <w:rsid w:val="75114BB7"/>
    <w:rsid w:val="769F5D1E"/>
    <w:rsid w:val="7807313C"/>
    <w:rsid w:val="786531F2"/>
    <w:rsid w:val="7A806935"/>
    <w:rsid w:val="7AD94948"/>
    <w:rsid w:val="7DE75696"/>
    <w:rsid w:val="7EC4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imes New Roman" w:hAnsi="Times New Roman" w:eastAsia="Times New Roman" w:cstheme="minorBidi"/>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heme="majorHAnsi" w:hAnsiTheme="majorHAnsi" w:eastAsiaTheme="minorEastAsia"/>
      <w:b/>
      <w:bCs/>
      <w:kern w:val="44"/>
      <w:sz w:val="40"/>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rPr>
  </w:style>
  <w:style w:type="paragraph" w:styleId="9">
    <w:name w:val="heading 8"/>
    <w:basedOn w:val="1"/>
    <w:next w:val="1"/>
    <w:semiHidden/>
    <w:unhideWhenUsed/>
    <w:qFormat/>
    <w:uiPriority w:val="0"/>
    <w:pPr>
      <w:keepNext/>
      <w:keepLines/>
      <w:spacing w:before="240" w:after="64" w:line="320" w:lineRule="auto"/>
      <w:outlineLvl w:val="7"/>
    </w:pPr>
    <w:rPr>
      <w:sz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5">
    <w:name w:val="Normal (Web)"/>
    <w:basedOn w:val="1"/>
    <w:qFormat/>
    <w:uiPriority w:val="0"/>
    <w:rPr>
      <w:sz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WPSOffice手动目录 1"/>
    <w:qFormat/>
    <w:uiPriority w:val="0"/>
    <w:rPr>
      <w:rFonts w:asciiTheme="minorHAnsi" w:hAnsiTheme="minorHAnsi" w:eastAsiaTheme="minorEastAsia" w:cstheme="minorBidi"/>
      <w:lang w:val="en-US" w:eastAsia="en-US" w:bidi="ar-SA"/>
    </w:rPr>
  </w:style>
  <w:style w:type="paragraph" w:customStyle="1" w:styleId="250">
    <w:name w:val="WPSOffice手动目录 2"/>
    <w:qFormat/>
    <w:uiPriority w:val="0"/>
    <w:pPr>
      <w:ind w:left="200" w:leftChars="200"/>
    </w:pPr>
    <w:rPr>
      <w:rFonts w:asciiTheme="minorHAnsi" w:hAnsiTheme="minorHAnsi" w:eastAsiaTheme="minorEastAsia" w:cstheme="minorBidi"/>
      <w:lang w:val="en-US" w:eastAsia="en-US" w:bidi="ar-SA"/>
    </w:rPr>
  </w:style>
  <w:style w:type="paragraph" w:customStyle="1" w:styleId="251">
    <w:name w:val="WPSOffice手动目录 3"/>
    <w:qFormat/>
    <w:uiPriority w:val="0"/>
    <w:pPr>
      <w:ind w:left="400" w:leftChars="400"/>
    </w:pPr>
    <w:rPr>
      <w:rFonts w:asciiTheme="minorHAnsi" w:hAnsiTheme="minorHAnsi" w:eastAsiaTheme="minorEastAsia" w:cstheme="minorBidi"/>
      <w:lang w:val="en-US" w:eastAsia="en-US" w:bidi="ar-SA"/>
    </w:rPr>
  </w:style>
  <w:style w:type="paragraph" w:customStyle="1" w:styleId="252">
    <w:name w:val="JHeaders"/>
    <w:basedOn w:val="1"/>
    <w:qFormat/>
    <w:uiPriority w:val="0"/>
    <w:pPr>
      <w:spacing w:before="240" w:after="60"/>
      <w:jc w:val="center"/>
      <w:outlineLvl w:val="0"/>
    </w:pPr>
    <w:rPr>
      <w:rFonts w:cs="Arial"/>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32533</Words>
  <Characters>18544</Characters>
  <Lines>154</Lines>
  <Paragraphs>101</Paragraphs>
  <TotalTime>11</TotalTime>
  <ScaleCrop>false</ScaleCrop>
  <LinksUpToDate>false</LinksUpToDate>
  <CharactersWithSpaces>50976</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2022-01-14T08:49:00Z</dcterms:created>
  <dc:creator>lopex</dc:creator>
  <cp:lastModifiedBy>google1558872160</cp:lastModifiedBy>
  <dcterms:modified xsi:type="dcterms:W3CDTF">2022-06-08T15:33:47Z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BC13D2791B8D44F28354AFB377598E35</vt:lpwstr>
  </property>
</Properties>
</file>