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center"/>
        <w:textAlignment w:val="auto"/>
        <w:rPr>
          <w:rFonts w:hint="default" w:ascii="Times New Roman" w:hAnsi="Times New Roman" w:cs="Times New Roman"/>
          <w:b/>
          <w:bCs/>
          <w:sz w:val="40"/>
          <w:szCs w:val="40"/>
          <w:lang w:val="en-US"/>
        </w:rPr>
        <w:sectPr>
          <w:headerReference r:id="rId3" w:type="default"/>
          <w:footerReference r:id="rId4" w:type="default"/>
          <w:pgSz w:w="11906" w:h="16838"/>
          <w:pgMar w:top="1417" w:right="1134" w:bottom="1417" w:left="1701" w:header="709" w:footer="709" w:gutter="0"/>
          <w:cols w:space="0" w:num="1"/>
          <w:rtlGutter w:val="0"/>
          <w:docGrid w:linePitch="360" w:charSpace="0"/>
        </w:sectPr>
      </w:pPr>
      <w:r>
        <w:rPr>
          <w:rFonts w:hint="default" w:ascii="Times New Roman" w:hAnsi="Times New Roman" w:cs="Times New Roman"/>
          <w:b/>
          <w:bCs/>
          <w:sz w:val="32"/>
          <w:szCs w:val="32"/>
          <w:lang w:val="en-US"/>
        </w:rPr>
        <w:t>JELGAVAS TEHNIKUMS</w:t>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40"/>
          <w:szCs w:val="40"/>
          <w:lang w:val="en-US"/>
        </w:rPr>
        <w:t>RIHARDS LĀCIS</w:t>
      </w:r>
      <w:r>
        <w:rPr>
          <w:rFonts w:hint="default" w:ascii="Times New Roman" w:hAnsi="Times New Roman" w:cs="Times New Roman"/>
          <w:b/>
          <w:bCs/>
          <w:sz w:val="40"/>
          <w:szCs w:val="40"/>
          <w:lang w:val="en-US"/>
        </w:rPr>
        <w:br w:type="textWrapping"/>
      </w:r>
      <w:r>
        <w:rPr>
          <w:rFonts w:hint="default" w:ascii="Times New Roman" w:hAnsi="Times New Roman" w:cs="Times New Roman"/>
          <w:b/>
          <w:bCs/>
          <w:sz w:val="40"/>
          <w:szCs w:val="40"/>
          <w:lang w:val="en-US"/>
        </w:rPr>
        <w:br w:type="textWrapping"/>
      </w:r>
      <w:r>
        <w:rPr>
          <w:rFonts w:hint="default" w:ascii="Times New Roman" w:hAnsi="Times New Roman" w:cs="Times New Roman"/>
          <w:b/>
          <w:bCs/>
          <w:sz w:val="40"/>
          <w:szCs w:val="40"/>
          <w:lang w:val="en-US"/>
        </w:rPr>
        <w:br w:type="textWrapping"/>
      </w:r>
      <w:r>
        <w:rPr>
          <w:rFonts w:hint="default" w:ascii="Times New Roman" w:hAnsi="Times New Roman" w:cs="Times New Roman"/>
          <w:b/>
          <w:bCs/>
          <w:sz w:val="40"/>
          <w:szCs w:val="40"/>
          <w:lang w:val="en-US"/>
        </w:rPr>
        <w:t>SIA “ME LUX” kubla īres pakalpojuma apskata tīmekļa lapa</w:t>
      </w:r>
      <w:r>
        <w:rPr>
          <w:rFonts w:hint="default" w:ascii="Times New Roman" w:hAnsi="Times New Roman" w:cs="Times New Roman"/>
          <w:b/>
          <w:bCs/>
          <w:sz w:val="40"/>
          <w:szCs w:val="40"/>
          <w:lang w:val="en-US"/>
        </w:rPr>
        <w:br w:type="textWrapping"/>
      </w:r>
      <w:r>
        <w:rPr>
          <w:rFonts w:hint="default" w:ascii="Times New Roman" w:hAnsi="Times New Roman" w:cs="Times New Roman"/>
          <w:b/>
          <w:bCs/>
          <w:sz w:val="40"/>
          <w:szCs w:val="40"/>
          <w:lang w:val="en-US"/>
        </w:rPr>
        <w:br w:type="textWrapping"/>
      </w:r>
      <w:r>
        <w:rPr>
          <w:rFonts w:hint="default" w:ascii="Times New Roman" w:hAnsi="Times New Roman" w:cs="Times New Roman"/>
          <w:b/>
          <w:bCs/>
          <w:sz w:val="40"/>
          <w:szCs w:val="40"/>
          <w:lang w:val="en-US"/>
        </w:rPr>
        <w:br w:type="textWrapping"/>
      </w:r>
      <w:r>
        <w:rPr>
          <w:rFonts w:hint="default" w:ascii="Times New Roman" w:hAnsi="Times New Roman" w:cs="Times New Roman"/>
          <w:b/>
          <w:bCs/>
          <w:sz w:val="32"/>
          <w:szCs w:val="32"/>
          <w:lang w:val="en-US"/>
        </w:rPr>
        <w:t>Kvalifikācijas darbs</w:t>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t>kvalifikācijas ieguvei</w:t>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t>programmēšanas tehniķis</w:t>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24"/>
          <w:szCs w:val="24"/>
          <w:lang w:val="en-US"/>
        </w:rPr>
        <w:t xml:space="preserve">Darba izpildītājs: </w:t>
      </w:r>
      <w:r>
        <w:rPr>
          <w:rFonts w:hint="default" w:ascii="Times New Roman" w:hAnsi="Times New Roman" w:cs="Times New Roman"/>
          <w:b/>
          <w:bCs/>
          <w:sz w:val="24"/>
          <w:szCs w:val="24"/>
          <w:u w:val="none"/>
          <w:lang w:val="en-US"/>
        </w:rPr>
        <w:tab/>
      </w:r>
      <w:r>
        <w:rPr>
          <w:rFonts w:hint="default" w:ascii="Times New Roman" w:hAnsi="Times New Roman" w:cs="Times New Roman"/>
          <w:b/>
          <w:bCs/>
          <w:sz w:val="24"/>
          <w:szCs w:val="24"/>
          <w:u w:val="dotted"/>
          <w:lang w:val="en-US"/>
        </w:rPr>
        <w:tab/>
      </w:r>
      <w:r>
        <w:rPr>
          <w:rFonts w:hint="default" w:ascii="Times New Roman" w:hAnsi="Times New Roman" w:cs="Times New Roman"/>
          <w:b/>
          <w:bCs/>
          <w:sz w:val="24"/>
          <w:szCs w:val="24"/>
          <w:u w:val="dotted"/>
          <w:lang w:val="en-US"/>
        </w:rPr>
        <w:tab/>
      </w:r>
      <w:r>
        <w:rPr>
          <w:rFonts w:hint="default" w:ascii="Times New Roman" w:hAnsi="Times New Roman" w:cs="Times New Roman"/>
          <w:b/>
          <w:bCs/>
          <w:sz w:val="24"/>
          <w:szCs w:val="24"/>
          <w:u w:val="dotted"/>
          <w:lang w:val="en-US"/>
        </w:rPr>
        <w:tab/>
      </w:r>
      <w:r>
        <w:rPr>
          <w:rFonts w:hint="default" w:ascii="Times New Roman" w:hAnsi="Times New Roman" w:cs="Times New Roman"/>
          <w:b/>
          <w:bCs/>
          <w:sz w:val="24"/>
          <w:szCs w:val="24"/>
          <w:u w:val="dotted"/>
          <w:lang w:val="en-US"/>
        </w:rPr>
        <w:tab/>
      </w:r>
      <w:r>
        <w:rPr>
          <w:rFonts w:hint="default" w:ascii="Times New Roman" w:hAnsi="Times New Roman" w:cs="Times New Roman"/>
          <w:b/>
          <w:bCs/>
          <w:sz w:val="24"/>
          <w:szCs w:val="24"/>
          <w:u w:val="none"/>
          <w:lang w:val="en-US"/>
        </w:rPr>
        <w:tab/>
      </w:r>
      <w:r>
        <w:rPr>
          <w:rFonts w:hint="default" w:ascii="Times New Roman" w:hAnsi="Times New Roman" w:cs="Times New Roman"/>
          <w:b w:val="0"/>
          <w:bCs w:val="0"/>
          <w:sz w:val="24"/>
          <w:szCs w:val="24"/>
          <w:u w:val="none"/>
          <w:lang w:val="en-US"/>
        </w:rPr>
        <w:t>410. gr.izgl.</w:t>
      </w:r>
      <w:r>
        <w:rPr>
          <w:rFonts w:hint="default" w:ascii="Times New Roman" w:hAnsi="Times New Roman" w:cs="Times New Roman"/>
          <w:b w:val="0"/>
          <w:bCs w:val="0"/>
          <w:sz w:val="24"/>
          <w:szCs w:val="24"/>
          <w:u w:val="none"/>
          <w:lang w:val="en-US"/>
        </w:rPr>
        <w:tab/>
      </w:r>
      <w:r>
        <w:rPr>
          <w:rFonts w:hint="default" w:ascii="Times New Roman" w:hAnsi="Times New Roman" w:cs="Times New Roman"/>
          <w:b w:val="0"/>
          <w:bCs w:val="0"/>
          <w:sz w:val="24"/>
          <w:szCs w:val="24"/>
          <w:u w:val="none"/>
          <w:lang w:val="en-US"/>
        </w:rPr>
        <w:t>R. Lācis</w:t>
      </w:r>
      <w:r>
        <w:rPr>
          <w:rFonts w:hint="default" w:ascii="Times New Roman" w:hAnsi="Times New Roman" w:cs="Times New Roman"/>
          <w:b w:val="0"/>
          <w:bCs w:val="0"/>
          <w:sz w:val="24"/>
          <w:szCs w:val="24"/>
          <w:u w:val="none"/>
          <w:lang w:val="en-US"/>
        </w:rPr>
        <w:br w:type="textWrapping"/>
      </w:r>
      <w:r>
        <w:rPr>
          <w:rFonts w:hint="default" w:ascii="Times New Roman" w:hAnsi="Times New Roman" w:cs="Times New Roman"/>
          <w:b w:val="0"/>
          <w:bCs w:val="0"/>
          <w:i/>
          <w:iCs/>
          <w:sz w:val="24"/>
          <w:szCs w:val="24"/>
          <w:u w:val="none"/>
          <w:vertAlign w:val="superscript"/>
          <w:lang w:val="en-US"/>
        </w:rPr>
        <w:t>paraksts, datums</w:t>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t>Jelgava</w:t>
      </w:r>
      <w:r>
        <w:rPr>
          <w:rFonts w:hint="default" w:ascii="Times New Roman" w:hAnsi="Times New Roman" w:cs="Times New Roman"/>
          <w:b/>
          <w:bCs/>
          <w:sz w:val="32"/>
          <w:szCs w:val="32"/>
          <w:lang w:val="en-US"/>
        </w:rPr>
        <w:br w:type="textWrapping"/>
      </w:r>
      <w:r>
        <w:rPr>
          <w:rFonts w:hint="default" w:ascii="Times New Roman" w:hAnsi="Times New Roman" w:cs="Times New Roman"/>
          <w:b/>
          <w:bCs/>
          <w:sz w:val="32"/>
          <w:szCs w:val="32"/>
          <w:lang w:val="en-US"/>
        </w:rPr>
        <w:t>2022</w:t>
      </w:r>
    </w:p>
    <w:p>
      <w:pPr>
        <w:pStyle w:val="25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sz w:val="32"/>
          <w:szCs w:val="32"/>
          <w:lang w:val="en-US"/>
        </w:rPr>
      </w:pPr>
      <w:r>
        <w:rPr>
          <w:rFonts w:hint="default"/>
          <w:sz w:val="32"/>
          <w:szCs w:val="32"/>
          <w:lang w:val="en-US"/>
        </w:rPr>
        <w:t>ANOTĀCIJA</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pPr>
      <w:r>
        <w:rPr>
          <w:rFonts w:hint="default" w:ascii="Times New Roman" w:hAnsi="Times New Roman"/>
          <w:b w:val="0"/>
          <w:bCs w:val="0"/>
          <w:sz w:val="24"/>
          <w:szCs w:val="24"/>
          <w:lang w:val="en-US"/>
        </w:rPr>
        <w:t>Lācis R. SIA “ME LUX” īres pakalpojuma “Mirklis elegances” apskata tīmekļa lapas izstrāde - kvalifikācijas darbs. Jelgava: JT, 2021. XX lpp., XX att., X tab., XX bibl. nos., X pielikumi.</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pPr>
      <w:r>
        <w:rPr>
          <w:rFonts w:hint="default" w:ascii="Times New Roman" w:hAnsi="Times New Roman"/>
          <w:b w:val="0"/>
          <w:bCs w:val="0"/>
          <w:sz w:val="24"/>
          <w:szCs w:val="24"/>
          <w:lang w:val="en-US"/>
        </w:rPr>
        <w:t>Pakalpojuma apskata mājaslapa tiek izstrādāta, jo esošie uzņēmuma sociālie tīkli nespēj klientiem sniegt nepieciešamo, ar pakalpojumu saistīto, informāciju plašākā veidā.</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pPr>
      <w:r>
        <w:rPr>
          <w:rFonts w:hint="default" w:ascii="Times New Roman" w:hAnsi="Times New Roman"/>
          <w:b w:val="0"/>
          <w:bCs w:val="0"/>
          <w:sz w:val="24"/>
          <w:szCs w:val="24"/>
          <w:lang w:val="en-US"/>
        </w:rPr>
        <w:t>Galvenais uzdevums ir izplānot un izstrādāt tīmekļa lapu, kas spēj nodrošināt sekojošās vajadzības: sniegt klientiem iespēju vieglā, pārskatāmā un acīm tīkamā veidā iegūt papildus informāciju par uzņēmumu un to sniegto pakalpojumu.</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pPr>
      <w:r>
        <w:rPr>
          <w:rFonts w:hint="default" w:ascii="Times New Roman" w:hAnsi="Times New Roman"/>
          <w:b w:val="0"/>
          <w:bCs w:val="0"/>
          <w:sz w:val="24"/>
          <w:szCs w:val="24"/>
          <w:lang w:val="en-US"/>
        </w:rPr>
        <w:t>Darbs tika izstrādāts individuāli.</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pP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sectPr>
          <w:pgSz w:w="11906" w:h="16838"/>
          <w:pgMar w:top="1417" w:right="1134" w:bottom="1417" w:left="1701" w:header="720" w:footer="720" w:gutter="0"/>
          <w:cols w:space="0" w:num="1"/>
          <w:rtlGutter w:val="0"/>
          <w:docGrid w:linePitch="360" w:charSpace="0"/>
        </w:sectPr>
      </w:pPr>
    </w:p>
    <w:p>
      <w:pPr>
        <w:pStyle w:val="25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sz w:val="32"/>
          <w:szCs w:val="36"/>
          <w:lang w:val="en-US"/>
        </w:rPr>
      </w:pPr>
      <w:r>
        <w:rPr>
          <w:rFonts w:hint="default"/>
          <w:sz w:val="32"/>
          <w:szCs w:val="36"/>
          <w:lang w:val="en-US"/>
        </w:rPr>
        <w:t>ANNOTATION</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pPr>
      <w:r>
        <w:rPr>
          <w:rFonts w:hint="default" w:ascii="Times New Roman" w:hAnsi="Times New Roman"/>
          <w:b w:val="0"/>
          <w:bCs w:val="0"/>
          <w:sz w:val="24"/>
          <w:szCs w:val="24"/>
          <w:lang w:val="en-US"/>
        </w:rPr>
        <w:t>Lācis R. SIA “ME LUX” rent service “Mirklis elegances” overview website development - qualification work. Jelgava: JT, 2021. XX lpp., XX att., X tab., XX bibl. nos., X attachments.</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The service review website is being developed because the company's existing social networks are not able to provide customers with the necessary information related to the service in a broader way.</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The main task is to design and develop a website that is able to meet the following needs: to provide customers with additional information about the company and the service they provide in an easy, transparent and pleasing to the eye way.</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b w:val="0"/>
          <w:bCs w:val="0"/>
          <w:sz w:val="24"/>
          <w:szCs w:val="24"/>
          <w:lang w:val="en-US"/>
        </w:rPr>
        <w:sectPr>
          <w:pgSz w:w="11906" w:h="16838"/>
          <w:pgMar w:top="1417" w:right="1134" w:bottom="1417" w:left="1701" w:header="720" w:footer="720" w:gutter="0"/>
          <w:cols w:space="0" w:num="1"/>
          <w:rtlGutter w:val="0"/>
          <w:docGrid w:linePitch="360" w:charSpace="0"/>
        </w:sectPr>
      </w:pPr>
      <w:r>
        <w:rPr>
          <w:rFonts w:hint="default" w:ascii="Times New Roman" w:hAnsi="Times New Roman"/>
          <w:b w:val="0"/>
          <w:bCs w:val="0"/>
          <w:sz w:val="24"/>
          <w:szCs w:val="24"/>
          <w:lang w:val="en-US"/>
        </w:rPr>
        <w:t>Work developed individually.</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val="0"/>
          <w:bCs w:val="0"/>
          <w:sz w:val="24"/>
          <w:szCs w:val="24"/>
          <w:lang w:val="en-US"/>
        </w:rPr>
        <w:sectPr>
          <w:pgSz w:w="11906" w:h="16838"/>
          <w:pgMar w:top="1417" w:right="1134" w:bottom="1417" w:left="1701" w:header="720" w:footer="720" w:gutter="0"/>
          <w:cols w:space="0" w:num="1"/>
          <w:rtlGutter w:val="0"/>
          <w:docGrid w:linePitch="360" w:charSpace="0"/>
        </w:sectPr>
      </w:pPr>
      <w:r>
        <w:rPr>
          <w:rFonts w:hint="default" w:ascii="Times New Roman" w:hAnsi="Times New Roman" w:cs="Times New Roman"/>
          <w:b w:val="0"/>
          <w:bCs w:val="0"/>
          <w:sz w:val="24"/>
          <w:szCs w:val="24"/>
          <w:lang w:val="en-US"/>
        </w:rPr>
        <w:t>Saturs</w:t>
      </w:r>
      <w:r>
        <w:rPr>
          <w:rFonts w:hint="default" w:ascii="Times New Roman" w:hAnsi="Times New Roman" w:cs="Times New Roman"/>
          <w:b w:val="0"/>
          <w:bCs w:val="0"/>
          <w:sz w:val="24"/>
          <w:szCs w:val="24"/>
          <w:lang w:val="en-US"/>
        </w:rPr>
        <w:br w:type="textWrapping"/>
      </w:r>
      <w:r>
        <w:rPr>
          <w:rFonts w:hint="default" w:ascii="Times New Roman" w:hAnsi="Times New Roman" w:cs="Times New Roman"/>
          <w:b w:val="0"/>
          <w:bCs w:val="0"/>
          <w:sz w:val="24"/>
          <w:szCs w:val="24"/>
          <w:lang w:val="en-US"/>
        </w:rPr>
        <w:t>(tiks papildināts vēlāk)</w:t>
      </w:r>
    </w:p>
    <w:p>
      <w:pPr>
        <w:pStyle w:val="25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sz w:val="32"/>
          <w:szCs w:val="32"/>
          <w:lang w:val="en-US"/>
        </w:rPr>
      </w:pPr>
      <w:r>
        <w:rPr>
          <w:rFonts w:hint="default"/>
          <w:sz w:val="32"/>
          <w:szCs w:val="32"/>
          <w:lang w:val="en-US"/>
        </w:rPr>
        <w:t>Ievads</w:t>
      </w:r>
    </w:p>
    <w:p>
      <w:pPr>
        <w:pStyle w:val="252"/>
        <w:keepNext w:val="0"/>
        <w:keepLines w:val="0"/>
        <w:pageBreakBefore w:val="0"/>
        <w:widowControl/>
        <w:kinsoku/>
        <w:wordWrap/>
        <w:overflowPunct/>
        <w:topLinePunct w:val="0"/>
        <w:autoSpaceDE/>
        <w:autoSpaceDN/>
        <w:bidi w:val="0"/>
        <w:adjustRightInd/>
        <w:snapToGrid/>
        <w:spacing w:line="360" w:lineRule="auto"/>
        <w:ind w:left="0" w:leftChars="0" w:firstLine="567" w:firstLineChars="0"/>
        <w:jc w:val="both"/>
        <w:textAlignment w:val="auto"/>
        <w:rPr>
          <w:rFonts w:hint="default"/>
          <w:b w:val="0"/>
          <w:bCs w:val="0"/>
          <w:sz w:val="24"/>
          <w:szCs w:val="24"/>
          <w:lang w:val="en-US"/>
        </w:rPr>
      </w:pPr>
      <w:r>
        <w:rPr>
          <w:rFonts w:hint="default"/>
          <w:b w:val="0"/>
          <w:bCs w:val="0"/>
          <w:sz w:val="24"/>
          <w:szCs w:val="24"/>
          <w:lang w:val="en-US"/>
        </w:rPr>
        <w:t>Darba temats tika izvēlēts balstoties uz apgūstamās profesijas un SIA “ME LUX” īpašnieka personīgo lūgumu.</w:t>
      </w:r>
    </w:p>
    <w:p>
      <w:pPr>
        <w:pStyle w:val="252"/>
        <w:keepNext w:val="0"/>
        <w:keepLines w:val="0"/>
        <w:pageBreakBefore w:val="0"/>
        <w:widowControl/>
        <w:kinsoku/>
        <w:wordWrap/>
        <w:overflowPunct/>
        <w:topLinePunct w:val="0"/>
        <w:autoSpaceDE/>
        <w:autoSpaceDN/>
        <w:bidi w:val="0"/>
        <w:adjustRightInd/>
        <w:snapToGrid/>
        <w:spacing w:line="360" w:lineRule="auto"/>
        <w:ind w:left="0" w:leftChars="0" w:firstLine="567" w:firstLineChars="0"/>
        <w:jc w:val="both"/>
        <w:textAlignment w:val="auto"/>
        <w:rPr>
          <w:rFonts w:hint="default"/>
          <w:b w:val="0"/>
          <w:bCs w:val="0"/>
          <w:i w:val="0"/>
          <w:iCs w:val="0"/>
          <w:sz w:val="24"/>
          <w:szCs w:val="24"/>
          <w:lang w:val="en-US"/>
        </w:rPr>
      </w:pPr>
      <w:r>
        <w:rPr>
          <w:rFonts w:hint="default"/>
          <w:b w:val="0"/>
          <w:bCs w:val="0"/>
          <w:sz w:val="24"/>
          <w:szCs w:val="24"/>
          <w:lang w:val="en-US"/>
        </w:rPr>
        <w:t xml:space="preserve">Tīmekļa lapas izstrādes laikā tika izmantota </w:t>
      </w:r>
      <w:r>
        <w:rPr>
          <w:rFonts w:hint="default"/>
          <w:b w:val="0"/>
          <w:bCs w:val="0"/>
          <w:i/>
          <w:iCs/>
          <w:sz w:val="24"/>
          <w:szCs w:val="24"/>
          <w:lang w:val="en-US"/>
        </w:rPr>
        <w:t>PhpStorm</w:t>
      </w:r>
      <w:r>
        <w:rPr>
          <w:rFonts w:hint="default"/>
          <w:b w:val="0"/>
          <w:bCs w:val="0"/>
          <w:sz w:val="24"/>
          <w:szCs w:val="24"/>
          <w:lang w:val="en-US"/>
        </w:rPr>
        <w:t xml:space="preserve"> izstrādes vide, jo tā sniedz plašu atbalstu vairākām tīmekļu izstrādes valodām, kā </w:t>
      </w:r>
      <w:r>
        <w:rPr>
          <w:rFonts w:hint="default"/>
          <w:b w:val="0"/>
          <w:bCs w:val="0"/>
          <w:i/>
          <w:iCs/>
          <w:sz w:val="24"/>
          <w:szCs w:val="24"/>
          <w:lang w:val="en-US"/>
        </w:rPr>
        <w:t>PHP</w:t>
      </w:r>
      <w:r>
        <w:rPr>
          <w:rFonts w:hint="default"/>
          <w:b w:val="0"/>
          <w:bCs w:val="0"/>
          <w:sz w:val="24"/>
          <w:szCs w:val="24"/>
          <w:lang w:val="en-US"/>
        </w:rPr>
        <w:t xml:space="preserve">, </w:t>
      </w:r>
      <w:r>
        <w:rPr>
          <w:rFonts w:hint="default"/>
          <w:b w:val="0"/>
          <w:bCs w:val="0"/>
          <w:i/>
          <w:iCs/>
          <w:sz w:val="24"/>
          <w:szCs w:val="24"/>
          <w:lang w:val="en-US"/>
        </w:rPr>
        <w:t>CSS</w:t>
      </w:r>
      <w:r>
        <w:rPr>
          <w:rFonts w:hint="default"/>
          <w:b w:val="0"/>
          <w:bCs w:val="0"/>
          <w:sz w:val="24"/>
          <w:szCs w:val="24"/>
          <w:lang w:val="en-US"/>
        </w:rPr>
        <w:t xml:space="preserve">, </w:t>
      </w:r>
      <w:r>
        <w:rPr>
          <w:rFonts w:hint="default"/>
          <w:b w:val="0"/>
          <w:bCs w:val="0"/>
          <w:i/>
          <w:iCs/>
          <w:sz w:val="24"/>
          <w:szCs w:val="24"/>
          <w:lang w:val="en-US"/>
        </w:rPr>
        <w:t>HTML</w:t>
      </w:r>
      <w:r>
        <w:rPr>
          <w:rFonts w:hint="default"/>
          <w:b w:val="0"/>
          <w:bCs w:val="0"/>
          <w:sz w:val="24"/>
          <w:szCs w:val="24"/>
          <w:lang w:val="en-US"/>
        </w:rPr>
        <w:t xml:space="preserve"> un </w:t>
      </w:r>
      <w:r>
        <w:rPr>
          <w:rFonts w:hint="default"/>
          <w:b w:val="0"/>
          <w:bCs w:val="0"/>
          <w:i/>
          <w:iCs/>
          <w:sz w:val="24"/>
          <w:szCs w:val="24"/>
          <w:lang w:val="en-US"/>
        </w:rPr>
        <w:t>Javascript.</w:t>
      </w:r>
      <w:r>
        <w:rPr>
          <w:rFonts w:hint="default"/>
          <w:b w:val="0"/>
          <w:bCs w:val="0"/>
          <w:i w:val="0"/>
          <w:iCs w:val="0"/>
          <w:sz w:val="24"/>
          <w:szCs w:val="24"/>
          <w:lang w:val="en-US"/>
        </w:rPr>
        <w:t xml:space="preserve"> </w:t>
      </w:r>
      <w:r>
        <w:rPr>
          <w:rFonts w:hint="default"/>
          <w:b w:val="0"/>
          <w:bCs w:val="0"/>
          <w:i/>
          <w:iCs/>
          <w:sz w:val="24"/>
          <w:szCs w:val="24"/>
          <w:lang w:val="en-US"/>
        </w:rPr>
        <w:t>PhpStorm</w:t>
      </w:r>
      <w:r>
        <w:rPr>
          <w:rFonts w:hint="default"/>
          <w:b w:val="0"/>
          <w:bCs w:val="0"/>
          <w:i w:val="0"/>
          <w:iCs w:val="0"/>
          <w:sz w:val="24"/>
          <w:szCs w:val="24"/>
          <w:lang w:val="en-US"/>
        </w:rPr>
        <w:t xml:space="preserve"> izstrādes vide sastāv no vairākiem tīmekļu lapas izstrādes procesā noderīgām funkcijām, piemēram: iespēju atvērt vairākus failus vienlaikus, uz programmas darbavirsmas, automātiski sinhronizēt vietējos failus ar resursdatoru, parādīt sintaktiskas kļūdas iezīmēšanas un programmēšanas valodās.</w:t>
      </w:r>
    </w:p>
    <w:p>
      <w:pPr>
        <w:pStyle w:val="252"/>
        <w:keepNext w:val="0"/>
        <w:keepLines w:val="0"/>
        <w:pageBreakBefore w:val="0"/>
        <w:widowControl/>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bCs/>
          <w:i w:val="0"/>
          <w:iCs w:val="0"/>
          <w:sz w:val="24"/>
          <w:szCs w:val="24"/>
          <w:lang w:val="en-US"/>
        </w:rPr>
        <w:t xml:space="preserve">Darba mērķis: </w:t>
      </w:r>
      <w:r>
        <w:rPr>
          <w:rFonts w:hint="default"/>
          <w:b w:val="0"/>
          <w:bCs w:val="0"/>
          <w:i w:val="0"/>
          <w:iCs w:val="0"/>
          <w:sz w:val="24"/>
          <w:szCs w:val="24"/>
          <w:lang w:val="en-US"/>
        </w:rPr>
        <w:t>Izstrādāt pakalpojuma tīmekļa lapu.</w:t>
      </w:r>
    </w:p>
    <w:p>
      <w:pPr>
        <w:pStyle w:val="252"/>
        <w:keepNext w:val="0"/>
        <w:keepLines w:val="0"/>
        <w:pageBreakBefore w:val="0"/>
        <w:widowControl/>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bCs/>
          <w:i w:val="0"/>
          <w:iCs w:val="0"/>
          <w:sz w:val="24"/>
          <w:szCs w:val="24"/>
          <w:lang w:val="en-US"/>
        </w:rPr>
        <w:t xml:space="preserve">Darba uzdevumi: </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SIA “EM LUX” īpašnieka vēlmju izzināšana.</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Iepazīšanās ar līdzīga rakstura tīmekļa lapām, analizēt tās.</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Darba vides konfigurēšana, resursdatora un domēna izīrēšana.</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Tīmekļa lapas informācijas izkārtojuma izveide.</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Krāsu un stila dizaina izveide.</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Rediģēt un optimizēt īpašnieka iesniegtos fotoattēlus.</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Datubāzes savienošana un informācijas ieguve no datubāzes.</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Pievienot tīmekļa lapas aprakstu meklētājprogrammām. (</w:t>
      </w:r>
      <w:r>
        <w:rPr>
          <w:rFonts w:hint="default"/>
          <w:b w:val="0"/>
          <w:bCs w:val="0"/>
          <w:i/>
          <w:iCs/>
          <w:sz w:val="24"/>
          <w:szCs w:val="24"/>
          <w:lang w:val="en-US"/>
        </w:rPr>
        <w:t>Google, Bing</w:t>
      </w:r>
      <w:r>
        <w:rPr>
          <w:rFonts w:hint="default"/>
          <w:b w:val="0"/>
          <w:bCs w:val="0"/>
          <w:i w:val="0"/>
          <w:iCs w:val="0"/>
          <w:sz w:val="24"/>
          <w:szCs w:val="24"/>
          <w:lang w:val="en-US"/>
        </w:rPr>
        <w:t xml:space="preserve"> utt.)</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Rediģēt tīmekļa lapas izkārtojumu un stilu, lai tā atbalstītu dažādas viedierīces.</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Izveidot saīsnes tīmekļa lapai uz SIA “ME LUX” sociālajiem tīkliem.</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Pievienot “spraudni” (</w:t>
      </w:r>
      <w:r>
        <w:rPr>
          <w:rFonts w:hint="default"/>
          <w:b w:val="0"/>
          <w:bCs w:val="0"/>
          <w:i/>
          <w:iCs/>
          <w:sz w:val="24"/>
          <w:szCs w:val="24"/>
          <w:lang w:val="en-US"/>
        </w:rPr>
        <w:t>plugin</w:t>
      </w:r>
      <w:r>
        <w:rPr>
          <w:rFonts w:hint="default"/>
          <w:b w:val="0"/>
          <w:bCs w:val="0"/>
          <w:i w:val="0"/>
          <w:iCs w:val="0"/>
          <w:sz w:val="24"/>
          <w:szCs w:val="24"/>
          <w:lang w:val="en-US"/>
        </w:rPr>
        <w:t>) klientu statistikas izsekojamībai.</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Izveidotās tīmekļa lapas salīdzināšana ar īpašnieka vēlmēm un uzlabojumu veikšana.</w:t>
      </w:r>
    </w:p>
    <w:p>
      <w:pPr>
        <w:pStyle w:val="252"/>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567" w:firstLineChars="0"/>
        <w:jc w:val="left"/>
        <w:textAlignment w:val="auto"/>
        <w:rPr>
          <w:rFonts w:hint="default"/>
          <w:b w:val="0"/>
          <w:bCs w:val="0"/>
          <w:i w:val="0"/>
          <w:iCs w:val="0"/>
          <w:sz w:val="24"/>
          <w:szCs w:val="24"/>
          <w:lang w:val="en-US"/>
        </w:rPr>
      </w:pPr>
      <w:r>
        <w:rPr>
          <w:rFonts w:hint="default"/>
          <w:b w:val="0"/>
          <w:bCs w:val="0"/>
          <w:i w:val="0"/>
          <w:iCs w:val="0"/>
          <w:sz w:val="24"/>
          <w:szCs w:val="24"/>
          <w:lang w:val="en-US"/>
        </w:rPr>
        <w:t>Tīmekļa lapas pieteikšana indeksēšanai.</w:t>
      </w:r>
    </w:p>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val="0"/>
          <w:bCs w:val="0"/>
          <w:i w:val="0"/>
          <w:iCs w:val="0"/>
          <w:sz w:val="24"/>
          <w:szCs w:val="24"/>
          <w:lang w:val="en-US"/>
        </w:rPr>
        <w:sectPr>
          <w:footerReference r:id="rId5" w:type="default"/>
          <w:pgSz w:w="11906" w:h="16838"/>
          <w:pgMar w:top="1417" w:right="1134" w:bottom="1417" w:left="1701" w:header="720" w:footer="720" w:gutter="0"/>
          <w:pgNumType w:fmt="decimal" w:start="5"/>
          <w:cols w:space="0" w:num="1"/>
          <w:rtlGutter w:val="0"/>
          <w:docGrid w:linePitch="360" w:charSpace="0"/>
        </w:sectPr>
      </w:pPr>
    </w:p>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bCs/>
          <w:i w:val="0"/>
          <w:iCs w:val="0"/>
          <w:sz w:val="32"/>
          <w:szCs w:val="32"/>
          <w:lang w:val="en-US"/>
        </w:rPr>
      </w:pPr>
      <w:r>
        <w:rPr>
          <w:rFonts w:hint="default"/>
          <w:b/>
          <w:bCs/>
          <w:i w:val="0"/>
          <w:iCs w:val="0"/>
          <w:sz w:val="32"/>
          <w:szCs w:val="32"/>
          <w:lang w:val="en-US"/>
        </w:rPr>
        <w:t>AKRONĪMI UN SAĪSINĀJUMI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iCs/>
                <w:sz w:val="24"/>
                <w:szCs w:val="24"/>
                <w:vertAlign w:val="baseline"/>
                <w:lang w:val="en-US"/>
              </w:rPr>
            </w:pPr>
            <w:r>
              <w:rPr>
                <w:rFonts w:hint="default"/>
                <w:b w:val="0"/>
                <w:bCs w:val="0"/>
                <w:i/>
                <w:iCs/>
                <w:sz w:val="24"/>
                <w:szCs w:val="24"/>
                <w:vertAlign w:val="baseline"/>
                <w:lang w:val="en-US"/>
              </w:rPr>
              <w:t>PhpStorm</w:t>
            </w:r>
          </w:p>
        </w:tc>
        <w:tc>
          <w:tcPr>
            <w:tcW w:w="6509"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iCs/>
                <w:sz w:val="24"/>
                <w:szCs w:val="24"/>
                <w:vertAlign w:val="baseline"/>
                <w:lang w:val="en-US"/>
              </w:rPr>
            </w:pPr>
            <w:r>
              <w:rPr>
                <w:rFonts w:hint="default"/>
                <w:b w:val="0"/>
                <w:bCs w:val="0"/>
                <w:i/>
                <w:iCs/>
                <w:sz w:val="24"/>
                <w:szCs w:val="24"/>
                <w:vertAlign w:val="baseline"/>
                <w:lang w:val="en-US"/>
              </w:rPr>
              <w:t>PHP</w:t>
            </w:r>
          </w:p>
        </w:tc>
        <w:tc>
          <w:tcPr>
            <w:tcW w:w="6509"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iCs/>
                <w:sz w:val="24"/>
                <w:szCs w:val="24"/>
                <w:vertAlign w:val="baseline"/>
                <w:lang w:val="en-US"/>
              </w:rPr>
            </w:pPr>
            <w:r>
              <w:rPr>
                <w:rFonts w:hint="default"/>
                <w:b w:val="0"/>
                <w:bCs w:val="0"/>
                <w:i/>
                <w:iCs/>
                <w:sz w:val="24"/>
                <w:szCs w:val="24"/>
                <w:vertAlign w:val="baseline"/>
                <w:lang w:val="en-US"/>
              </w:rPr>
              <w:t>CSS</w:t>
            </w:r>
          </w:p>
        </w:tc>
        <w:tc>
          <w:tcPr>
            <w:tcW w:w="6509"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iCs/>
                <w:sz w:val="24"/>
                <w:szCs w:val="24"/>
                <w:vertAlign w:val="baseline"/>
                <w:lang w:val="en-US"/>
              </w:rPr>
            </w:pPr>
            <w:r>
              <w:rPr>
                <w:rFonts w:hint="default"/>
                <w:b w:val="0"/>
                <w:bCs w:val="0"/>
                <w:i/>
                <w:iCs/>
                <w:sz w:val="24"/>
                <w:szCs w:val="24"/>
                <w:vertAlign w:val="baseline"/>
                <w:lang w:val="en-US"/>
              </w:rPr>
              <w:t>HTML</w:t>
            </w:r>
          </w:p>
        </w:tc>
        <w:tc>
          <w:tcPr>
            <w:tcW w:w="6509"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iCs/>
                <w:sz w:val="24"/>
                <w:szCs w:val="24"/>
                <w:vertAlign w:val="baseline"/>
                <w:lang w:val="en-US"/>
              </w:rPr>
            </w:pPr>
            <w:r>
              <w:rPr>
                <w:rFonts w:hint="default"/>
                <w:b w:val="0"/>
                <w:bCs w:val="0"/>
                <w:i/>
                <w:iCs/>
                <w:sz w:val="24"/>
                <w:szCs w:val="24"/>
                <w:vertAlign w:val="baseline"/>
                <w:lang w:val="en-US"/>
              </w:rPr>
              <w:t>Javascript</w:t>
            </w:r>
          </w:p>
        </w:tc>
        <w:tc>
          <w:tcPr>
            <w:tcW w:w="6509"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iCs/>
                <w:sz w:val="24"/>
                <w:szCs w:val="24"/>
                <w:vertAlign w:val="baseline"/>
                <w:lang w:val="en-US"/>
              </w:rPr>
            </w:pPr>
            <w:r>
              <w:rPr>
                <w:rFonts w:hint="default"/>
                <w:b w:val="0"/>
                <w:bCs w:val="0"/>
                <w:i/>
                <w:iCs/>
                <w:sz w:val="24"/>
                <w:szCs w:val="24"/>
                <w:vertAlign w:val="baseline"/>
                <w:lang w:val="en-US"/>
              </w:rPr>
              <w:t>plugin</w:t>
            </w:r>
          </w:p>
        </w:tc>
        <w:tc>
          <w:tcPr>
            <w:tcW w:w="6509"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iCs/>
                <w:sz w:val="24"/>
                <w:szCs w:val="24"/>
                <w:vertAlign w:val="baseline"/>
                <w:lang w:val="en-US"/>
              </w:rPr>
            </w:pPr>
            <w:r>
              <w:rPr>
                <w:rFonts w:hint="default"/>
                <w:b w:val="0"/>
                <w:bCs w:val="0"/>
                <w:i/>
                <w:iCs/>
                <w:sz w:val="24"/>
                <w:szCs w:val="24"/>
                <w:vertAlign w:val="baseline"/>
                <w:lang w:val="en-US"/>
              </w:rPr>
              <w:t>Facebook</w:t>
            </w:r>
          </w:p>
        </w:tc>
        <w:tc>
          <w:tcPr>
            <w:tcW w:w="6509"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iCs/>
                <w:sz w:val="24"/>
                <w:szCs w:val="24"/>
                <w:vertAlign w:val="baseline"/>
                <w:lang w:val="en-US"/>
              </w:rPr>
            </w:pPr>
            <w:r>
              <w:rPr>
                <w:rFonts w:hint="default"/>
                <w:b w:val="0"/>
                <w:bCs w:val="0"/>
                <w:i/>
                <w:iCs/>
                <w:sz w:val="24"/>
                <w:szCs w:val="24"/>
                <w:vertAlign w:val="baseline"/>
                <w:lang w:val="en-US"/>
              </w:rPr>
              <w:t>Instagram</w:t>
            </w:r>
          </w:p>
        </w:tc>
        <w:tc>
          <w:tcPr>
            <w:tcW w:w="6509"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iCs/>
                <w:sz w:val="24"/>
                <w:szCs w:val="24"/>
                <w:vertAlign w:val="baseline"/>
                <w:lang w:val="en-US"/>
              </w:rPr>
            </w:pPr>
            <w:r>
              <w:rPr>
                <w:rFonts w:hint="default"/>
                <w:b w:val="0"/>
                <w:bCs w:val="0"/>
                <w:i/>
                <w:iCs/>
                <w:sz w:val="24"/>
                <w:szCs w:val="24"/>
                <w:vertAlign w:val="baseline"/>
                <w:lang w:val="en-US"/>
              </w:rPr>
              <w:t>Photoshop</w:t>
            </w:r>
          </w:p>
        </w:tc>
        <w:tc>
          <w:tcPr>
            <w:tcW w:w="6509" w:type="dxa"/>
          </w:tcPr>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vertAlign w:val="baseline"/>
                <w:lang w:val="en-US"/>
              </w:rPr>
            </w:pPr>
          </w:p>
        </w:tc>
      </w:tr>
    </w:tbl>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val="0"/>
          <w:bCs w:val="0"/>
          <w:i w:val="0"/>
          <w:iCs w:val="0"/>
          <w:sz w:val="24"/>
          <w:szCs w:val="24"/>
          <w:lang w:val="en-US"/>
        </w:rPr>
        <w:sectPr>
          <w:pgSz w:w="11906" w:h="16838"/>
          <w:pgMar w:top="1417" w:right="1134" w:bottom="1417" w:left="1701" w:header="720" w:footer="720" w:gutter="0"/>
          <w:pgNumType w:fmt="decimal"/>
          <w:cols w:space="0" w:num="1"/>
          <w:rtlGutter w:val="0"/>
          <w:docGrid w:linePitch="360" w:charSpace="0"/>
        </w:sectPr>
      </w:pPr>
    </w:p>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bCs/>
          <w:i w:val="0"/>
          <w:iCs w:val="0"/>
          <w:sz w:val="32"/>
          <w:szCs w:val="32"/>
          <w:lang w:val="en-US"/>
        </w:rPr>
      </w:pPr>
      <w:r>
        <w:rPr>
          <w:rFonts w:hint="default"/>
          <w:b/>
          <w:bCs/>
          <w:i w:val="0"/>
          <w:iCs w:val="0"/>
          <w:sz w:val="32"/>
          <w:szCs w:val="32"/>
          <w:lang w:val="en-US"/>
        </w:rPr>
        <w:t>ATTĒLU SARAKSTS</w:t>
      </w:r>
    </w:p>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lang w:val="en-US"/>
        </w:rPr>
      </w:pPr>
      <w:r>
        <w:rPr>
          <w:rFonts w:hint="default"/>
          <w:b w:val="0"/>
          <w:bCs w:val="0"/>
          <w:i w:val="0"/>
          <w:iCs w:val="0"/>
          <w:sz w:val="24"/>
          <w:szCs w:val="24"/>
          <w:lang w:val="en-US"/>
        </w:rPr>
        <w:t>(Tiks papildināts vēlāk)</w:t>
      </w:r>
    </w:p>
    <w:p>
      <w:pPr>
        <w:pStyle w:val="25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b w:val="0"/>
          <w:bCs w:val="0"/>
          <w:i w:val="0"/>
          <w:iCs w:val="0"/>
          <w:sz w:val="24"/>
          <w:szCs w:val="24"/>
          <w:lang w:val="en-US"/>
        </w:rPr>
        <w:sectPr>
          <w:pgSz w:w="11906" w:h="16838"/>
          <w:pgMar w:top="1417" w:right="1134" w:bottom="1417" w:left="1701" w:header="720" w:footer="720" w:gutter="0"/>
          <w:pgNumType w:fmt="decimal"/>
          <w:cols w:space="0" w:num="1"/>
          <w:rtlGutter w:val="0"/>
          <w:docGrid w:linePitch="360" w:charSpace="0"/>
        </w:sectPr>
      </w:pPr>
    </w:p>
    <w:p>
      <w:pPr>
        <w:pStyle w:val="2"/>
        <w:keepNext/>
        <w:keepLines/>
        <w:pageBreakBefore w:val="0"/>
        <w:widowControl/>
        <w:numPr>
          <w:ilvl w:val="0"/>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PROGRAMMATŪRAS PRASĪBU SPECIFIKĀCIJA</w:t>
      </w:r>
    </w:p>
    <w:p>
      <w:pPr>
        <w:pStyle w:val="3"/>
        <w:keepNext/>
        <w:keepLines/>
        <w:pageBreakBefore w:val="0"/>
        <w:widowControl/>
        <w:numPr>
          <w:ilvl w:val="1"/>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rPr>
      </w:pPr>
      <w:r>
        <w:rPr>
          <w:rFonts w:hint="default" w:ascii="Times New Roman" w:hAnsi="Times New Roman" w:cs="Times New Roman"/>
          <w:lang w:val="en-US"/>
        </w:rPr>
        <w:t>Ievads</w:t>
      </w:r>
    </w:p>
    <w:p>
      <w:pPr>
        <w:pStyle w:val="4"/>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Dokumenta nolūks</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cs="Times New Roman"/>
          <w:sz w:val="24"/>
          <w:szCs w:val="36"/>
          <w:lang w:val="en-US"/>
        </w:rPr>
      </w:pPr>
      <w:r>
        <w:rPr>
          <w:rFonts w:hint="default" w:cs="Times New Roman"/>
          <w:sz w:val="24"/>
          <w:szCs w:val="36"/>
          <w:lang w:val="en-US"/>
        </w:rPr>
        <w:t>Dokuments paradzēts tīmekļa lapas izstrādātājiem - programmētājiem, dizaineriem un testētājiem, lai spētu precīzi veikt savu uzdevumu balstoties uz informācijas, kas pasniegta šajā dokumentā.</w:t>
      </w:r>
    </w:p>
    <w:p>
      <w:pPr>
        <w:pStyle w:val="3"/>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Darbības sfēra</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sz w:val="24"/>
          <w:szCs w:val="36"/>
          <w:lang w:val="en-US"/>
        </w:rPr>
        <w:t>Tīmekļa lapas nosaukums ir “Mirklis elegances”, tā ir domāta, lai sniegtu uzņēmuma SIA “ME LUX” klientiem plašāku informācijas daudzumu par kublas īres pakalpojumu, acīm tīkamā veidā.</w:t>
      </w:r>
    </w:p>
    <w:p>
      <w:pPr>
        <w:pStyle w:val="3"/>
        <w:keepNext/>
        <w:keepLines/>
        <w:pageBreakBefore w:val="0"/>
        <w:widowControl/>
        <w:numPr>
          <w:ilvl w:val="1"/>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rPr>
      </w:pPr>
      <w:r>
        <w:rPr>
          <w:rFonts w:hint="default" w:ascii="Times New Roman" w:hAnsi="Times New Roman" w:cs="Times New Roman"/>
          <w:lang w:val="en-US"/>
        </w:rPr>
        <w:t>Vispārīgais apraksts</w:t>
      </w:r>
    </w:p>
    <w:p>
      <w:pPr>
        <w:pStyle w:val="4"/>
        <w:pageBreakBefore w:val="0"/>
        <w:widowControl/>
        <w:numPr>
          <w:ilvl w:val="2"/>
          <w:numId w:val="12"/>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Produkta perspektīva</w:t>
      </w:r>
    </w:p>
    <w:p>
      <w:pPr>
        <w:keepNext w:val="0"/>
        <w:keepLines w:val="0"/>
        <w:pageBreakBefore w:val="0"/>
        <w:widowControl/>
        <w:kinsoku/>
        <w:wordWrap/>
        <w:overflowPunct/>
        <w:topLinePunct w:val="0"/>
        <w:autoSpaceDE/>
        <w:autoSpaceDN/>
        <w:bidi w:val="0"/>
        <w:adjustRightInd/>
        <w:snapToGrid/>
        <w:spacing w:line="360" w:lineRule="auto"/>
        <w:ind w:firstLine="567"/>
        <w:textAlignment w:val="auto"/>
        <w:rPr>
          <w:rFonts w:hint="default"/>
          <w:sz w:val="24"/>
          <w:szCs w:val="36"/>
          <w:lang w:val="en-US"/>
        </w:rPr>
      </w:pPr>
      <w:r>
        <w:rPr>
          <w:rFonts w:hint="default"/>
          <w:sz w:val="24"/>
          <w:szCs w:val="36"/>
          <w:lang w:val="en-US"/>
        </w:rPr>
        <w:t>Tīmekļa lapas mērķauditorija ir jauni vai eksistējoši SIA “ME LUX” klienti, kas vēlas uzzināt papildus informāciju pa kubla īres pakalpojumu.</w:t>
      </w:r>
    </w:p>
    <w:p>
      <w:pPr>
        <w:pStyle w:val="4"/>
        <w:pageBreakBefore w:val="0"/>
        <w:widowControl/>
        <w:numPr>
          <w:ilvl w:val="2"/>
          <w:numId w:val="12"/>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Produkta funkcijas</w:t>
      </w:r>
      <w:r>
        <w:rPr>
          <w:rFonts w:hint="default" w:cs="Times New Roman"/>
          <w:sz w:val="28"/>
          <w:szCs w:val="28"/>
          <w:lang w:val="en-US"/>
        </w:rPr>
        <w:t xml:space="preserve"> ((Būs jāpārsauc))</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sz w:val="24"/>
          <w:szCs w:val="36"/>
          <w:lang w:val="en-US"/>
        </w:rPr>
        <w:t>Tīmekļa lapai piemīt vairākas funkcijas:</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Sniegt informāciju par pakalpojuma sniedzējiem.</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Izcelt pakalpojuma sniedzēju galvenās vērtības.</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Informēt apmeklētājus par kubla īres pakalpojumu.</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Sniegt apmeklētājiem kubla īres pakalpojuma lietošanas noteikumus vieglā, pieejamā veidā.</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Informēt apmeklētājus par kubla īres pakalpojuma izmaksām t. sk. kubla lietošanas drošības iemaksu un transportēšanas izmaksām.</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Novirzīt iespējamos klientus uz ārēju pieteikuma veidlapu.</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Informēt apmeklētājus par kubla īres pakalpojuma papildaprīkojumu.</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Sniegt apmeklētājiem pakalpojuma sniedzēju kontaktinformāciju.</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 xml:space="preserve">Sniegt apmeklētājiem saīsnes uz vairākiem uzņēmuma sociālajiem tīkliem t. sk. </w:t>
      </w:r>
      <w:r>
        <w:rPr>
          <w:rFonts w:hint="default"/>
          <w:i/>
          <w:iCs/>
          <w:sz w:val="24"/>
          <w:szCs w:val="36"/>
          <w:lang w:val="en-US"/>
        </w:rPr>
        <w:t>Facebook</w:t>
      </w:r>
      <w:r>
        <w:rPr>
          <w:rFonts w:hint="default"/>
          <w:sz w:val="24"/>
          <w:szCs w:val="36"/>
          <w:lang w:val="en-US"/>
        </w:rPr>
        <w:t xml:space="preserve"> un </w:t>
      </w:r>
      <w:r>
        <w:rPr>
          <w:rFonts w:hint="default"/>
          <w:i/>
          <w:iCs/>
          <w:sz w:val="24"/>
          <w:szCs w:val="36"/>
          <w:lang w:val="en-US"/>
        </w:rPr>
        <w:t>Instagram</w:t>
      </w:r>
      <w:r>
        <w:rPr>
          <w:rFonts w:hint="default"/>
          <w:sz w:val="24"/>
          <w:szCs w:val="36"/>
          <w:lang w:val="en-US"/>
        </w:rPr>
        <w:t>.</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Sniegt apmeklētājiem ieskatu sagaidāmā pakalpojuma kvalitātē vairāku attēlu formātā.</w:t>
      </w:r>
    </w:p>
    <w:p>
      <w:pPr>
        <w:pStyle w:val="4"/>
        <w:pageBreakBefore w:val="0"/>
        <w:widowControl/>
        <w:numPr>
          <w:ilvl w:val="2"/>
          <w:numId w:val="12"/>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sz w:val="28"/>
          <w:szCs w:val="28"/>
          <w:lang w:val="en-US"/>
        </w:rPr>
      </w:pPr>
      <w:r>
        <w:rPr>
          <w:rFonts w:hint="default" w:cs="Times New Roman"/>
          <w:sz w:val="28"/>
          <w:szCs w:val="28"/>
          <w:lang w:val="en-US"/>
        </w:rPr>
        <w:t>Papildus prasības</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r>
        <w:rPr>
          <w:rFonts w:hint="default"/>
          <w:sz w:val="24"/>
          <w:szCs w:val="36"/>
          <w:lang w:val="en-US"/>
        </w:rPr>
        <w:t>Tīmekļa lapas papildus prasības:</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both"/>
        <w:textAlignment w:val="auto"/>
        <w:rPr>
          <w:rFonts w:hint="default"/>
          <w:sz w:val="24"/>
          <w:szCs w:val="36"/>
          <w:lang w:val="en-US"/>
        </w:rPr>
      </w:pPr>
      <w:r>
        <w:rPr>
          <w:rFonts w:hint="default"/>
          <w:sz w:val="24"/>
          <w:szCs w:val="36"/>
          <w:lang w:val="en-US"/>
        </w:rPr>
        <w:t>Tīmekļa lapai ir jāatbalsta lielākā daļa mobīlo ierīču.</w:t>
      </w:r>
    </w:p>
    <w:p>
      <w:pPr>
        <w:pStyle w:val="3"/>
        <w:keepNext/>
        <w:keepLines/>
        <w:pageBreakBefore w:val="0"/>
        <w:widowControl/>
        <w:numPr>
          <w:ilvl w:val="1"/>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rPr>
      </w:pPr>
      <w:r>
        <w:rPr>
          <w:rFonts w:hint="default" w:ascii="Times New Roman" w:hAnsi="Times New Roman" w:cs="Times New Roman"/>
          <w:lang w:val="en-US"/>
        </w:rPr>
        <w:t>Funkcionālās prasības</w:t>
      </w:r>
      <w:r>
        <w:rPr>
          <w:rFonts w:hint="default" w:cs="Times New Roman"/>
          <w:lang w:val="en-US"/>
        </w:rPr>
        <w:t xml:space="preserve"> ((No šī virsraksta līdz otrajai sadaļai iespējams jāņem nost, jo likšu trešajā daļā, kur tiks aprakstīts, kā reāli tika uztaisīts))</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sz w:val="24"/>
          <w:szCs w:val="36"/>
          <w:lang w:val="en-US"/>
        </w:rPr>
      </w:pPr>
    </w:p>
    <w:p>
      <w:pPr>
        <w:pStyle w:val="3"/>
        <w:keepNext/>
        <w:keepLines/>
        <w:pageBreakBefore w:val="0"/>
        <w:widowControl/>
        <w:numPr>
          <w:ilvl w:val="1"/>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rPr>
      </w:pPr>
      <w:r>
        <w:rPr>
          <w:rFonts w:hint="default" w:ascii="Times New Roman" w:hAnsi="Times New Roman" w:cs="Times New Roman"/>
          <w:lang w:val="en-US"/>
        </w:rPr>
        <w:t>Nefunkcionālās prasības</w:t>
      </w: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lang w:val="en-US"/>
        </w:rPr>
      </w:pPr>
    </w:p>
    <w:p>
      <w:pPr>
        <w:pStyle w:val="3"/>
        <w:keepNext/>
        <w:keepLines/>
        <w:pageBreakBefore w:val="0"/>
        <w:widowControl/>
        <w:numPr>
          <w:ilvl w:val="1"/>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rPr>
      </w:pPr>
      <w:r>
        <w:rPr>
          <w:rFonts w:hint="default" w:ascii="Times New Roman" w:hAnsi="Times New Roman" w:cs="Times New Roman"/>
          <w:lang w:val="en-US"/>
        </w:rPr>
        <w:t>Testa piemērs</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rPr>
      </w:pPr>
    </w:p>
    <w:p>
      <w:pPr>
        <w:keepNext w:val="0"/>
        <w:keepLines w:val="0"/>
        <w:pageBreakBefore w:val="0"/>
        <w:widowControl/>
        <w:kinsoku/>
        <w:wordWrap/>
        <w:overflowPunct/>
        <w:topLinePunct w:val="0"/>
        <w:autoSpaceDE/>
        <w:autoSpaceDN/>
        <w:bidi w:val="0"/>
        <w:adjustRightInd/>
        <w:snapToGrid/>
        <w:spacing w:line="360" w:lineRule="auto"/>
        <w:ind w:firstLine="567"/>
        <w:jc w:val="both"/>
        <w:textAlignment w:val="auto"/>
        <w:rPr>
          <w:rFonts w:hint="default" w:ascii="Times New Roman" w:hAnsi="Times New Roman" w:cs="Times New Roman"/>
          <w:sz w:val="24"/>
          <w:szCs w:val="36"/>
          <w:lang w:val="en-US"/>
        </w:rPr>
        <w:sectPr>
          <w:pgSz w:w="11906" w:h="16838"/>
          <w:pgMar w:top="1417" w:right="1134" w:bottom="1417" w:left="1701" w:header="720" w:footer="720" w:gutter="0"/>
          <w:pgNumType w:fmt="decimal"/>
          <w:cols w:space="0" w:num="1"/>
          <w:rtlGutter w:val="0"/>
          <w:docGrid w:linePitch="360" w:charSpace="0"/>
        </w:sectPr>
      </w:pPr>
    </w:p>
    <w:p>
      <w:pPr>
        <w:pStyle w:val="2"/>
        <w:keepNext/>
        <w:keepLines/>
        <w:pageBreakBefore w:val="0"/>
        <w:widowControl/>
        <w:numPr>
          <w:ilvl w:val="0"/>
          <w:numId w:val="12"/>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36"/>
          <w:szCs w:val="40"/>
          <w:lang w:val="en-US"/>
        </w:rPr>
      </w:pPr>
      <w:r>
        <w:rPr>
          <w:rFonts w:hint="default" w:ascii="Times New Roman" w:hAnsi="Times New Roman" w:cs="Times New Roman"/>
          <w:sz w:val="36"/>
          <w:szCs w:val="40"/>
          <w:lang w:val="en-US"/>
        </w:rPr>
        <w:t>IZSTRĀDES UN TESTĒŠANAS LAIKĀ IZMANTOTĀS TEHNOLOĢIJAS</w:t>
      </w:r>
    </w:p>
    <w:p>
      <w:pPr>
        <w:keepNext w:val="0"/>
        <w:keepLines w:val="0"/>
        <w:pageBreakBefore w:val="0"/>
        <w:widowControl/>
        <w:numPr>
          <w:ilvl w:val="1"/>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default" w:cs="Times New Roman"/>
          <w:b/>
          <w:bCs/>
          <w:sz w:val="32"/>
          <w:szCs w:val="32"/>
          <w:lang w:val="en-US"/>
        </w:rPr>
      </w:pPr>
      <w:r>
        <w:rPr>
          <w:rFonts w:hint="default" w:cs="Times New Roman"/>
          <w:b/>
          <w:bCs/>
          <w:sz w:val="32"/>
          <w:szCs w:val="32"/>
          <w:lang w:val="en-US"/>
        </w:rPr>
        <w:t>Tīmekļa lapas izstrādes vide</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cs="Times New Roman"/>
          <w:b/>
          <w:bCs/>
          <w:i/>
          <w:iCs/>
          <w:sz w:val="28"/>
          <w:szCs w:val="28"/>
          <w:lang w:val="en-US"/>
        </w:rPr>
      </w:pPr>
      <w:r>
        <w:rPr>
          <w:rFonts w:hint="default" w:cs="Times New Roman"/>
          <w:b/>
          <w:bCs/>
          <w:i/>
          <w:iCs/>
          <w:sz w:val="28"/>
          <w:szCs w:val="28"/>
          <w:lang w:val="en-US"/>
        </w:rPr>
        <w:t>PhpStorm 2021.2.3</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sz w:val="24"/>
          <w:szCs w:val="24"/>
          <w:lang w:val="en-US"/>
        </w:rPr>
      </w:pPr>
      <w:r>
        <w:rPr>
          <w:rFonts w:hint="default" w:cs="Times New Roman"/>
          <w:b w:val="0"/>
          <w:bCs w:val="0"/>
          <w:i/>
          <w:iCs/>
          <w:sz w:val="24"/>
          <w:szCs w:val="24"/>
          <w:lang w:val="en-US"/>
        </w:rPr>
        <w:t>PhpStorm</w:t>
      </w:r>
      <w:r>
        <w:rPr>
          <w:rFonts w:hint="default" w:cs="Times New Roman"/>
          <w:b w:val="0"/>
          <w:bCs w:val="0"/>
          <w:sz w:val="24"/>
          <w:szCs w:val="24"/>
          <w:lang w:val="en-US"/>
        </w:rPr>
        <w:t xml:space="preserve"> </w:t>
      </w:r>
      <w:r>
        <w:rPr>
          <w:rFonts w:hint="default"/>
          <w:b w:val="0"/>
          <w:bCs w:val="0"/>
          <w:sz w:val="24"/>
          <w:szCs w:val="24"/>
          <w:lang w:val="en-US"/>
        </w:rPr>
        <w:t xml:space="preserve">ir patentēta, vairāku platformu integrēta </w:t>
      </w:r>
      <w:r>
        <w:rPr>
          <w:rFonts w:hint="default"/>
          <w:b w:val="0"/>
          <w:bCs w:val="0"/>
          <w:i/>
          <w:iCs/>
          <w:sz w:val="24"/>
          <w:szCs w:val="24"/>
          <w:lang w:val="en-US"/>
        </w:rPr>
        <w:t>PHP</w:t>
      </w:r>
      <w:r>
        <w:rPr>
          <w:rFonts w:hint="default"/>
          <w:b w:val="0"/>
          <w:bCs w:val="0"/>
          <w:sz w:val="24"/>
          <w:szCs w:val="24"/>
          <w:lang w:val="en-US"/>
        </w:rPr>
        <w:t xml:space="preserve"> izstrādes vide, ko izveidojis Čehijas Republikā bāzēts uzņēmums </w:t>
      </w:r>
      <w:r>
        <w:rPr>
          <w:rFonts w:hint="default"/>
          <w:b w:val="0"/>
          <w:bCs w:val="0"/>
          <w:i/>
          <w:iCs/>
          <w:sz w:val="24"/>
          <w:szCs w:val="24"/>
          <w:lang w:val="en-US"/>
        </w:rPr>
        <w:t>JetBrains</w:t>
      </w:r>
      <w:r>
        <w:rPr>
          <w:rFonts w:hint="default"/>
          <w:b w:val="0"/>
          <w:bCs w:val="0"/>
          <w:sz w:val="24"/>
          <w:szCs w:val="24"/>
          <w:lang w:val="en-US"/>
        </w:rPr>
        <w:t xml:space="preserve">. </w:t>
      </w:r>
      <w:r>
        <w:rPr>
          <w:rFonts w:hint="default"/>
          <w:b w:val="0"/>
          <w:bCs w:val="0"/>
          <w:i/>
          <w:iCs/>
          <w:sz w:val="24"/>
          <w:szCs w:val="24"/>
          <w:lang w:val="en-US"/>
        </w:rPr>
        <w:t>PhpStorm</w:t>
      </w:r>
      <w:r>
        <w:rPr>
          <w:rFonts w:hint="default"/>
          <w:b w:val="0"/>
          <w:bCs w:val="0"/>
          <w:sz w:val="24"/>
          <w:szCs w:val="24"/>
          <w:lang w:val="en-US"/>
        </w:rPr>
        <w:t xml:space="preserve"> nodrošina </w:t>
      </w:r>
      <w:r>
        <w:rPr>
          <w:rFonts w:hint="default"/>
          <w:b w:val="0"/>
          <w:bCs w:val="0"/>
          <w:i/>
          <w:iCs/>
          <w:sz w:val="24"/>
          <w:szCs w:val="24"/>
          <w:lang w:val="en-US"/>
        </w:rPr>
        <w:t>PHP</w:t>
      </w:r>
      <w:r>
        <w:rPr>
          <w:rFonts w:hint="default"/>
          <w:b w:val="0"/>
          <w:bCs w:val="0"/>
          <w:sz w:val="24"/>
          <w:szCs w:val="24"/>
          <w:lang w:val="en-US"/>
        </w:rPr>
        <w:t xml:space="preserve">, </w:t>
      </w:r>
      <w:r>
        <w:rPr>
          <w:rFonts w:hint="default"/>
          <w:b w:val="0"/>
          <w:bCs w:val="0"/>
          <w:i/>
          <w:iCs/>
          <w:sz w:val="24"/>
          <w:szCs w:val="24"/>
          <w:lang w:val="en-US"/>
        </w:rPr>
        <w:t>HTML</w:t>
      </w:r>
      <w:r>
        <w:rPr>
          <w:rFonts w:hint="default"/>
          <w:b w:val="0"/>
          <w:bCs w:val="0"/>
          <w:sz w:val="24"/>
          <w:szCs w:val="24"/>
          <w:lang w:val="en-US"/>
        </w:rPr>
        <w:t xml:space="preserve"> un </w:t>
      </w:r>
      <w:r>
        <w:rPr>
          <w:rFonts w:hint="default"/>
          <w:b w:val="0"/>
          <w:bCs w:val="0"/>
          <w:i/>
          <w:iCs/>
          <w:sz w:val="24"/>
          <w:szCs w:val="24"/>
          <w:lang w:val="en-US"/>
        </w:rPr>
        <w:t>JavaScript</w:t>
      </w:r>
      <w:r>
        <w:rPr>
          <w:rFonts w:hint="default"/>
          <w:b w:val="0"/>
          <w:bCs w:val="0"/>
          <w:sz w:val="24"/>
          <w:szCs w:val="24"/>
          <w:lang w:val="en-US"/>
        </w:rPr>
        <w:t xml:space="preserve"> redaktoru ar tūlītēju koda analīzi, kļūdu novēršanu un automatizētu </w:t>
      </w:r>
      <w:r>
        <w:rPr>
          <w:rFonts w:hint="default"/>
          <w:b w:val="0"/>
          <w:bCs w:val="0"/>
          <w:i/>
          <w:iCs/>
          <w:sz w:val="24"/>
          <w:szCs w:val="24"/>
          <w:lang w:val="en-US"/>
        </w:rPr>
        <w:t>PHP</w:t>
      </w:r>
      <w:r>
        <w:rPr>
          <w:rFonts w:hint="default"/>
          <w:b w:val="0"/>
          <w:bCs w:val="0"/>
          <w:sz w:val="24"/>
          <w:szCs w:val="24"/>
          <w:lang w:val="en-US"/>
        </w:rPr>
        <w:t xml:space="preserve"> un </w:t>
      </w:r>
      <w:r>
        <w:rPr>
          <w:rFonts w:hint="default"/>
          <w:b w:val="0"/>
          <w:bCs w:val="0"/>
          <w:i/>
          <w:iCs/>
          <w:sz w:val="24"/>
          <w:szCs w:val="24"/>
          <w:lang w:val="en-US"/>
        </w:rPr>
        <w:t>JavaScript</w:t>
      </w:r>
      <w:r>
        <w:rPr>
          <w:rFonts w:hint="default"/>
          <w:b w:val="0"/>
          <w:bCs w:val="0"/>
          <w:sz w:val="24"/>
          <w:szCs w:val="24"/>
          <w:lang w:val="en-US"/>
        </w:rPr>
        <w:t xml:space="preserve"> koda pārveidošanu. </w:t>
      </w:r>
      <w:r>
        <w:rPr>
          <w:rFonts w:hint="default"/>
          <w:b w:val="0"/>
          <w:bCs w:val="0"/>
          <w:i/>
          <w:iCs/>
          <w:sz w:val="24"/>
          <w:szCs w:val="24"/>
          <w:lang w:val="en-US"/>
        </w:rPr>
        <w:t>PhpStorm</w:t>
      </w:r>
      <w:r>
        <w:rPr>
          <w:rFonts w:hint="default"/>
          <w:b w:val="0"/>
          <w:bCs w:val="0"/>
          <w:sz w:val="24"/>
          <w:szCs w:val="24"/>
          <w:lang w:val="en-US"/>
        </w:rPr>
        <w:t xml:space="preserve"> ir rakstīts Java valodā. Lietotāji var paplašināt izstrādes vidi, instalējot </w:t>
      </w:r>
      <w:r>
        <w:rPr>
          <w:rFonts w:hint="default"/>
          <w:b w:val="0"/>
          <w:bCs w:val="0"/>
          <w:i/>
          <w:iCs/>
          <w:sz w:val="24"/>
          <w:szCs w:val="24"/>
          <w:lang w:val="en-US"/>
        </w:rPr>
        <w:t>PhpStorm</w:t>
      </w:r>
      <w:r>
        <w:rPr>
          <w:rFonts w:hint="default"/>
          <w:b w:val="0"/>
          <w:bCs w:val="0"/>
          <w:sz w:val="24"/>
          <w:szCs w:val="24"/>
          <w:lang w:val="en-US"/>
        </w:rPr>
        <w:t xml:space="preserve"> izveidotos spraudņus vai rakstīt savus spraudņus. Programmatūra spēj sazināties arī ar ārējiem avotiem, piemēram, </w:t>
      </w:r>
      <w:r>
        <w:rPr>
          <w:rFonts w:hint="default"/>
          <w:b w:val="0"/>
          <w:bCs w:val="0"/>
          <w:i/>
          <w:iCs/>
          <w:sz w:val="24"/>
          <w:szCs w:val="24"/>
          <w:lang w:val="en-US"/>
        </w:rPr>
        <w:t>XDebug</w:t>
      </w:r>
      <w:r>
        <w:rPr>
          <w:rFonts w:hint="default"/>
          <w:b w:val="0"/>
          <w:bCs w:val="0"/>
          <w:sz w:val="24"/>
          <w:szCs w:val="24"/>
          <w:lang w:val="en-US"/>
        </w:rPr>
        <w:t>. [1]</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sz w:val="24"/>
          <w:szCs w:val="24"/>
          <w:lang w:val="en-US"/>
        </w:rPr>
      </w:pPr>
      <w:r>
        <w:rPr>
          <w:rFonts w:hint="default"/>
          <w:b w:val="0"/>
          <w:bCs w:val="0"/>
          <w:sz w:val="24"/>
          <w:szCs w:val="24"/>
          <w:lang w:val="en-US"/>
        </w:rPr>
        <w:t>Izstrādes vide tika pielietota dēļ iepriekšējām zināšanām tās pielietošanā, kuras tika iegūtas Erasmus ārvalstu prakses ietvaros.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7"/>
        <w:jc w:val="both"/>
        <w:textAlignment w:val="auto"/>
        <w:rPr>
          <w:rFonts w:hint="default"/>
          <w:b w:val="0"/>
          <w:bCs w:val="0"/>
          <w:color w:val="0070C0"/>
          <w:sz w:val="24"/>
          <w:szCs w:val="24"/>
          <w:lang w:val="en-US"/>
        </w:rPr>
      </w:pPr>
      <w:r>
        <w:rPr>
          <w:rFonts w:hint="default"/>
          <w:b w:val="0"/>
          <w:bCs w:val="0"/>
          <w:color w:val="0070C0"/>
          <w:sz w:val="24"/>
          <w:szCs w:val="24"/>
          <w:lang w:val="en-US"/>
        </w:rPr>
        <w:fldChar w:fldCharType="begin"/>
      </w:r>
      <w:r>
        <w:rPr>
          <w:rFonts w:hint="default"/>
          <w:b w:val="0"/>
          <w:bCs w:val="0"/>
          <w:color w:val="0070C0"/>
          <w:sz w:val="24"/>
          <w:szCs w:val="24"/>
          <w:lang w:val="en-US"/>
        </w:rPr>
        <w:instrText xml:space="preserve"> HYPERLINK "https://en.wikipedia.org/wiki/PhpStorm" </w:instrText>
      </w:r>
      <w:r>
        <w:rPr>
          <w:rFonts w:hint="default"/>
          <w:b w:val="0"/>
          <w:bCs w:val="0"/>
          <w:color w:val="0070C0"/>
          <w:sz w:val="24"/>
          <w:szCs w:val="24"/>
          <w:lang w:val="en-US"/>
        </w:rPr>
        <w:fldChar w:fldCharType="separate"/>
      </w:r>
      <w:r>
        <w:rPr>
          <w:rStyle w:val="51"/>
          <w:rFonts w:hint="default"/>
          <w:b w:val="0"/>
          <w:bCs w:val="0"/>
          <w:color w:val="0070C0"/>
          <w:sz w:val="24"/>
          <w:szCs w:val="24"/>
          <w:lang w:val="en-US"/>
        </w:rPr>
        <w:t>https://en.wikipedia.org/wiki/PhpStorm</w:t>
      </w:r>
      <w:r>
        <w:rPr>
          <w:rFonts w:hint="default"/>
          <w:b w:val="0"/>
          <w:bCs w:val="0"/>
          <w:color w:val="0070C0"/>
          <w:sz w:val="24"/>
          <w:szCs w:val="24"/>
          <w:lang w:val="en-US"/>
        </w:rPr>
        <w:fldChar w:fldCharType="end"/>
      </w:r>
      <w:r>
        <w:rPr>
          <w:rFonts w:hint="default"/>
          <w:b w:val="0"/>
          <w:bCs w:val="0"/>
          <w:color w:val="0070C0"/>
          <w:sz w:val="24"/>
          <w:szCs w:val="24"/>
          <w:lang w:val="en-US"/>
        </w:rPr>
        <w:t xml:space="preserve"> -- Vēlak tiks pielikts avotu sarakstā (Skatīts 15/03/2022 6:45)</w:t>
      </w:r>
    </w:p>
    <w:p>
      <w:pPr>
        <w:keepNext w:val="0"/>
        <w:keepLines w:val="0"/>
        <w:pageBreakBefore w:val="0"/>
        <w:widowControl/>
        <w:numPr>
          <w:ilvl w:val="1"/>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bCs/>
          <w:color w:val="auto"/>
          <w:sz w:val="32"/>
          <w:szCs w:val="32"/>
          <w:lang w:val="en-US"/>
        </w:rPr>
      </w:pPr>
      <w:r>
        <w:rPr>
          <w:rFonts w:hint="default"/>
          <w:b/>
          <w:bCs/>
          <w:color w:val="auto"/>
          <w:sz w:val="32"/>
          <w:szCs w:val="32"/>
          <w:lang w:val="en-US"/>
        </w:rPr>
        <w:t>Skriptu, iezīmēšanas, stilu un programmēšanas valodas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i/>
          <w:iCs/>
          <w:color w:val="auto"/>
          <w:sz w:val="28"/>
          <w:szCs w:val="28"/>
          <w:lang w:val="en-US"/>
        </w:rPr>
      </w:pPr>
      <w:r>
        <w:rPr>
          <w:rFonts w:hint="default"/>
          <w:b/>
          <w:bCs/>
          <w:i/>
          <w:iCs/>
          <w:color w:val="auto"/>
          <w:sz w:val="28"/>
          <w:szCs w:val="28"/>
          <w:lang w:val="en-US"/>
        </w:rPr>
        <w:t>Html</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auto"/>
          <w:sz w:val="24"/>
          <w:szCs w:val="24"/>
          <w:lang w:val="en-US"/>
        </w:rPr>
      </w:pPr>
      <w:r>
        <w:rPr>
          <w:rFonts w:hint="default"/>
          <w:b w:val="0"/>
          <w:bCs w:val="0"/>
          <w:color w:val="auto"/>
          <w:sz w:val="24"/>
          <w:szCs w:val="24"/>
          <w:lang w:val="en-US"/>
        </w:rPr>
        <w:t xml:space="preserve">Hiperteksta iezīmēšanas valoda jeb </w:t>
      </w:r>
      <w:r>
        <w:rPr>
          <w:rFonts w:hint="default"/>
          <w:b w:val="0"/>
          <w:bCs w:val="0"/>
          <w:i/>
          <w:iCs/>
          <w:color w:val="auto"/>
          <w:sz w:val="24"/>
          <w:szCs w:val="24"/>
          <w:lang w:val="en-US"/>
        </w:rPr>
        <w:t>HTML</w:t>
      </w:r>
      <w:r>
        <w:rPr>
          <w:rFonts w:hint="default"/>
          <w:b w:val="0"/>
          <w:bCs w:val="0"/>
          <w:color w:val="auto"/>
          <w:sz w:val="24"/>
          <w:szCs w:val="24"/>
          <w:lang w:val="en-US"/>
        </w:rPr>
        <w:t xml:space="preserve"> ir standarta iezīmēšanas valoda dokumentiem, kas paredzēti rādīšanai tīmekļa pārlūkprogrammā. Tam var palīdzēt tādas tehnoloģijas kā </w:t>
      </w:r>
      <w:r>
        <w:rPr>
          <w:rFonts w:hint="default"/>
          <w:b w:val="0"/>
          <w:bCs w:val="0"/>
          <w:i/>
          <w:iCs/>
          <w:color w:val="auto"/>
          <w:sz w:val="24"/>
          <w:szCs w:val="24"/>
          <w:lang w:val="en-US"/>
        </w:rPr>
        <w:t>Cascading Style Sheets (CSS)</w:t>
      </w:r>
      <w:r>
        <w:rPr>
          <w:rFonts w:hint="default"/>
          <w:b w:val="0"/>
          <w:bCs w:val="0"/>
          <w:color w:val="auto"/>
          <w:sz w:val="24"/>
          <w:szCs w:val="24"/>
          <w:lang w:val="en-US"/>
        </w:rPr>
        <w:t xml:space="preserve"> un skriptu valodas, piemēram,</w:t>
      </w:r>
      <w:r>
        <w:rPr>
          <w:rFonts w:hint="default"/>
          <w:b w:val="0"/>
          <w:bCs w:val="0"/>
          <w:i/>
          <w:iCs/>
          <w:color w:val="auto"/>
          <w:sz w:val="24"/>
          <w:szCs w:val="24"/>
          <w:lang w:val="en-US"/>
        </w:rPr>
        <w:t xml:space="preserve"> JavaScript</w:t>
      </w:r>
      <w:r>
        <w:rPr>
          <w:rFonts w:hint="default"/>
          <w:b w:val="0"/>
          <w:bCs w:val="0"/>
          <w:color w:val="auto"/>
          <w:sz w:val="24"/>
          <w:szCs w:val="24"/>
          <w:lang w:val="en-US"/>
        </w:rPr>
        <w:t xml:space="preserve">. </w:t>
      </w:r>
      <w:r>
        <w:rPr>
          <w:rFonts w:hint="default"/>
          <w:b w:val="0"/>
          <w:bCs w:val="0"/>
          <w:i/>
          <w:iCs/>
          <w:color w:val="auto"/>
          <w:sz w:val="24"/>
          <w:szCs w:val="24"/>
          <w:lang w:val="en-US"/>
        </w:rPr>
        <w:t>HTML</w:t>
      </w:r>
      <w:r>
        <w:rPr>
          <w:rFonts w:hint="default"/>
          <w:b w:val="0"/>
          <w:bCs w:val="0"/>
          <w:color w:val="auto"/>
          <w:sz w:val="24"/>
          <w:szCs w:val="24"/>
          <w:lang w:val="en-US"/>
        </w:rPr>
        <w:t xml:space="preserve"> elementi ir </w:t>
      </w:r>
      <w:r>
        <w:rPr>
          <w:rFonts w:hint="default"/>
          <w:b w:val="0"/>
          <w:bCs w:val="0"/>
          <w:i/>
          <w:iCs/>
          <w:color w:val="auto"/>
          <w:sz w:val="24"/>
          <w:szCs w:val="24"/>
          <w:lang w:val="en-US"/>
        </w:rPr>
        <w:t>HTML</w:t>
      </w:r>
      <w:r>
        <w:rPr>
          <w:rFonts w:hint="default"/>
          <w:b w:val="0"/>
          <w:bCs w:val="0"/>
          <w:color w:val="auto"/>
          <w:sz w:val="24"/>
          <w:szCs w:val="24"/>
          <w:lang w:val="en-US"/>
        </w:rPr>
        <w:t xml:space="preserve"> lapu veidošanas bloki. Izmantojot </w:t>
      </w:r>
      <w:r>
        <w:rPr>
          <w:rFonts w:hint="default"/>
          <w:b w:val="0"/>
          <w:bCs w:val="0"/>
          <w:i/>
          <w:iCs/>
          <w:color w:val="auto"/>
          <w:sz w:val="24"/>
          <w:szCs w:val="24"/>
          <w:lang w:val="en-US"/>
        </w:rPr>
        <w:t>HTML</w:t>
      </w:r>
      <w:r>
        <w:rPr>
          <w:rFonts w:hint="default"/>
          <w:b w:val="0"/>
          <w:bCs w:val="0"/>
          <w:color w:val="auto"/>
          <w:sz w:val="24"/>
          <w:szCs w:val="24"/>
          <w:lang w:val="en-US"/>
        </w:rPr>
        <w:t xml:space="preserve"> konstrukcijas, attēlus un citus objektus, piemēram, interaktīvas veidlapas, tās var ieguldīt tīmekļa lapā. HTML nodrošina strukturētu dokumentu izveidi, apzīmējot teksta strukturālo semantiku, piemēram, virsrakstus, rindkopas, sarakstus, saites, citātus un citus vienumus. [2]</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auto"/>
          <w:sz w:val="24"/>
          <w:szCs w:val="24"/>
          <w:lang w:val="en-US"/>
        </w:rPr>
      </w:pPr>
      <w:r>
        <w:rPr>
          <w:rFonts w:hint="default"/>
          <w:b w:val="0"/>
          <w:bCs w:val="0"/>
          <w:color w:val="auto"/>
          <w:sz w:val="24"/>
          <w:szCs w:val="24"/>
          <w:lang w:val="en-US"/>
        </w:rPr>
        <w:t>Hiperteksta iezīmēšanas valoda tika pielietota tīmekļa lapas izkārtojuma izveidē, kā arī tās lietošana bija atvieglota pateicoties iepriekšējai pieredzei, kas tika iegūta mācību procesa laikā, kā arī Erasmus ārvalstu prakses ietvaros.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auto"/>
          <w:sz w:val="24"/>
          <w:szCs w:val="24"/>
          <w:lang w:val="en-US"/>
        </w:rPr>
      </w:pPr>
      <w:r>
        <w:rPr>
          <w:rFonts w:hint="default"/>
          <w:b w:val="0"/>
          <w:bCs w:val="0"/>
          <w:color w:val="0070C0"/>
          <w:sz w:val="24"/>
          <w:szCs w:val="24"/>
          <w:lang w:val="en-US"/>
        </w:rPr>
        <w:fldChar w:fldCharType="begin"/>
      </w:r>
      <w:r>
        <w:rPr>
          <w:rFonts w:hint="default"/>
          <w:b w:val="0"/>
          <w:bCs w:val="0"/>
          <w:color w:val="0070C0"/>
          <w:sz w:val="24"/>
          <w:szCs w:val="24"/>
          <w:lang w:val="en-US"/>
        </w:rPr>
        <w:instrText xml:space="preserve"> HYPERLINK "https://en.wikipedia.org/wiki/HTML" </w:instrText>
      </w:r>
      <w:r>
        <w:rPr>
          <w:rFonts w:hint="default"/>
          <w:b w:val="0"/>
          <w:bCs w:val="0"/>
          <w:color w:val="0070C0"/>
          <w:sz w:val="24"/>
          <w:szCs w:val="24"/>
          <w:lang w:val="en-US"/>
        </w:rPr>
        <w:fldChar w:fldCharType="separate"/>
      </w:r>
      <w:r>
        <w:rPr>
          <w:rStyle w:val="51"/>
          <w:rFonts w:hint="default"/>
          <w:b w:val="0"/>
          <w:bCs w:val="0"/>
          <w:color w:val="0070C0"/>
          <w:sz w:val="24"/>
          <w:szCs w:val="24"/>
          <w:lang w:val="en-US"/>
        </w:rPr>
        <w:t>https://en.wikipedia.org/wiki/HTML</w:t>
      </w:r>
      <w:r>
        <w:rPr>
          <w:rFonts w:hint="default"/>
          <w:b w:val="0"/>
          <w:bCs w:val="0"/>
          <w:color w:val="0070C0"/>
          <w:sz w:val="24"/>
          <w:szCs w:val="24"/>
          <w:lang w:val="en-US"/>
        </w:rPr>
        <w:fldChar w:fldCharType="end"/>
      </w:r>
      <w:r>
        <w:rPr>
          <w:rFonts w:hint="default"/>
          <w:b w:val="0"/>
          <w:bCs w:val="0"/>
          <w:color w:val="0070C0"/>
          <w:sz w:val="24"/>
          <w:szCs w:val="24"/>
          <w:lang w:val="en-US"/>
        </w:rPr>
        <w:t xml:space="preserve"> - Vēlāk tiks pielikts avotu sarakstā. (Skatīts 15/03/2022 7:24)</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i/>
          <w:iCs/>
          <w:color w:val="auto"/>
          <w:sz w:val="28"/>
          <w:szCs w:val="28"/>
          <w:lang w:val="en-US"/>
        </w:rPr>
      </w:pPr>
      <w:r>
        <w:rPr>
          <w:rFonts w:hint="default"/>
          <w:b/>
          <w:bCs/>
          <w:i/>
          <w:iCs/>
          <w:color w:val="auto"/>
          <w:sz w:val="28"/>
          <w:szCs w:val="28"/>
          <w:lang w:val="en-US"/>
        </w:rPr>
        <w:t>CSS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auto"/>
          <w:sz w:val="24"/>
          <w:szCs w:val="24"/>
          <w:lang w:val="en-US"/>
        </w:rPr>
      </w:pPr>
      <w:r>
        <w:rPr>
          <w:rFonts w:hint="default"/>
          <w:b w:val="0"/>
          <w:bCs w:val="0"/>
          <w:i/>
          <w:iCs/>
          <w:color w:val="auto"/>
          <w:sz w:val="24"/>
          <w:szCs w:val="24"/>
          <w:lang w:val="en-US"/>
        </w:rPr>
        <w:t>Cascading Style Sheets (CSS)</w:t>
      </w:r>
      <w:r>
        <w:rPr>
          <w:rFonts w:hint="default"/>
          <w:b w:val="0"/>
          <w:bCs w:val="0"/>
          <w:color w:val="auto"/>
          <w:sz w:val="24"/>
          <w:szCs w:val="24"/>
          <w:lang w:val="en-US"/>
        </w:rPr>
        <w:t xml:space="preserve"> ir stila lapu valoda, ko izmanto, lai aprakstītu dokumenta noformējumu, kas rakstīts iezīmēšanas valodā, piemēram, </w:t>
      </w:r>
      <w:r>
        <w:rPr>
          <w:rFonts w:hint="default"/>
          <w:b w:val="0"/>
          <w:bCs w:val="0"/>
          <w:i/>
          <w:iCs/>
          <w:color w:val="auto"/>
          <w:sz w:val="24"/>
          <w:szCs w:val="24"/>
          <w:lang w:val="en-US"/>
        </w:rPr>
        <w:t>HTML</w:t>
      </w:r>
      <w:r>
        <w:rPr>
          <w:rFonts w:hint="default"/>
          <w:b w:val="0"/>
          <w:bCs w:val="0"/>
          <w:color w:val="auto"/>
          <w:sz w:val="24"/>
          <w:szCs w:val="24"/>
          <w:lang w:val="en-US"/>
        </w:rPr>
        <w:t xml:space="preserve">. </w:t>
      </w:r>
      <w:r>
        <w:rPr>
          <w:rFonts w:hint="default"/>
          <w:b w:val="0"/>
          <w:bCs w:val="0"/>
          <w:i/>
          <w:iCs/>
          <w:color w:val="auto"/>
          <w:sz w:val="24"/>
          <w:szCs w:val="24"/>
          <w:lang w:val="en-US"/>
        </w:rPr>
        <w:t>CSS</w:t>
      </w:r>
      <w:r>
        <w:rPr>
          <w:rFonts w:hint="default"/>
          <w:b w:val="0"/>
          <w:bCs w:val="0"/>
          <w:color w:val="auto"/>
          <w:sz w:val="24"/>
          <w:szCs w:val="24"/>
          <w:lang w:val="en-US"/>
        </w:rPr>
        <w:t xml:space="preserve"> ir globālā tīmekļa stūrakmens tehnoloģija līdzās </w:t>
      </w:r>
      <w:r>
        <w:rPr>
          <w:rFonts w:hint="default"/>
          <w:b w:val="0"/>
          <w:bCs w:val="0"/>
          <w:i/>
          <w:iCs/>
          <w:color w:val="auto"/>
          <w:sz w:val="24"/>
          <w:szCs w:val="24"/>
          <w:lang w:val="en-US"/>
        </w:rPr>
        <w:t>HTML</w:t>
      </w:r>
      <w:r>
        <w:rPr>
          <w:rFonts w:hint="default"/>
          <w:b w:val="0"/>
          <w:bCs w:val="0"/>
          <w:color w:val="auto"/>
          <w:sz w:val="24"/>
          <w:szCs w:val="24"/>
          <w:lang w:val="en-US"/>
        </w:rPr>
        <w:t xml:space="preserve"> un </w:t>
      </w:r>
      <w:r>
        <w:rPr>
          <w:rFonts w:hint="default"/>
          <w:b w:val="0"/>
          <w:bCs w:val="0"/>
          <w:i/>
          <w:iCs/>
          <w:color w:val="auto"/>
          <w:sz w:val="24"/>
          <w:szCs w:val="24"/>
          <w:lang w:val="en-US"/>
        </w:rPr>
        <w:t>JavaScript</w:t>
      </w:r>
      <w:r>
        <w:rPr>
          <w:rFonts w:hint="default"/>
          <w:b w:val="0"/>
          <w:bCs w:val="0"/>
          <w:color w:val="auto"/>
          <w:sz w:val="24"/>
          <w:szCs w:val="24"/>
          <w:lang w:val="en-US"/>
        </w:rPr>
        <w:t xml:space="preserve">. </w:t>
      </w:r>
      <w:r>
        <w:rPr>
          <w:rFonts w:hint="default"/>
          <w:b w:val="0"/>
          <w:bCs w:val="0"/>
          <w:i/>
          <w:iCs/>
          <w:color w:val="auto"/>
          <w:sz w:val="24"/>
          <w:szCs w:val="24"/>
          <w:lang w:val="en-US"/>
        </w:rPr>
        <w:t>CSS</w:t>
      </w:r>
      <w:r>
        <w:rPr>
          <w:rFonts w:hint="default"/>
          <w:b w:val="0"/>
          <w:bCs w:val="0"/>
          <w:color w:val="auto"/>
          <w:sz w:val="24"/>
          <w:szCs w:val="24"/>
          <w:lang w:val="en-US"/>
        </w:rPr>
        <w:t xml:space="preserve"> ir izstrādāts, lai nodrošinātu prezentācijas un satura nodalīšanu, tostarp izkārtojumu, krāsas un fontus. Šī atdalīšana var uzlabot satura pieejamību; nodrošināt lielāku elastību un kontroli prezentācijas raksturlielumu specifikācijā; ļauj vairākām tīmekļa lapām koplietot formatējumu, norādot attiecīgo </w:t>
      </w:r>
      <w:r>
        <w:rPr>
          <w:rFonts w:hint="default"/>
          <w:b w:val="0"/>
          <w:bCs w:val="0"/>
          <w:i/>
          <w:iCs/>
          <w:color w:val="auto"/>
          <w:sz w:val="24"/>
          <w:szCs w:val="24"/>
          <w:lang w:val="en-US"/>
        </w:rPr>
        <w:t>CSS</w:t>
      </w:r>
      <w:r>
        <w:rPr>
          <w:rFonts w:hint="default"/>
          <w:b w:val="0"/>
          <w:bCs w:val="0"/>
          <w:color w:val="auto"/>
          <w:sz w:val="24"/>
          <w:szCs w:val="24"/>
          <w:lang w:val="en-US"/>
        </w:rPr>
        <w:t xml:space="preserve"> atsevišķā </w:t>
      </w:r>
      <w:r>
        <w:rPr>
          <w:rFonts w:hint="default"/>
          <w:b w:val="0"/>
          <w:bCs w:val="0"/>
          <w:i/>
          <w:iCs/>
          <w:color w:val="auto"/>
          <w:sz w:val="24"/>
          <w:szCs w:val="24"/>
          <w:lang w:val="en-US"/>
        </w:rPr>
        <w:t>“.css”</w:t>
      </w:r>
      <w:r>
        <w:rPr>
          <w:rFonts w:hint="default"/>
          <w:b w:val="0"/>
          <w:bCs w:val="0"/>
          <w:color w:val="auto"/>
          <w:sz w:val="24"/>
          <w:szCs w:val="24"/>
          <w:lang w:val="en-US"/>
        </w:rPr>
        <w:t xml:space="preserve"> failā, kas samazina strukturālā satura sarežģītību un atkārtošanos; un iespējojiet </w:t>
      </w:r>
      <w:r>
        <w:rPr>
          <w:rFonts w:hint="default"/>
          <w:b w:val="0"/>
          <w:bCs w:val="0"/>
          <w:i/>
          <w:iCs/>
          <w:color w:val="auto"/>
          <w:sz w:val="24"/>
          <w:szCs w:val="24"/>
          <w:lang w:val="en-US"/>
        </w:rPr>
        <w:t>“.css”</w:t>
      </w:r>
      <w:r>
        <w:rPr>
          <w:rFonts w:hint="default"/>
          <w:b w:val="0"/>
          <w:bCs w:val="0"/>
          <w:color w:val="auto"/>
          <w:sz w:val="24"/>
          <w:szCs w:val="24"/>
          <w:lang w:val="en-US"/>
        </w:rPr>
        <w:t xml:space="preserve"> faila saglabāšanu kešatmiņā, lai uzlabotu lapas ielādes ātrumu starp lapām, kurās tiek koplietots fails, un tā formatējumu.[3]</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0070C0"/>
          <w:sz w:val="24"/>
          <w:szCs w:val="24"/>
          <w:lang w:val="en-US"/>
        </w:rPr>
      </w:pPr>
      <w:r>
        <w:rPr>
          <w:rFonts w:hint="default"/>
          <w:b w:val="0"/>
          <w:bCs w:val="0"/>
          <w:color w:val="0070C0"/>
          <w:sz w:val="24"/>
          <w:szCs w:val="24"/>
          <w:lang w:val="en-US"/>
        </w:rPr>
        <w:fldChar w:fldCharType="begin"/>
      </w:r>
      <w:r>
        <w:rPr>
          <w:rFonts w:hint="default"/>
          <w:b w:val="0"/>
          <w:bCs w:val="0"/>
          <w:color w:val="0070C0"/>
          <w:sz w:val="24"/>
          <w:szCs w:val="24"/>
          <w:lang w:val="en-US"/>
        </w:rPr>
        <w:instrText xml:space="preserve"> HYPERLINK "https://en.wikipedia.org/wiki/CSS" </w:instrText>
      </w:r>
      <w:r>
        <w:rPr>
          <w:rFonts w:hint="default"/>
          <w:b w:val="0"/>
          <w:bCs w:val="0"/>
          <w:color w:val="0070C0"/>
          <w:sz w:val="24"/>
          <w:szCs w:val="24"/>
          <w:lang w:val="en-US"/>
        </w:rPr>
        <w:fldChar w:fldCharType="separate"/>
      </w:r>
      <w:r>
        <w:rPr>
          <w:rStyle w:val="51"/>
          <w:rFonts w:hint="default"/>
          <w:b w:val="0"/>
          <w:bCs w:val="0"/>
          <w:color w:val="0070C0"/>
          <w:sz w:val="24"/>
          <w:szCs w:val="24"/>
          <w:lang w:val="en-US"/>
        </w:rPr>
        <w:t>https://en.wikipedia.org/wiki/CSS</w:t>
      </w:r>
      <w:r>
        <w:rPr>
          <w:rFonts w:hint="default"/>
          <w:b w:val="0"/>
          <w:bCs w:val="0"/>
          <w:color w:val="0070C0"/>
          <w:sz w:val="24"/>
          <w:szCs w:val="24"/>
          <w:lang w:val="en-US"/>
        </w:rPr>
        <w:fldChar w:fldCharType="end"/>
      </w:r>
      <w:r>
        <w:rPr>
          <w:rFonts w:hint="default"/>
          <w:b w:val="0"/>
          <w:bCs w:val="0"/>
          <w:color w:val="0070C0"/>
          <w:sz w:val="24"/>
          <w:szCs w:val="24"/>
          <w:lang w:val="en-US"/>
        </w:rPr>
        <w:t xml:space="preserve"> - Vēlāk tiks pielietots avotu sarakstā. (Skatīts 15/03/2022 7:55)</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b/>
          <w:bCs/>
          <w:i/>
          <w:iCs/>
          <w:color w:val="auto"/>
          <w:sz w:val="28"/>
          <w:szCs w:val="28"/>
          <w:lang w:val="en-US"/>
        </w:rPr>
      </w:pPr>
      <w:r>
        <w:rPr>
          <w:rFonts w:hint="default"/>
          <w:b/>
          <w:bCs/>
          <w:i/>
          <w:iCs/>
          <w:color w:val="auto"/>
          <w:sz w:val="28"/>
          <w:szCs w:val="28"/>
          <w:lang w:val="en-US"/>
        </w:rPr>
        <w:t>PHP</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PHP</w:t>
      </w:r>
      <w:r>
        <w:rPr>
          <w:rFonts w:hint="default"/>
          <w:b w:val="0"/>
          <w:bCs w:val="0"/>
          <w:i w:val="0"/>
          <w:iCs w:val="0"/>
          <w:color w:val="auto"/>
          <w:sz w:val="24"/>
          <w:szCs w:val="24"/>
          <w:lang w:val="en-US"/>
        </w:rPr>
        <w:t xml:space="preserve"> ir vispārējas nozīmes skriptu valoda, kas paredzēta tīmekļa izstrādei. Sākotnēji to 1994. gadā izveidoja dāņu un kanādiešu programmētājs Rasmuss Lerdorfs. </w:t>
      </w:r>
      <w:r>
        <w:rPr>
          <w:rFonts w:hint="default"/>
          <w:b w:val="0"/>
          <w:bCs w:val="0"/>
          <w:i/>
          <w:iCs/>
          <w:color w:val="auto"/>
          <w:sz w:val="24"/>
          <w:szCs w:val="24"/>
          <w:lang w:val="en-US"/>
        </w:rPr>
        <w:t>PHP</w:t>
      </w:r>
      <w:r>
        <w:rPr>
          <w:rFonts w:hint="default"/>
          <w:b w:val="0"/>
          <w:bCs w:val="0"/>
          <w:i w:val="0"/>
          <w:iCs w:val="0"/>
          <w:color w:val="auto"/>
          <w:sz w:val="24"/>
          <w:szCs w:val="24"/>
          <w:lang w:val="en-US"/>
        </w:rPr>
        <w:t xml:space="preserve"> atsauces ieviešanu tagad veido </w:t>
      </w:r>
      <w:r>
        <w:rPr>
          <w:rFonts w:hint="default"/>
          <w:b w:val="0"/>
          <w:bCs w:val="0"/>
          <w:i/>
          <w:iCs/>
          <w:color w:val="auto"/>
          <w:sz w:val="24"/>
          <w:szCs w:val="24"/>
          <w:lang w:val="en-US"/>
        </w:rPr>
        <w:t>The PHP Group</w:t>
      </w:r>
      <w:r>
        <w:rPr>
          <w:rFonts w:hint="default"/>
          <w:b w:val="0"/>
          <w:bCs w:val="0"/>
          <w:i w:val="0"/>
          <w:iCs w:val="0"/>
          <w:color w:val="auto"/>
          <w:sz w:val="24"/>
          <w:szCs w:val="24"/>
          <w:lang w:val="en-US"/>
        </w:rPr>
        <w:t xml:space="preserve">. </w:t>
      </w:r>
      <w:r>
        <w:rPr>
          <w:rFonts w:hint="default"/>
          <w:b w:val="0"/>
          <w:bCs w:val="0"/>
          <w:i/>
          <w:iCs/>
          <w:color w:val="auto"/>
          <w:sz w:val="24"/>
          <w:szCs w:val="24"/>
          <w:lang w:val="en-US"/>
        </w:rPr>
        <w:t>PHP</w:t>
      </w:r>
      <w:r>
        <w:rPr>
          <w:rFonts w:hint="default"/>
          <w:b w:val="0"/>
          <w:bCs w:val="0"/>
          <w:i w:val="0"/>
          <w:iCs w:val="0"/>
          <w:color w:val="auto"/>
          <w:sz w:val="24"/>
          <w:szCs w:val="24"/>
          <w:lang w:val="en-US"/>
        </w:rPr>
        <w:t xml:space="preserve"> kodu parasti tīmekļa serverī apstrādā </w:t>
      </w:r>
      <w:r>
        <w:rPr>
          <w:rFonts w:hint="default"/>
          <w:b w:val="0"/>
          <w:bCs w:val="0"/>
          <w:i/>
          <w:iCs/>
          <w:color w:val="auto"/>
          <w:sz w:val="24"/>
          <w:szCs w:val="24"/>
          <w:lang w:val="en-US"/>
        </w:rPr>
        <w:t>PHP</w:t>
      </w:r>
      <w:r>
        <w:rPr>
          <w:rFonts w:hint="default"/>
          <w:b w:val="0"/>
          <w:bCs w:val="0"/>
          <w:i w:val="0"/>
          <w:iCs w:val="0"/>
          <w:color w:val="auto"/>
          <w:sz w:val="24"/>
          <w:szCs w:val="24"/>
          <w:lang w:val="en-US"/>
        </w:rPr>
        <w:t xml:space="preserve"> tulks, kas ieviests kā modulis, </w:t>
      </w:r>
      <w:r>
        <w:rPr>
          <w:rFonts w:hint="default"/>
          <w:b w:val="0"/>
          <w:bCs w:val="0"/>
          <w:i/>
          <w:iCs/>
          <w:color w:val="auto"/>
          <w:sz w:val="24"/>
          <w:szCs w:val="24"/>
          <w:lang w:val="en-US"/>
        </w:rPr>
        <w:t>dēmons</w:t>
      </w:r>
      <w:r>
        <w:rPr>
          <w:rFonts w:hint="default"/>
          <w:b w:val="0"/>
          <w:bCs w:val="0"/>
          <w:i w:val="0"/>
          <w:iCs w:val="0"/>
          <w:color w:val="auto"/>
          <w:sz w:val="24"/>
          <w:szCs w:val="24"/>
          <w:lang w:val="en-US"/>
        </w:rPr>
        <w:t xml:space="preserve"> vai kā </w:t>
      </w:r>
      <w:r>
        <w:rPr>
          <w:rFonts w:hint="default"/>
          <w:b w:val="0"/>
          <w:bCs w:val="0"/>
          <w:i/>
          <w:iCs/>
          <w:color w:val="auto"/>
          <w:sz w:val="24"/>
          <w:szCs w:val="24"/>
          <w:lang w:val="en-US"/>
        </w:rPr>
        <w:t>Common Gateway Interface (CGI)</w:t>
      </w:r>
      <w:r>
        <w:rPr>
          <w:rFonts w:hint="default"/>
          <w:b w:val="0"/>
          <w:bCs w:val="0"/>
          <w:i w:val="0"/>
          <w:iCs w:val="0"/>
          <w:color w:val="auto"/>
          <w:sz w:val="24"/>
          <w:szCs w:val="24"/>
          <w:lang w:val="en-US"/>
        </w:rPr>
        <w:t xml:space="preserve"> izpildāmā programma. Tīmekļa serverī interpretētā un izpildītā </w:t>
      </w:r>
      <w:r>
        <w:rPr>
          <w:rFonts w:hint="default"/>
          <w:b w:val="0"/>
          <w:bCs w:val="0"/>
          <w:i/>
          <w:iCs/>
          <w:color w:val="auto"/>
          <w:sz w:val="24"/>
          <w:szCs w:val="24"/>
          <w:lang w:val="en-US"/>
        </w:rPr>
        <w:t>PHP</w:t>
      </w:r>
      <w:r>
        <w:rPr>
          <w:rFonts w:hint="default"/>
          <w:b w:val="0"/>
          <w:bCs w:val="0"/>
          <w:i w:val="0"/>
          <w:iCs w:val="0"/>
          <w:color w:val="auto"/>
          <w:sz w:val="24"/>
          <w:szCs w:val="24"/>
          <w:lang w:val="en-US"/>
        </w:rPr>
        <w:t xml:space="preserve"> koda rezultāts, kas var būt jebkura veida dati, piemēram, ģenerēti </w:t>
      </w:r>
      <w:r>
        <w:rPr>
          <w:rFonts w:hint="default"/>
          <w:b w:val="0"/>
          <w:bCs w:val="0"/>
          <w:i/>
          <w:iCs/>
          <w:color w:val="auto"/>
          <w:sz w:val="24"/>
          <w:szCs w:val="24"/>
          <w:lang w:val="en-US"/>
        </w:rPr>
        <w:t>HTML</w:t>
      </w:r>
      <w:r>
        <w:rPr>
          <w:rFonts w:hint="default"/>
          <w:b w:val="0"/>
          <w:bCs w:val="0"/>
          <w:i w:val="0"/>
          <w:iCs w:val="0"/>
          <w:color w:val="auto"/>
          <w:sz w:val="24"/>
          <w:szCs w:val="24"/>
          <w:lang w:val="en-US"/>
        </w:rPr>
        <w:t xml:space="preserve"> vai bināri attēla dati, veidotu visu </w:t>
      </w:r>
      <w:r>
        <w:rPr>
          <w:rFonts w:hint="default"/>
          <w:b w:val="0"/>
          <w:bCs w:val="0"/>
          <w:i/>
          <w:iCs/>
          <w:color w:val="auto"/>
          <w:sz w:val="24"/>
          <w:szCs w:val="24"/>
          <w:lang w:val="en-US"/>
        </w:rPr>
        <w:t>HTTP</w:t>
      </w:r>
      <w:r>
        <w:rPr>
          <w:rFonts w:hint="default"/>
          <w:b w:val="0"/>
          <w:bCs w:val="0"/>
          <w:i w:val="0"/>
          <w:iCs w:val="0"/>
          <w:color w:val="auto"/>
          <w:sz w:val="24"/>
          <w:szCs w:val="24"/>
          <w:lang w:val="en-US"/>
        </w:rPr>
        <w:t xml:space="preserve"> atbildi vai tās daļu. [4]</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24"/>
          <w:lang w:val="en-US"/>
        </w:rPr>
      </w:pPr>
      <w:r>
        <w:rPr>
          <w:rFonts w:hint="default"/>
          <w:b w:val="0"/>
          <w:bCs w:val="0"/>
          <w:i w:val="0"/>
          <w:iCs w:val="0"/>
          <w:color w:val="auto"/>
          <w:sz w:val="24"/>
          <w:szCs w:val="24"/>
          <w:lang w:val="en-US"/>
        </w:rPr>
        <w:t xml:space="preserve">Tīmekļa lapas izveides laikā </w:t>
      </w:r>
      <w:r>
        <w:rPr>
          <w:rFonts w:hint="default"/>
          <w:b w:val="0"/>
          <w:bCs w:val="0"/>
          <w:i/>
          <w:iCs/>
          <w:color w:val="auto"/>
          <w:sz w:val="24"/>
          <w:szCs w:val="24"/>
          <w:lang w:val="en-US"/>
        </w:rPr>
        <w:t>PHP</w:t>
      </w:r>
      <w:r>
        <w:rPr>
          <w:rFonts w:hint="default"/>
          <w:b w:val="0"/>
          <w:bCs w:val="0"/>
          <w:i w:val="0"/>
          <w:iCs w:val="0"/>
          <w:color w:val="auto"/>
          <w:sz w:val="24"/>
          <w:szCs w:val="24"/>
          <w:lang w:val="en-US"/>
        </w:rPr>
        <w:t xml:space="preserve"> skriptu valoda tika pielietota, lai savienotos ar </w:t>
      </w:r>
      <w:r>
        <w:rPr>
          <w:rFonts w:hint="default"/>
          <w:b w:val="0"/>
          <w:bCs w:val="0"/>
          <w:i/>
          <w:iCs/>
          <w:color w:val="auto"/>
          <w:sz w:val="24"/>
          <w:szCs w:val="24"/>
          <w:lang w:val="en-US"/>
        </w:rPr>
        <w:t>MySQL</w:t>
      </w:r>
      <w:r>
        <w:rPr>
          <w:rFonts w:hint="default"/>
          <w:b w:val="0"/>
          <w:bCs w:val="0"/>
          <w:i w:val="0"/>
          <w:iCs w:val="0"/>
          <w:color w:val="auto"/>
          <w:sz w:val="24"/>
          <w:szCs w:val="24"/>
          <w:lang w:val="en-US"/>
        </w:rPr>
        <w:t xml:space="preserve"> datubāzi, kā arī nosūtītu vaicājumus (</w:t>
      </w:r>
      <w:r>
        <w:rPr>
          <w:rFonts w:hint="default"/>
          <w:b w:val="0"/>
          <w:bCs w:val="0"/>
          <w:i/>
          <w:iCs/>
          <w:color w:val="auto"/>
          <w:sz w:val="24"/>
          <w:szCs w:val="24"/>
          <w:lang w:val="en-US"/>
        </w:rPr>
        <w:t>query</w:t>
      </w:r>
      <w:r>
        <w:rPr>
          <w:rFonts w:hint="default"/>
          <w:b w:val="0"/>
          <w:bCs w:val="0"/>
          <w:i w:val="0"/>
          <w:iCs w:val="0"/>
          <w:color w:val="auto"/>
          <w:sz w:val="24"/>
          <w:szCs w:val="24"/>
          <w:lang w:val="en-US"/>
        </w:rPr>
        <w:t>) un apstrādātu, atpakaļ saņemtās, atbildes.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0070C0"/>
          <w:sz w:val="24"/>
          <w:szCs w:val="24"/>
          <w:lang w:val="en-US"/>
        </w:rPr>
      </w:pPr>
      <w:r>
        <w:rPr>
          <w:rFonts w:hint="default"/>
          <w:b w:val="0"/>
          <w:bCs w:val="0"/>
          <w:i w:val="0"/>
          <w:iCs w:val="0"/>
          <w:color w:val="0070C0"/>
          <w:sz w:val="24"/>
          <w:szCs w:val="24"/>
          <w:lang w:val="en-US"/>
        </w:rPr>
        <w:fldChar w:fldCharType="begin"/>
      </w:r>
      <w:r>
        <w:rPr>
          <w:rFonts w:hint="default"/>
          <w:b w:val="0"/>
          <w:bCs w:val="0"/>
          <w:i w:val="0"/>
          <w:iCs w:val="0"/>
          <w:color w:val="0070C0"/>
          <w:sz w:val="24"/>
          <w:szCs w:val="24"/>
          <w:lang w:val="en-US"/>
        </w:rPr>
        <w:instrText xml:space="preserve"> HYPERLINK "https://www.php.net/" </w:instrText>
      </w:r>
      <w:r>
        <w:rPr>
          <w:rFonts w:hint="default"/>
          <w:b w:val="0"/>
          <w:bCs w:val="0"/>
          <w:i w:val="0"/>
          <w:iCs w:val="0"/>
          <w:color w:val="0070C0"/>
          <w:sz w:val="24"/>
          <w:szCs w:val="24"/>
          <w:lang w:val="en-US"/>
        </w:rPr>
        <w:fldChar w:fldCharType="separate"/>
      </w:r>
      <w:r>
        <w:rPr>
          <w:rStyle w:val="51"/>
          <w:rFonts w:hint="default"/>
          <w:b w:val="0"/>
          <w:bCs w:val="0"/>
          <w:i w:val="0"/>
          <w:iCs w:val="0"/>
          <w:color w:val="0070C0"/>
          <w:sz w:val="24"/>
          <w:szCs w:val="24"/>
          <w:lang w:val="en-US"/>
        </w:rPr>
        <w:t>https://www.php.net/</w:t>
      </w:r>
      <w:r>
        <w:rPr>
          <w:rFonts w:hint="default"/>
          <w:b w:val="0"/>
          <w:bCs w:val="0"/>
          <w:i w:val="0"/>
          <w:iCs w:val="0"/>
          <w:color w:val="0070C0"/>
          <w:sz w:val="24"/>
          <w:szCs w:val="24"/>
          <w:lang w:val="en-US"/>
        </w:rPr>
        <w:fldChar w:fldCharType="end"/>
      </w:r>
      <w:r>
        <w:rPr>
          <w:rFonts w:hint="default"/>
          <w:b w:val="0"/>
          <w:bCs w:val="0"/>
          <w:i w:val="0"/>
          <w:iCs w:val="0"/>
          <w:color w:val="0070C0"/>
          <w:sz w:val="24"/>
          <w:szCs w:val="24"/>
          <w:lang w:val="en-US"/>
        </w:rPr>
        <w:t xml:space="preserve"> un </w:t>
      </w:r>
      <w:r>
        <w:rPr>
          <w:rFonts w:hint="default"/>
          <w:b w:val="0"/>
          <w:bCs w:val="0"/>
          <w:i w:val="0"/>
          <w:iCs w:val="0"/>
          <w:color w:val="0070C0"/>
          <w:sz w:val="24"/>
          <w:szCs w:val="24"/>
          <w:lang w:val="en-US"/>
        </w:rPr>
        <w:fldChar w:fldCharType="begin"/>
      </w:r>
      <w:r>
        <w:rPr>
          <w:rFonts w:hint="default"/>
          <w:b w:val="0"/>
          <w:bCs w:val="0"/>
          <w:i w:val="0"/>
          <w:iCs w:val="0"/>
          <w:color w:val="0070C0"/>
          <w:sz w:val="24"/>
          <w:szCs w:val="24"/>
          <w:lang w:val="en-US"/>
        </w:rPr>
        <w:instrText xml:space="preserve"> HYPERLINK "https://en.wikipedia.org/wiki/PHP" </w:instrText>
      </w:r>
      <w:r>
        <w:rPr>
          <w:rFonts w:hint="default"/>
          <w:b w:val="0"/>
          <w:bCs w:val="0"/>
          <w:i w:val="0"/>
          <w:iCs w:val="0"/>
          <w:color w:val="0070C0"/>
          <w:sz w:val="24"/>
          <w:szCs w:val="24"/>
          <w:lang w:val="en-US"/>
        </w:rPr>
        <w:fldChar w:fldCharType="separate"/>
      </w:r>
      <w:r>
        <w:rPr>
          <w:rStyle w:val="51"/>
          <w:rFonts w:hint="default"/>
          <w:b w:val="0"/>
          <w:bCs w:val="0"/>
          <w:i w:val="0"/>
          <w:iCs w:val="0"/>
          <w:color w:val="0070C0"/>
          <w:sz w:val="24"/>
          <w:szCs w:val="24"/>
          <w:lang w:val="en-US"/>
        </w:rPr>
        <w:t>https://en.wikipedia.org/wiki/PHP</w:t>
      </w:r>
      <w:r>
        <w:rPr>
          <w:rFonts w:hint="default"/>
          <w:b w:val="0"/>
          <w:bCs w:val="0"/>
          <w:i w:val="0"/>
          <w:iCs w:val="0"/>
          <w:color w:val="0070C0"/>
          <w:sz w:val="24"/>
          <w:szCs w:val="24"/>
          <w:lang w:val="en-US"/>
        </w:rPr>
        <w:fldChar w:fldCharType="end"/>
      </w:r>
      <w:r>
        <w:rPr>
          <w:rFonts w:hint="default"/>
          <w:b w:val="0"/>
          <w:bCs w:val="0"/>
          <w:i w:val="0"/>
          <w:iCs w:val="0"/>
          <w:color w:val="0070C0"/>
          <w:sz w:val="24"/>
          <w:szCs w:val="24"/>
          <w:lang w:val="en-US"/>
        </w:rPr>
        <w:t xml:space="preserve"> - </w:t>
      </w:r>
      <w:r>
        <w:rPr>
          <w:rFonts w:hint="default"/>
          <w:b w:val="0"/>
          <w:bCs w:val="0"/>
          <w:color w:val="0070C0"/>
          <w:sz w:val="24"/>
          <w:szCs w:val="24"/>
          <w:lang w:val="en-US"/>
        </w:rPr>
        <w:t>Vēlāk tiks pielietots avotu sarakstā. (Skatīts 15/03/2022 8:45) (Skatīts 15/03/2022 8:47)</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i/>
          <w:iCs/>
          <w:color w:val="auto"/>
          <w:sz w:val="28"/>
          <w:szCs w:val="28"/>
          <w:lang w:val="en-US"/>
        </w:rPr>
      </w:pPr>
      <w:r>
        <w:rPr>
          <w:rFonts w:hint="default"/>
          <w:b/>
          <w:bCs/>
          <w:i/>
          <w:iCs/>
          <w:color w:val="auto"/>
          <w:sz w:val="28"/>
          <w:szCs w:val="28"/>
          <w:lang w:val="en-US"/>
        </w:rPr>
        <w:t>JavaScript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auto"/>
          <w:sz w:val="24"/>
          <w:szCs w:val="24"/>
          <w:lang w:val="en-US"/>
        </w:rPr>
      </w:pPr>
      <w:r>
        <w:rPr>
          <w:rFonts w:hint="default"/>
          <w:b w:val="0"/>
          <w:bCs w:val="0"/>
          <w:i/>
          <w:iCs/>
          <w:color w:val="auto"/>
          <w:sz w:val="24"/>
          <w:szCs w:val="24"/>
          <w:lang w:val="en-US"/>
        </w:rPr>
        <w:t>JavaScript</w:t>
      </w:r>
      <w:r>
        <w:rPr>
          <w:rFonts w:hint="default"/>
          <w:b w:val="0"/>
          <w:bCs w:val="0"/>
          <w:color w:val="auto"/>
          <w:sz w:val="24"/>
          <w:szCs w:val="24"/>
          <w:lang w:val="en-US"/>
        </w:rPr>
        <w:t xml:space="preserve"> bieži saīsināts </w:t>
      </w:r>
      <w:r>
        <w:rPr>
          <w:rFonts w:hint="default"/>
          <w:b w:val="0"/>
          <w:bCs w:val="0"/>
          <w:i/>
          <w:iCs/>
          <w:color w:val="auto"/>
          <w:sz w:val="24"/>
          <w:szCs w:val="24"/>
          <w:lang w:val="en-US"/>
        </w:rPr>
        <w:t>JS</w:t>
      </w:r>
      <w:r>
        <w:rPr>
          <w:rFonts w:hint="default"/>
          <w:b w:val="0"/>
          <w:bCs w:val="0"/>
          <w:color w:val="auto"/>
          <w:sz w:val="24"/>
          <w:szCs w:val="24"/>
          <w:lang w:val="en-US"/>
        </w:rPr>
        <w:t xml:space="preserve">, ir programmēšanas valoda, kas ir viena no globālā tīmekļa galvenajām tehnoloģijām līdzās </w:t>
      </w:r>
      <w:r>
        <w:rPr>
          <w:rFonts w:hint="default"/>
          <w:b w:val="0"/>
          <w:bCs w:val="0"/>
          <w:i/>
          <w:iCs/>
          <w:color w:val="auto"/>
          <w:sz w:val="24"/>
          <w:szCs w:val="24"/>
          <w:lang w:val="en-US"/>
        </w:rPr>
        <w:t>HTML</w:t>
      </w:r>
      <w:r>
        <w:rPr>
          <w:rFonts w:hint="default"/>
          <w:b w:val="0"/>
          <w:bCs w:val="0"/>
          <w:color w:val="auto"/>
          <w:sz w:val="24"/>
          <w:szCs w:val="24"/>
          <w:lang w:val="en-US"/>
        </w:rPr>
        <w:t xml:space="preserve"> un </w:t>
      </w:r>
      <w:r>
        <w:rPr>
          <w:rFonts w:hint="default"/>
          <w:b w:val="0"/>
          <w:bCs w:val="0"/>
          <w:i/>
          <w:iCs/>
          <w:color w:val="auto"/>
          <w:sz w:val="24"/>
          <w:szCs w:val="24"/>
          <w:lang w:val="en-US"/>
        </w:rPr>
        <w:t>CSS</w:t>
      </w:r>
      <w:r>
        <w:rPr>
          <w:rFonts w:hint="default"/>
          <w:b w:val="0"/>
          <w:bCs w:val="0"/>
          <w:color w:val="auto"/>
          <w:sz w:val="24"/>
          <w:szCs w:val="24"/>
          <w:lang w:val="en-US"/>
        </w:rPr>
        <w:t xml:space="preserve">. JavaScript ir augsta līmeņa, bieži vien tieši laikā apkopota valoda, kas atbilst </w:t>
      </w:r>
      <w:r>
        <w:rPr>
          <w:rFonts w:hint="default"/>
          <w:b w:val="0"/>
          <w:bCs w:val="0"/>
          <w:i/>
          <w:iCs/>
          <w:color w:val="auto"/>
          <w:sz w:val="24"/>
          <w:szCs w:val="24"/>
          <w:lang w:val="en-US"/>
        </w:rPr>
        <w:t>ECMAScript</w:t>
      </w:r>
      <w:r>
        <w:rPr>
          <w:rFonts w:hint="default"/>
          <w:b w:val="0"/>
          <w:bCs w:val="0"/>
          <w:color w:val="auto"/>
          <w:sz w:val="24"/>
          <w:szCs w:val="24"/>
          <w:lang w:val="en-US"/>
        </w:rPr>
        <w:t xml:space="preserve"> standartam. Tam ir dinamiska rakstīšana, uz prototipu balstīta objektu orientācija un pirmās klases funkcijas. Tā ir vairāku paradigmu, kas atbalsta uz notikumiem orientētus, funkcionālus un obligātus programmēšanas stilus. [5]</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auto"/>
          <w:sz w:val="24"/>
          <w:szCs w:val="24"/>
          <w:lang w:val="en-US"/>
        </w:rPr>
      </w:pPr>
      <w:r>
        <w:rPr>
          <w:rFonts w:hint="default"/>
          <w:b w:val="0"/>
          <w:bCs w:val="0"/>
          <w:i/>
          <w:iCs/>
          <w:color w:val="auto"/>
          <w:sz w:val="24"/>
          <w:szCs w:val="24"/>
          <w:lang w:val="en-US"/>
        </w:rPr>
        <w:t>JavaScript</w:t>
      </w:r>
      <w:r>
        <w:rPr>
          <w:rFonts w:hint="default"/>
          <w:b w:val="0"/>
          <w:bCs w:val="0"/>
          <w:color w:val="auto"/>
          <w:sz w:val="24"/>
          <w:szCs w:val="24"/>
          <w:lang w:val="en-US"/>
        </w:rPr>
        <w:t xml:space="preserve"> programmēšanas valoda tika pielietota tīmekļa lapas izveidē, lai nodrošinātu vairākas funkcionālās prasības.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auto"/>
          <w:sz w:val="24"/>
          <w:szCs w:val="24"/>
          <w:lang w:val="en-US"/>
        </w:rPr>
      </w:pPr>
      <w:bookmarkStart w:id="0" w:name="_GoBack"/>
      <w:r>
        <w:rPr>
          <w:rFonts w:hint="default"/>
          <w:b w:val="0"/>
          <w:bCs w:val="0"/>
          <w:color w:val="0070C0"/>
          <w:sz w:val="24"/>
          <w:szCs w:val="24"/>
          <w:lang w:val="en-US"/>
        </w:rPr>
        <w:fldChar w:fldCharType="begin"/>
      </w:r>
      <w:r>
        <w:rPr>
          <w:rFonts w:hint="default"/>
          <w:b w:val="0"/>
          <w:bCs w:val="0"/>
          <w:color w:val="0070C0"/>
          <w:sz w:val="24"/>
          <w:szCs w:val="24"/>
          <w:lang w:val="en-US"/>
        </w:rPr>
        <w:instrText xml:space="preserve"> HYPERLINK "https://en.wikipedia.org/wiki/JavaScript" </w:instrText>
      </w:r>
      <w:r>
        <w:rPr>
          <w:rFonts w:hint="default"/>
          <w:b w:val="0"/>
          <w:bCs w:val="0"/>
          <w:color w:val="0070C0"/>
          <w:sz w:val="24"/>
          <w:szCs w:val="24"/>
          <w:lang w:val="en-US"/>
        </w:rPr>
        <w:fldChar w:fldCharType="separate"/>
      </w:r>
      <w:r>
        <w:rPr>
          <w:rStyle w:val="51"/>
          <w:rFonts w:hint="default"/>
          <w:b w:val="0"/>
          <w:bCs w:val="0"/>
          <w:color w:val="0070C0"/>
          <w:sz w:val="24"/>
          <w:szCs w:val="24"/>
          <w:lang w:val="en-US"/>
        </w:rPr>
        <w:t>https://en.wikipedia.org/wiki/JavaScript</w:t>
      </w:r>
      <w:r>
        <w:rPr>
          <w:rFonts w:hint="default"/>
          <w:b w:val="0"/>
          <w:bCs w:val="0"/>
          <w:color w:val="0070C0"/>
          <w:sz w:val="24"/>
          <w:szCs w:val="24"/>
          <w:lang w:val="en-US"/>
        </w:rPr>
        <w:fldChar w:fldCharType="end"/>
      </w:r>
      <w:r>
        <w:rPr>
          <w:rFonts w:hint="default"/>
          <w:b w:val="0"/>
          <w:bCs w:val="0"/>
          <w:color w:val="0070C0"/>
          <w:sz w:val="24"/>
          <w:szCs w:val="24"/>
          <w:lang w:val="en-US"/>
        </w:rPr>
        <w:t xml:space="preserve"> - </w:t>
      </w:r>
      <w:r>
        <w:rPr>
          <w:rFonts w:hint="default"/>
          <w:b w:val="0"/>
          <w:bCs w:val="0"/>
          <w:color w:val="0070C0"/>
          <w:sz w:val="24"/>
          <w:szCs w:val="24"/>
          <w:lang w:val="en-US"/>
        </w:rPr>
        <w:t>Vēlāk tiks pielietots avotu sarakstā. (Skatīts 17/03/2022 17:00)</w:t>
      </w:r>
      <w:bookmarkEnd w:id="0"/>
    </w:p>
    <w:p>
      <w:pPr>
        <w:keepNext w:val="0"/>
        <w:keepLines w:val="0"/>
        <w:pageBreakBefore w:val="0"/>
        <w:widowControl/>
        <w:numPr>
          <w:ilvl w:val="1"/>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bCs/>
          <w:color w:val="auto"/>
          <w:sz w:val="32"/>
          <w:szCs w:val="32"/>
          <w:lang w:val="en-US"/>
        </w:rPr>
      </w:pPr>
      <w:r>
        <w:rPr>
          <w:rFonts w:hint="default"/>
          <w:b/>
          <w:bCs/>
          <w:color w:val="auto"/>
          <w:sz w:val="32"/>
          <w:szCs w:val="32"/>
          <w:lang w:val="en-US"/>
        </w:rPr>
        <w:t>Attēlu rediģēšana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b/>
          <w:bCs/>
          <w:i/>
          <w:iCs/>
          <w:color w:val="auto"/>
          <w:sz w:val="28"/>
          <w:szCs w:val="28"/>
          <w:lang w:val="en-US"/>
        </w:rPr>
      </w:pPr>
      <w:r>
        <w:rPr>
          <w:rFonts w:hint="default"/>
          <w:b/>
          <w:bCs/>
          <w:i/>
          <w:iCs/>
          <w:color w:val="auto"/>
          <w:sz w:val="28"/>
          <w:szCs w:val="28"/>
          <w:lang w:val="en-US"/>
        </w:rPr>
        <w:t>Adobe Photoshop 21.0.2</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56" w:firstLineChars="232"/>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Adobe Photoshop</w:t>
      </w:r>
      <w:r>
        <w:rPr>
          <w:rFonts w:hint="default"/>
          <w:b w:val="0"/>
          <w:bCs w:val="0"/>
          <w:i w:val="0"/>
          <w:iCs w:val="0"/>
          <w:color w:val="auto"/>
          <w:sz w:val="24"/>
          <w:szCs w:val="24"/>
          <w:lang w:val="en-US"/>
        </w:rPr>
        <w:t xml:space="preserve"> ir rastra grafikas redaktors priekš </w:t>
      </w:r>
      <w:r>
        <w:rPr>
          <w:rFonts w:hint="default"/>
          <w:b w:val="0"/>
          <w:bCs w:val="0"/>
          <w:i/>
          <w:iCs/>
          <w:color w:val="auto"/>
          <w:sz w:val="24"/>
          <w:szCs w:val="24"/>
          <w:lang w:val="en-US"/>
        </w:rPr>
        <w:t xml:space="preserve">“Windows” </w:t>
      </w:r>
      <w:r>
        <w:rPr>
          <w:rFonts w:hint="default"/>
          <w:b w:val="0"/>
          <w:bCs w:val="0"/>
          <w:i w:val="0"/>
          <w:iCs w:val="0"/>
          <w:color w:val="auto"/>
          <w:sz w:val="24"/>
          <w:szCs w:val="24"/>
          <w:lang w:val="en-US"/>
        </w:rPr>
        <w:t>un</w:t>
      </w:r>
      <w:r>
        <w:rPr>
          <w:rFonts w:hint="default"/>
          <w:b w:val="0"/>
          <w:bCs w:val="0"/>
          <w:i/>
          <w:iCs/>
          <w:color w:val="auto"/>
          <w:sz w:val="24"/>
          <w:szCs w:val="24"/>
          <w:lang w:val="en-US"/>
        </w:rPr>
        <w:t xml:space="preserve"> “macOS” </w:t>
      </w:r>
      <w:r>
        <w:rPr>
          <w:rFonts w:hint="default"/>
          <w:b w:val="0"/>
          <w:bCs w:val="0"/>
          <w:i w:val="0"/>
          <w:iCs w:val="0"/>
          <w:color w:val="auto"/>
          <w:sz w:val="24"/>
          <w:szCs w:val="24"/>
          <w:lang w:val="en-US"/>
        </w:rPr>
        <w:t xml:space="preserve">operētājsistēmām, ko izstrādā un publicē </w:t>
      </w:r>
      <w:r>
        <w:rPr>
          <w:rFonts w:hint="default"/>
          <w:b w:val="0"/>
          <w:bCs w:val="0"/>
          <w:i/>
          <w:iCs/>
          <w:color w:val="auto"/>
          <w:sz w:val="24"/>
          <w:szCs w:val="24"/>
          <w:lang w:val="en-US"/>
        </w:rPr>
        <w:t>Adobe Inc.</w:t>
      </w:r>
      <w:r>
        <w:rPr>
          <w:rFonts w:hint="default"/>
          <w:b w:val="0"/>
          <w:bCs w:val="0"/>
          <w:i w:val="0"/>
          <w:iCs w:val="0"/>
          <w:color w:val="auto"/>
          <w:sz w:val="24"/>
          <w:szCs w:val="24"/>
          <w:lang w:val="en-US"/>
        </w:rPr>
        <w:t xml:space="preserve">. Sākotnēji to 1988. gadā izveidoja Tomass un Džons Knolls. Kopš tā laika programmatūra ir kļuvusi par nozares standartu ne tikai rastra grafikas rediģēšanā, bet arī digitālajā mākslā kopumā. </w:t>
      </w:r>
      <w:r>
        <w:rPr>
          <w:rFonts w:hint="default"/>
          <w:b w:val="0"/>
          <w:bCs w:val="0"/>
          <w:i/>
          <w:iCs/>
          <w:color w:val="auto"/>
          <w:sz w:val="24"/>
          <w:szCs w:val="24"/>
          <w:lang w:val="en-US"/>
        </w:rPr>
        <w:t>Photoshop</w:t>
      </w:r>
      <w:r>
        <w:rPr>
          <w:rFonts w:hint="default"/>
          <w:b w:val="0"/>
          <w:bCs w:val="0"/>
          <w:i w:val="0"/>
          <w:iCs w:val="0"/>
          <w:color w:val="auto"/>
          <w:sz w:val="24"/>
          <w:szCs w:val="24"/>
          <w:lang w:val="en-US"/>
        </w:rPr>
        <w:t xml:space="preserve"> var rediģēt un komponēt rastra attēlus vairākos slāņos un atbalsta maskas, alfa kompozīciju un vairākus krāsu modeļus, tostarp </w:t>
      </w:r>
      <w:r>
        <w:rPr>
          <w:rFonts w:hint="default"/>
          <w:b w:val="0"/>
          <w:bCs w:val="0"/>
          <w:i/>
          <w:iCs/>
          <w:color w:val="auto"/>
          <w:sz w:val="24"/>
          <w:szCs w:val="24"/>
          <w:lang w:val="en-US"/>
        </w:rPr>
        <w:t>RGB</w:t>
      </w:r>
      <w:r>
        <w:rPr>
          <w:rFonts w:hint="default"/>
          <w:b w:val="0"/>
          <w:bCs w:val="0"/>
          <w:i w:val="0"/>
          <w:iCs w:val="0"/>
          <w:color w:val="auto"/>
          <w:sz w:val="24"/>
          <w:szCs w:val="24"/>
          <w:lang w:val="en-US"/>
        </w:rPr>
        <w:t xml:space="preserve">, </w:t>
      </w:r>
      <w:r>
        <w:rPr>
          <w:rFonts w:hint="default"/>
          <w:b w:val="0"/>
          <w:bCs w:val="0"/>
          <w:i/>
          <w:iCs/>
          <w:color w:val="auto"/>
          <w:sz w:val="24"/>
          <w:szCs w:val="24"/>
          <w:lang w:val="en-US"/>
        </w:rPr>
        <w:t>CMYK</w:t>
      </w:r>
      <w:r>
        <w:rPr>
          <w:rFonts w:hint="default"/>
          <w:b w:val="0"/>
          <w:bCs w:val="0"/>
          <w:i w:val="0"/>
          <w:iCs w:val="0"/>
          <w:color w:val="auto"/>
          <w:sz w:val="24"/>
          <w:szCs w:val="24"/>
          <w:lang w:val="en-US"/>
        </w:rPr>
        <w:t xml:space="preserve">, </w:t>
      </w:r>
      <w:r>
        <w:rPr>
          <w:rFonts w:hint="default"/>
          <w:b w:val="0"/>
          <w:bCs w:val="0"/>
          <w:i/>
          <w:iCs/>
          <w:color w:val="auto"/>
          <w:sz w:val="24"/>
          <w:szCs w:val="24"/>
          <w:lang w:val="en-US"/>
        </w:rPr>
        <w:t>CIELAB</w:t>
      </w:r>
      <w:r>
        <w:rPr>
          <w:rFonts w:hint="default"/>
          <w:b w:val="0"/>
          <w:bCs w:val="0"/>
          <w:i w:val="0"/>
          <w:iCs w:val="0"/>
          <w:color w:val="auto"/>
          <w:sz w:val="24"/>
          <w:szCs w:val="24"/>
          <w:lang w:val="en-US"/>
        </w:rPr>
        <w:t xml:space="preserve">. Lai atbalstītu šīs funkcijas, </w:t>
      </w:r>
      <w:r>
        <w:rPr>
          <w:rFonts w:hint="default"/>
          <w:b w:val="0"/>
          <w:bCs w:val="0"/>
          <w:i/>
          <w:iCs/>
          <w:color w:val="auto"/>
          <w:sz w:val="24"/>
          <w:szCs w:val="24"/>
          <w:lang w:val="en-US"/>
        </w:rPr>
        <w:t>Photoshop</w:t>
      </w:r>
      <w:r>
        <w:rPr>
          <w:rFonts w:hint="default"/>
          <w:b w:val="0"/>
          <w:bCs w:val="0"/>
          <w:i w:val="0"/>
          <w:iCs w:val="0"/>
          <w:color w:val="auto"/>
          <w:sz w:val="24"/>
          <w:szCs w:val="24"/>
          <w:lang w:val="en-US"/>
        </w:rPr>
        <w:t xml:space="preserve"> izmanto savus </w:t>
      </w:r>
      <w:r>
        <w:rPr>
          <w:rFonts w:hint="default"/>
          <w:b w:val="0"/>
          <w:bCs w:val="0"/>
          <w:i/>
          <w:iCs/>
          <w:color w:val="auto"/>
          <w:sz w:val="24"/>
          <w:szCs w:val="24"/>
          <w:lang w:val="en-US"/>
        </w:rPr>
        <w:t>PSD</w:t>
      </w:r>
      <w:r>
        <w:rPr>
          <w:rFonts w:hint="default"/>
          <w:b w:val="0"/>
          <w:bCs w:val="0"/>
          <w:i w:val="0"/>
          <w:iCs w:val="0"/>
          <w:color w:val="auto"/>
          <w:sz w:val="24"/>
          <w:szCs w:val="24"/>
          <w:lang w:val="en-US"/>
        </w:rPr>
        <w:t xml:space="preserve"> un </w:t>
      </w:r>
      <w:r>
        <w:rPr>
          <w:rFonts w:hint="default"/>
          <w:b w:val="0"/>
          <w:bCs w:val="0"/>
          <w:i/>
          <w:iCs/>
          <w:color w:val="auto"/>
          <w:sz w:val="24"/>
          <w:szCs w:val="24"/>
          <w:lang w:val="en-US"/>
        </w:rPr>
        <w:t>PSB</w:t>
      </w:r>
      <w:r>
        <w:rPr>
          <w:rFonts w:hint="default"/>
          <w:b w:val="0"/>
          <w:bCs w:val="0"/>
          <w:i w:val="0"/>
          <w:iCs w:val="0"/>
          <w:color w:val="auto"/>
          <w:sz w:val="24"/>
          <w:szCs w:val="24"/>
          <w:lang w:val="en-US"/>
        </w:rPr>
        <w:t xml:space="preserve"> failu formātus. [6]</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56" w:firstLineChars="232"/>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Adobe Photoshop</w:t>
      </w:r>
      <w:r>
        <w:rPr>
          <w:rFonts w:hint="default"/>
          <w:b w:val="0"/>
          <w:bCs w:val="0"/>
          <w:i w:val="0"/>
          <w:iCs w:val="0"/>
          <w:color w:val="auto"/>
          <w:sz w:val="24"/>
          <w:szCs w:val="24"/>
          <w:lang w:val="en-US"/>
        </w:rPr>
        <w:t xml:space="preserve"> programmas pielietojums sastāvēja no tīmekļa lapas attēlu rediģēšanas un izveides, tostarp izmēra, krāsu un formāta maiņas.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56" w:firstLineChars="232"/>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Adobe Photoshop</w:t>
      </w:r>
      <w:r>
        <w:rPr>
          <w:rFonts w:hint="default"/>
          <w:b w:val="0"/>
          <w:bCs w:val="0"/>
          <w:i w:val="0"/>
          <w:iCs w:val="0"/>
          <w:color w:val="auto"/>
          <w:sz w:val="24"/>
          <w:szCs w:val="24"/>
          <w:lang w:val="en-US"/>
        </w:rPr>
        <w:t xml:space="preserve"> programma tika pielietota, jo bija iepriekšējās zināšanas programmas lietošanā, kas iegūtas pašmācības cēļā, kā arī </w:t>
      </w:r>
      <w:r>
        <w:rPr>
          <w:rFonts w:hint="default"/>
          <w:b w:val="0"/>
          <w:bCs w:val="0"/>
          <w:i/>
          <w:iCs/>
          <w:color w:val="auto"/>
          <w:sz w:val="24"/>
          <w:szCs w:val="24"/>
          <w:lang w:val="en-US"/>
        </w:rPr>
        <w:t>Adobe Photoshop</w:t>
      </w:r>
      <w:r>
        <w:rPr>
          <w:rFonts w:hint="default"/>
          <w:b w:val="0"/>
          <w:bCs w:val="0"/>
          <w:i w:val="0"/>
          <w:iCs w:val="0"/>
          <w:color w:val="auto"/>
          <w:sz w:val="24"/>
          <w:szCs w:val="24"/>
          <w:lang w:val="en-US"/>
        </w:rPr>
        <w:t xml:space="preserve"> programmai ir plaši pieejami mācību resursi, kas ir pieejami globālajā tīmeklī.</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56" w:firstLineChars="232"/>
        <w:jc w:val="both"/>
        <w:textAlignment w:val="auto"/>
        <w:rPr>
          <w:rFonts w:hint="default"/>
          <w:b w:val="0"/>
          <w:bCs w:val="0"/>
          <w:color w:val="0070C0"/>
          <w:sz w:val="24"/>
          <w:szCs w:val="24"/>
          <w:lang w:val="en-US"/>
        </w:rPr>
      </w:pPr>
      <w:r>
        <w:rPr>
          <w:rFonts w:hint="default"/>
          <w:b w:val="0"/>
          <w:bCs w:val="0"/>
          <w:i w:val="0"/>
          <w:iCs w:val="0"/>
          <w:color w:val="0070C0"/>
          <w:sz w:val="24"/>
          <w:szCs w:val="24"/>
          <w:lang w:val="en-US"/>
        </w:rPr>
        <w:fldChar w:fldCharType="begin"/>
      </w:r>
      <w:r>
        <w:rPr>
          <w:rFonts w:hint="default"/>
          <w:b w:val="0"/>
          <w:bCs w:val="0"/>
          <w:i w:val="0"/>
          <w:iCs w:val="0"/>
          <w:color w:val="0070C0"/>
          <w:sz w:val="24"/>
          <w:szCs w:val="24"/>
          <w:lang w:val="en-US"/>
        </w:rPr>
        <w:instrText xml:space="preserve"> HYPERLINK "https://www.adobe.com/lv/products/photoshop.html" </w:instrText>
      </w:r>
      <w:r>
        <w:rPr>
          <w:rFonts w:hint="default"/>
          <w:b w:val="0"/>
          <w:bCs w:val="0"/>
          <w:i w:val="0"/>
          <w:iCs w:val="0"/>
          <w:color w:val="0070C0"/>
          <w:sz w:val="24"/>
          <w:szCs w:val="24"/>
          <w:lang w:val="en-US"/>
        </w:rPr>
        <w:fldChar w:fldCharType="separate"/>
      </w:r>
      <w:r>
        <w:rPr>
          <w:rStyle w:val="51"/>
          <w:rFonts w:hint="default"/>
          <w:b w:val="0"/>
          <w:bCs w:val="0"/>
          <w:i w:val="0"/>
          <w:iCs w:val="0"/>
          <w:color w:val="0070C0"/>
          <w:sz w:val="24"/>
          <w:szCs w:val="24"/>
          <w:lang w:val="en-US"/>
        </w:rPr>
        <w:t>https://www.adobe.com/lv/products/photoshop.html</w:t>
      </w:r>
      <w:r>
        <w:rPr>
          <w:rFonts w:hint="default"/>
          <w:b w:val="0"/>
          <w:bCs w:val="0"/>
          <w:i w:val="0"/>
          <w:iCs w:val="0"/>
          <w:color w:val="0070C0"/>
          <w:sz w:val="24"/>
          <w:szCs w:val="24"/>
          <w:lang w:val="en-US"/>
        </w:rPr>
        <w:fldChar w:fldCharType="end"/>
      </w:r>
      <w:r>
        <w:rPr>
          <w:rFonts w:hint="default"/>
          <w:b w:val="0"/>
          <w:bCs w:val="0"/>
          <w:i w:val="0"/>
          <w:iCs w:val="0"/>
          <w:color w:val="0070C0"/>
          <w:sz w:val="24"/>
          <w:szCs w:val="24"/>
          <w:lang w:val="en-US"/>
        </w:rPr>
        <w:t xml:space="preserve"> un </w:t>
      </w:r>
      <w:r>
        <w:rPr>
          <w:rFonts w:hint="default"/>
          <w:b w:val="0"/>
          <w:bCs w:val="0"/>
          <w:i w:val="0"/>
          <w:iCs w:val="0"/>
          <w:color w:val="0070C0"/>
          <w:sz w:val="24"/>
          <w:szCs w:val="24"/>
          <w:lang w:val="en-US"/>
        </w:rPr>
        <w:fldChar w:fldCharType="begin"/>
      </w:r>
      <w:r>
        <w:rPr>
          <w:rFonts w:hint="default"/>
          <w:b w:val="0"/>
          <w:bCs w:val="0"/>
          <w:i w:val="0"/>
          <w:iCs w:val="0"/>
          <w:color w:val="0070C0"/>
          <w:sz w:val="24"/>
          <w:szCs w:val="24"/>
          <w:lang w:val="en-US"/>
        </w:rPr>
        <w:instrText xml:space="preserve"> HYPERLINK "https://en.wikipedia.org/wiki/Adobe_Photoshop" </w:instrText>
      </w:r>
      <w:r>
        <w:rPr>
          <w:rFonts w:hint="default"/>
          <w:b w:val="0"/>
          <w:bCs w:val="0"/>
          <w:i w:val="0"/>
          <w:iCs w:val="0"/>
          <w:color w:val="0070C0"/>
          <w:sz w:val="24"/>
          <w:szCs w:val="24"/>
          <w:lang w:val="en-US"/>
        </w:rPr>
        <w:fldChar w:fldCharType="separate"/>
      </w:r>
      <w:r>
        <w:rPr>
          <w:rStyle w:val="51"/>
          <w:rFonts w:hint="default"/>
          <w:b w:val="0"/>
          <w:bCs w:val="0"/>
          <w:i w:val="0"/>
          <w:iCs w:val="0"/>
          <w:color w:val="0070C0"/>
          <w:sz w:val="24"/>
          <w:szCs w:val="24"/>
          <w:lang w:val="en-US"/>
        </w:rPr>
        <w:t>https://en.wikipedia.org/wiki/Adobe_Photoshop</w:t>
      </w:r>
      <w:r>
        <w:rPr>
          <w:rFonts w:hint="default"/>
          <w:b w:val="0"/>
          <w:bCs w:val="0"/>
          <w:i w:val="0"/>
          <w:iCs w:val="0"/>
          <w:color w:val="0070C0"/>
          <w:sz w:val="24"/>
          <w:szCs w:val="24"/>
          <w:lang w:val="en-US"/>
        </w:rPr>
        <w:fldChar w:fldCharType="end"/>
      </w:r>
      <w:r>
        <w:rPr>
          <w:rFonts w:hint="default"/>
          <w:b w:val="0"/>
          <w:bCs w:val="0"/>
          <w:i w:val="0"/>
          <w:iCs w:val="0"/>
          <w:color w:val="0070C0"/>
          <w:sz w:val="24"/>
          <w:szCs w:val="24"/>
          <w:lang w:val="en-US"/>
        </w:rPr>
        <w:t xml:space="preserve"> - </w:t>
      </w:r>
      <w:r>
        <w:rPr>
          <w:rFonts w:hint="default"/>
          <w:b w:val="0"/>
          <w:bCs w:val="0"/>
          <w:color w:val="0070C0"/>
          <w:sz w:val="24"/>
          <w:szCs w:val="24"/>
          <w:lang w:val="en-US"/>
        </w:rPr>
        <w:t>Vēlāk tiks pielietots avotu sarakstā. (Skatīts 15/03/2022 8:21) (Skatīts 15/03/2022 8:23)</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i/>
          <w:iCs/>
          <w:color w:val="auto"/>
          <w:sz w:val="28"/>
          <w:szCs w:val="28"/>
          <w:lang w:val="en-US"/>
        </w:rPr>
      </w:pPr>
      <w:r>
        <w:rPr>
          <w:rFonts w:hint="default"/>
          <w:b/>
          <w:bCs/>
          <w:i/>
          <w:iCs/>
          <w:color w:val="auto"/>
          <w:sz w:val="28"/>
          <w:szCs w:val="28"/>
          <w:lang w:val="en-US"/>
        </w:rPr>
        <w:t>WebP</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56" w:firstLineChars="232"/>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WebP</w:t>
      </w:r>
      <w:r>
        <w:rPr>
          <w:rFonts w:hint="default"/>
          <w:b w:val="0"/>
          <w:bCs w:val="0"/>
          <w:i w:val="0"/>
          <w:iCs w:val="0"/>
          <w:color w:val="auto"/>
          <w:sz w:val="24"/>
          <w:szCs w:val="24"/>
          <w:lang w:val="en-US"/>
        </w:rPr>
        <w:t xml:space="preserve"> ir attēla faila formāts, ko </w:t>
      </w:r>
      <w:r>
        <w:rPr>
          <w:rFonts w:hint="default"/>
          <w:b w:val="0"/>
          <w:bCs w:val="0"/>
          <w:i/>
          <w:iCs/>
          <w:color w:val="auto"/>
          <w:sz w:val="24"/>
          <w:szCs w:val="24"/>
          <w:lang w:val="en-US"/>
        </w:rPr>
        <w:t>Google</w:t>
      </w:r>
      <w:r>
        <w:rPr>
          <w:rFonts w:hint="default"/>
          <w:b w:val="0"/>
          <w:bCs w:val="0"/>
          <w:i w:val="0"/>
          <w:iCs w:val="0"/>
          <w:color w:val="auto"/>
          <w:sz w:val="24"/>
          <w:szCs w:val="24"/>
          <w:lang w:val="en-US"/>
        </w:rPr>
        <w:t xml:space="preserve"> ir izstrādājis, lai aizstātu </w:t>
      </w:r>
      <w:r>
        <w:rPr>
          <w:rFonts w:hint="default"/>
          <w:b w:val="0"/>
          <w:bCs w:val="0"/>
          <w:i/>
          <w:iCs/>
          <w:color w:val="auto"/>
          <w:sz w:val="24"/>
          <w:szCs w:val="24"/>
          <w:lang w:val="en-US"/>
        </w:rPr>
        <w:t>JPEG</w:t>
      </w:r>
      <w:r>
        <w:rPr>
          <w:rFonts w:hint="default"/>
          <w:b w:val="0"/>
          <w:bCs w:val="0"/>
          <w:i w:val="0"/>
          <w:iCs w:val="0"/>
          <w:color w:val="auto"/>
          <w:sz w:val="24"/>
          <w:szCs w:val="24"/>
          <w:lang w:val="en-US"/>
        </w:rPr>
        <w:t xml:space="preserve">, </w:t>
      </w:r>
      <w:r>
        <w:rPr>
          <w:rFonts w:hint="default"/>
          <w:b w:val="0"/>
          <w:bCs w:val="0"/>
          <w:i/>
          <w:iCs/>
          <w:color w:val="auto"/>
          <w:sz w:val="24"/>
          <w:szCs w:val="24"/>
          <w:lang w:val="en-US"/>
        </w:rPr>
        <w:t>PNG</w:t>
      </w:r>
      <w:r>
        <w:rPr>
          <w:rFonts w:hint="default"/>
          <w:b w:val="0"/>
          <w:bCs w:val="0"/>
          <w:i w:val="0"/>
          <w:iCs w:val="0"/>
          <w:color w:val="auto"/>
          <w:sz w:val="24"/>
          <w:szCs w:val="24"/>
          <w:lang w:val="en-US"/>
        </w:rPr>
        <w:t xml:space="preserve"> un </w:t>
      </w:r>
      <w:r>
        <w:rPr>
          <w:rFonts w:hint="default"/>
          <w:b w:val="0"/>
          <w:bCs w:val="0"/>
          <w:i/>
          <w:iCs/>
          <w:color w:val="auto"/>
          <w:sz w:val="24"/>
          <w:szCs w:val="24"/>
          <w:lang w:val="en-US"/>
        </w:rPr>
        <w:t>GIF</w:t>
      </w:r>
      <w:r>
        <w:rPr>
          <w:rFonts w:hint="default"/>
          <w:b w:val="0"/>
          <w:bCs w:val="0"/>
          <w:i w:val="0"/>
          <w:iCs w:val="0"/>
          <w:color w:val="auto"/>
          <w:sz w:val="24"/>
          <w:szCs w:val="24"/>
          <w:lang w:val="en-US"/>
        </w:rPr>
        <w:t xml:space="preserve"> failu formātus. </w:t>
      </w:r>
      <w:r>
        <w:rPr>
          <w:rFonts w:hint="default"/>
          <w:b w:val="0"/>
          <w:bCs w:val="0"/>
          <w:i/>
          <w:iCs/>
          <w:color w:val="auto"/>
          <w:sz w:val="24"/>
          <w:szCs w:val="24"/>
          <w:lang w:val="en-US"/>
        </w:rPr>
        <w:t>WebP</w:t>
      </w:r>
      <w:r>
        <w:rPr>
          <w:rFonts w:hint="default"/>
          <w:b w:val="0"/>
          <w:bCs w:val="0"/>
          <w:i w:val="0"/>
          <w:iCs w:val="0"/>
          <w:color w:val="auto"/>
          <w:sz w:val="24"/>
          <w:szCs w:val="24"/>
          <w:lang w:val="en-US"/>
        </w:rPr>
        <w:t xml:space="preserve"> iegūst failus, kas ir mazāki par tādu pašu kvalitāti vai augstākas kvalitātes tāda paša izmēra failiem. Tā atbalsta gan saspiešanu ar zaudējumiem, gan bezzudumu, kā arī animācijas un alfa caurspīdīgumu.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56" w:firstLineChars="232"/>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Google</w:t>
      </w:r>
      <w:r>
        <w:rPr>
          <w:rFonts w:hint="default"/>
          <w:b w:val="0"/>
          <w:bCs w:val="0"/>
          <w:i w:val="0"/>
          <w:iCs w:val="0"/>
          <w:color w:val="auto"/>
          <w:sz w:val="24"/>
          <w:szCs w:val="24"/>
          <w:lang w:val="en-US"/>
        </w:rPr>
        <w:t xml:space="preserve"> paziņoja par </w:t>
      </w:r>
      <w:r>
        <w:rPr>
          <w:rFonts w:hint="default"/>
          <w:b w:val="0"/>
          <w:bCs w:val="0"/>
          <w:i/>
          <w:iCs/>
          <w:color w:val="auto"/>
          <w:sz w:val="24"/>
          <w:szCs w:val="24"/>
          <w:lang w:val="en-US"/>
        </w:rPr>
        <w:t>WebP</w:t>
      </w:r>
      <w:r>
        <w:rPr>
          <w:rFonts w:hint="default"/>
          <w:b w:val="0"/>
          <w:bCs w:val="0"/>
          <w:i w:val="0"/>
          <w:iCs w:val="0"/>
          <w:color w:val="auto"/>
          <w:sz w:val="24"/>
          <w:szCs w:val="24"/>
          <w:lang w:val="en-US"/>
        </w:rPr>
        <w:t xml:space="preserve"> formātu 2010. gada septembrī, bet 2018. gada aprīlī izlaida savu atbalsta bibliotēkas pirmo versiju. [7]</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56" w:firstLineChars="232"/>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WebP</w:t>
      </w:r>
      <w:r>
        <w:rPr>
          <w:rFonts w:hint="default"/>
          <w:b w:val="0"/>
          <w:bCs w:val="0"/>
          <w:i w:val="0"/>
          <w:iCs w:val="0"/>
          <w:color w:val="auto"/>
          <w:sz w:val="24"/>
          <w:szCs w:val="24"/>
          <w:lang w:val="en-US"/>
        </w:rPr>
        <w:t xml:space="preserve"> bezzudumu attēli ir par 26% mazāki nekā </w:t>
      </w:r>
      <w:r>
        <w:rPr>
          <w:rFonts w:hint="default"/>
          <w:b w:val="0"/>
          <w:bCs w:val="0"/>
          <w:i/>
          <w:iCs/>
          <w:color w:val="auto"/>
          <w:sz w:val="24"/>
          <w:szCs w:val="24"/>
          <w:lang w:val="en-US"/>
        </w:rPr>
        <w:t>PNG</w:t>
      </w:r>
      <w:r>
        <w:rPr>
          <w:rFonts w:hint="default"/>
          <w:b w:val="0"/>
          <w:bCs w:val="0"/>
          <w:i w:val="0"/>
          <w:iCs w:val="0"/>
          <w:color w:val="auto"/>
          <w:sz w:val="24"/>
          <w:szCs w:val="24"/>
          <w:lang w:val="en-US"/>
        </w:rPr>
        <w:t xml:space="preserve">. </w:t>
      </w:r>
      <w:r>
        <w:rPr>
          <w:rFonts w:hint="default"/>
          <w:b w:val="0"/>
          <w:bCs w:val="0"/>
          <w:i/>
          <w:iCs/>
          <w:color w:val="auto"/>
          <w:sz w:val="24"/>
          <w:szCs w:val="24"/>
          <w:lang w:val="en-US"/>
        </w:rPr>
        <w:t>WebP</w:t>
      </w:r>
      <w:r>
        <w:rPr>
          <w:rFonts w:hint="default"/>
          <w:b w:val="0"/>
          <w:bCs w:val="0"/>
          <w:i w:val="0"/>
          <w:iCs w:val="0"/>
          <w:color w:val="auto"/>
          <w:sz w:val="24"/>
          <w:szCs w:val="24"/>
          <w:lang w:val="en-US"/>
        </w:rPr>
        <w:t xml:space="preserve"> attēli ar zudumiem ir par 25–34% mazāki nekā salīdzināmi</w:t>
      </w:r>
      <w:r>
        <w:rPr>
          <w:rFonts w:hint="default"/>
          <w:b w:val="0"/>
          <w:bCs w:val="0"/>
          <w:i/>
          <w:iCs/>
          <w:color w:val="auto"/>
          <w:sz w:val="24"/>
          <w:szCs w:val="24"/>
          <w:lang w:val="en-US"/>
        </w:rPr>
        <w:t xml:space="preserve"> JPEG</w:t>
      </w:r>
      <w:r>
        <w:rPr>
          <w:rFonts w:hint="default"/>
          <w:b w:val="0"/>
          <w:bCs w:val="0"/>
          <w:i w:val="0"/>
          <w:iCs w:val="0"/>
          <w:color w:val="auto"/>
          <w:sz w:val="24"/>
          <w:szCs w:val="24"/>
          <w:lang w:val="en-US"/>
        </w:rPr>
        <w:t xml:space="preserve"> attēli ar līdzvērtīgu </w:t>
      </w:r>
      <w:r>
        <w:rPr>
          <w:rFonts w:hint="default"/>
          <w:b w:val="0"/>
          <w:bCs w:val="0"/>
          <w:i/>
          <w:iCs/>
          <w:color w:val="auto"/>
          <w:sz w:val="24"/>
          <w:szCs w:val="24"/>
          <w:lang w:val="en-US"/>
        </w:rPr>
        <w:t>SSIM</w:t>
      </w:r>
      <w:r>
        <w:rPr>
          <w:rFonts w:hint="default"/>
          <w:b w:val="0"/>
          <w:bCs w:val="0"/>
          <w:i w:val="0"/>
          <w:iCs w:val="0"/>
          <w:color w:val="auto"/>
          <w:sz w:val="24"/>
          <w:szCs w:val="24"/>
          <w:lang w:val="en-US"/>
        </w:rPr>
        <w:t xml:space="preserve"> kvalitātes indeksu. [8]</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56" w:firstLineChars="232"/>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WebP</w:t>
      </w:r>
      <w:r>
        <w:rPr>
          <w:rFonts w:hint="default"/>
          <w:b w:val="0"/>
          <w:bCs w:val="0"/>
          <w:i w:val="0"/>
          <w:iCs w:val="0"/>
          <w:color w:val="auto"/>
          <w:sz w:val="24"/>
          <w:szCs w:val="24"/>
          <w:lang w:val="en-US"/>
        </w:rPr>
        <w:t xml:space="preserve"> attēlu konvertētājs tika pielietots katram </w:t>
      </w:r>
      <w:r>
        <w:rPr>
          <w:rFonts w:hint="default"/>
          <w:b w:val="0"/>
          <w:bCs w:val="0"/>
          <w:i/>
          <w:iCs/>
          <w:color w:val="auto"/>
          <w:sz w:val="24"/>
          <w:szCs w:val="24"/>
          <w:lang w:val="en-US"/>
        </w:rPr>
        <w:t>JPEG</w:t>
      </w:r>
      <w:r>
        <w:rPr>
          <w:rFonts w:hint="default"/>
          <w:b w:val="0"/>
          <w:bCs w:val="0"/>
          <w:i w:val="0"/>
          <w:iCs w:val="0"/>
          <w:color w:val="auto"/>
          <w:sz w:val="24"/>
          <w:szCs w:val="24"/>
          <w:lang w:val="en-US"/>
        </w:rPr>
        <w:t xml:space="preserve"> formāta attēlam, lai samazinātu attēla aizņemtās atmiņas apjomu, tādejādi samazinot tīmekļa lapas ielādes laiku.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56" w:firstLineChars="232"/>
        <w:jc w:val="both"/>
        <w:textAlignment w:val="auto"/>
        <w:rPr>
          <w:rFonts w:hint="default"/>
          <w:b w:val="0"/>
          <w:bCs w:val="0"/>
          <w:color w:val="0070C0"/>
          <w:sz w:val="24"/>
          <w:szCs w:val="24"/>
          <w:lang w:val="en-US"/>
        </w:rPr>
      </w:pPr>
      <w:r>
        <w:rPr>
          <w:rFonts w:hint="default"/>
          <w:b w:val="0"/>
          <w:bCs w:val="0"/>
          <w:i w:val="0"/>
          <w:iCs w:val="0"/>
          <w:color w:val="0070C0"/>
          <w:sz w:val="24"/>
          <w:szCs w:val="24"/>
          <w:lang w:val="en-US"/>
        </w:rPr>
        <w:fldChar w:fldCharType="begin"/>
      </w:r>
      <w:r>
        <w:rPr>
          <w:rFonts w:hint="default"/>
          <w:b w:val="0"/>
          <w:bCs w:val="0"/>
          <w:i w:val="0"/>
          <w:iCs w:val="0"/>
          <w:color w:val="0070C0"/>
          <w:sz w:val="24"/>
          <w:szCs w:val="24"/>
          <w:lang w:val="en-US"/>
        </w:rPr>
        <w:instrText xml:space="preserve"> HYPERLINK "https://en.wikipedia.org/wiki/WebP" </w:instrText>
      </w:r>
      <w:r>
        <w:rPr>
          <w:rFonts w:hint="default"/>
          <w:b w:val="0"/>
          <w:bCs w:val="0"/>
          <w:i w:val="0"/>
          <w:iCs w:val="0"/>
          <w:color w:val="0070C0"/>
          <w:sz w:val="24"/>
          <w:szCs w:val="24"/>
          <w:lang w:val="en-US"/>
        </w:rPr>
        <w:fldChar w:fldCharType="separate"/>
      </w:r>
      <w:r>
        <w:rPr>
          <w:rStyle w:val="51"/>
          <w:rFonts w:hint="default"/>
          <w:b w:val="0"/>
          <w:bCs w:val="0"/>
          <w:i w:val="0"/>
          <w:iCs w:val="0"/>
          <w:color w:val="0070C0"/>
          <w:sz w:val="24"/>
          <w:szCs w:val="24"/>
          <w:lang w:val="en-US"/>
        </w:rPr>
        <w:t>https://en.wikipedia.org/wiki/WebP</w:t>
      </w:r>
      <w:r>
        <w:rPr>
          <w:rFonts w:hint="default"/>
          <w:b w:val="0"/>
          <w:bCs w:val="0"/>
          <w:i w:val="0"/>
          <w:iCs w:val="0"/>
          <w:color w:val="0070C0"/>
          <w:sz w:val="24"/>
          <w:szCs w:val="24"/>
          <w:lang w:val="en-US"/>
        </w:rPr>
        <w:fldChar w:fldCharType="end"/>
      </w:r>
      <w:r>
        <w:rPr>
          <w:rFonts w:hint="default"/>
          <w:b w:val="0"/>
          <w:bCs w:val="0"/>
          <w:i w:val="0"/>
          <w:iCs w:val="0"/>
          <w:color w:val="0070C0"/>
          <w:sz w:val="24"/>
          <w:szCs w:val="24"/>
          <w:lang w:val="en-US"/>
        </w:rPr>
        <w:t xml:space="preserve"> un </w:t>
      </w:r>
      <w:r>
        <w:rPr>
          <w:rFonts w:hint="default"/>
          <w:b w:val="0"/>
          <w:bCs w:val="0"/>
          <w:i w:val="0"/>
          <w:iCs w:val="0"/>
          <w:color w:val="0070C0"/>
          <w:sz w:val="24"/>
          <w:szCs w:val="24"/>
          <w:lang w:val="en-US"/>
        </w:rPr>
        <w:fldChar w:fldCharType="begin"/>
      </w:r>
      <w:r>
        <w:rPr>
          <w:rFonts w:hint="default"/>
          <w:b w:val="0"/>
          <w:bCs w:val="0"/>
          <w:i w:val="0"/>
          <w:iCs w:val="0"/>
          <w:color w:val="0070C0"/>
          <w:sz w:val="24"/>
          <w:szCs w:val="24"/>
          <w:lang w:val="en-US"/>
        </w:rPr>
        <w:instrText xml:space="preserve"> HYPERLINK "https://developers.google.com/speed/webp" </w:instrText>
      </w:r>
      <w:r>
        <w:rPr>
          <w:rFonts w:hint="default"/>
          <w:b w:val="0"/>
          <w:bCs w:val="0"/>
          <w:i w:val="0"/>
          <w:iCs w:val="0"/>
          <w:color w:val="0070C0"/>
          <w:sz w:val="24"/>
          <w:szCs w:val="24"/>
          <w:lang w:val="en-US"/>
        </w:rPr>
        <w:fldChar w:fldCharType="separate"/>
      </w:r>
      <w:r>
        <w:rPr>
          <w:rStyle w:val="51"/>
          <w:rFonts w:hint="default"/>
          <w:b w:val="0"/>
          <w:bCs w:val="0"/>
          <w:i w:val="0"/>
          <w:iCs w:val="0"/>
          <w:color w:val="0070C0"/>
          <w:sz w:val="24"/>
          <w:szCs w:val="24"/>
          <w:lang w:val="en-US"/>
        </w:rPr>
        <w:t>https://developers.google.com/speed/webp</w:t>
      </w:r>
      <w:r>
        <w:rPr>
          <w:rFonts w:hint="default"/>
          <w:b w:val="0"/>
          <w:bCs w:val="0"/>
          <w:i w:val="0"/>
          <w:iCs w:val="0"/>
          <w:color w:val="0070C0"/>
          <w:sz w:val="24"/>
          <w:szCs w:val="24"/>
          <w:lang w:val="en-US"/>
        </w:rPr>
        <w:fldChar w:fldCharType="end"/>
      </w:r>
      <w:r>
        <w:rPr>
          <w:rFonts w:hint="default"/>
          <w:b w:val="0"/>
          <w:bCs w:val="0"/>
          <w:i w:val="0"/>
          <w:iCs w:val="0"/>
          <w:color w:val="0070C0"/>
          <w:sz w:val="24"/>
          <w:szCs w:val="24"/>
          <w:lang w:val="en-US"/>
        </w:rPr>
        <w:t xml:space="preserve"> - </w:t>
      </w:r>
      <w:r>
        <w:rPr>
          <w:rFonts w:hint="default"/>
          <w:b w:val="0"/>
          <w:bCs w:val="0"/>
          <w:color w:val="0070C0"/>
          <w:sz w:val="24"/>
          <w:szCs w:val="24"/>
          <w:lang w:val="en-US"/>
        </w:rPr>
        <w:t>Vēlāk tiks pielikts avotu sarakstā. (Skatīts 15/03/2022 8:30) (Skatīts 15/03/2022 8:33)</w:t>
      </w:r>
    </w:p>
    <w:p>
      <w:pPr>
        <w:keepNext w:val="0"/>
        <w:keepLines w:val="0"/>
        <w:pageBreakBefore w:val="0"/>
        <w:widowControl/>
        <w:numPr>
          <w:ilvl w:val="1"/>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bCs/>
          <w:color w:val="auto"/>
          <w:sz w:val="32"/>
          <w:szCs w:val="32"/>
          <w:lang w:val="en-US"/>
        </w:rPr>
      </w:pPr>
      <w:r>
        <w:rPr>
          <w:rFonts w:hint="default"/>
          <w:b/>
          <w:bCs/>
          <w:color w:val="auto"/>
          <w:sz w:val="32"/>
          <w:szCs w:val="32"/>
          <w:lang w:val="en-US"/>
        </w:rPr>
        <w:t>Tīmekļa lapas datubāze un tās vaicājumu valoda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b/>
          <w:bCs/>
          <w:i/>
          <w:iCs/>
          <w:color w:val="auto"/>
          <w:sz w:val="28"/>
          <w:szCs w:val="28"/>
          <w:lang w:val="en-US"/>
        </w:rPr>
      </w:pPr>
      <w:r>
        <w:rPr>
          <w:rFonts w:hint="default"/>
          <w:b/>
          <w:bCs/>
          <w:i/>
          <w:iCs/>
          <w:color w:val="auto"/>
          <w:sz w:val="28"/>
          <w:szCs w:val="28"/>
          <w:lang w:val="en-US"/>
        </w:rPr>
        <w:t>MySQL</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color w:val="auto"/>
          <w:sz w:val="24"/>
          <w:szCs w:val="24"/>
          <w:lang w:val="en-US"/>
        </w:rPr>
      </w:pPr>
      <w:r>
        <w:rPr>
          <w:rFonts w:hint="default"/>
          <w:b w:val="0"/>
          <w:bCs w:val="0"/>
          <w:i/>
          <w:iCs/>
          <w:color w:val="auto"/>
          <w:sz w:val="24"/>
          <w:szCs w:val="24"/>
          <w:lang w:val="en-US"/>
        </w:rPr>
        <w:t>MySQL</w:t>
      </w:r>
      <w:r>
        <w:rPr>
          <w:rFonts w:hint="default"/>
          <w:b w:val="0"/>
          <w:bCs w:val="0"/>
          <w:color w:val="auto"/>
          <w:sz w:val="24"/>
          <w:szCs w:val="24"/>
          <w:lang w:val="en-US"/>
        </w:rPr>
        <w:t xml:space="preserve"> ir atvērtā koda relāciju datu bāzes pārvaldības sistēma </w:t>
      </w:r>
      <w:r>
        <w:rPr>
          <w:rFonts w:hint="default"/>
          <w:b w:val="0"/>
          <w:bCs w:val="0"/>
          <w:i/>
          <w:iCs/>
          <w:color w:val="auto"/>
          <w:sz w:val="24"/>
          <w:szCs w:val="24"/>
          <w:lang w:val="en-US"/>
        </w:rPr>
        <w:t>(RDBMS)</w:t>
      </w:r>
      <w:r>
        <w:rPr>
          <w:rFonts w:hint="default"/>
          <w:b w:val="0"/>
          <w:bCs w:val="0"/>
          <w:color w:val="auto"/>
          <w:sz w:val="24"/>
          <w:szCs w:val="24"/>
          <w:lang w:val="en-US"/>
        </w:rPr>
        <w:t>. Relāciju datu bāze sakārto datus vienā vai vairākās datu tabulās, kurās datu tipi var būt saistīti viens ar otru; šīs attiecības palīdz strukturēt datus. [9]</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color w:val="auto"/>
          <w:sz w:val="24"/>
          <w:szCs w:val="24"/>
          <w:lang w:val="en-US"/>
        </w:rPr>
      </w:pPr>
      <w:r>
        <w:rPr>
          <w:rFonts w:hint="default"/>
          <w:b w:val="0"/>
          <w:bCs w:val="0"/>
          <w:color w:val="auto"/>
          <w:sz w:val="24"/>
          <w:szCs w:val="24"/>
          <w:lang w:val="en-US"/>
        </w:rPr>
        <w:t xml:space="preserve">Izvēlētā saimniekdatora maksas pakalpojuma komplektā tika iekļauta </w:t>
      </w:r>
      <w:r>
        <w:rPr>
          <w:rFonts w:hint="default"/>
          <w:b w:val="0"/>
          <w:bCs w:val="0"/>
          <w:i/>
          <w:iCs/>
          <w:color w:val="auto"/>
          <w:sz w:val="24"/>
          <w:szCs w:val="24"/>
          <w:lang w:val="en-US"/>
        </w:rPr>
        <w:t>MySQL</w:t>
      </w:r>
      <w:r>
        <w:rPr>
          <w:rFonts w:hint="default"/>
          <w:b w:val="0"/>
          <w:bCs w:val="0"/>
          <w:color w:val="auto"/>
          <w:sz w:val="24"/>
          <w:szCs w:val="24"/>
          <w:lang w:val="en-US"/>
        </w:rPr>
        <w:t xml:space="preserve"> datubāze. Lai samazinātu tīmekļa lapas izveidei nepieciešamo laiku un ātrāk spētu to izvietot globālajā tīmeklī priekš klienta, tika pielietota komplektā iekļautā datubāze.</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color w:val="0070C0"/>
          <w:sz w:val="24"/>
          <w:szCs w:val="24"/>
          <w:lang w:val="en-US"/>
        </w:rPr>
      </w:pPr>
      <w:r>
        <w:rPr>
          <w:rFonts w:hint="default"/>
          <w:b w:val="0"/>
          <w:bCs w:val="0"/>
          <w:color w:val="0070C0"/>
          <w:sz w:val="24"/>
          <w:szCs w:val="24"/>
          <w:lang w:val="en-US"/>
        </w:rPr>
        <w:fldChar w:fldCharType="begin"/>
      </w:r>
      <w:r>
        <w:rPr>
          <w:rFonts w:hint="default"/>
          <w:b w:val="0"/>
          <w:bCs w:val="0"/>
          <w:color w:val="0070C0"/>
          <w:sz w:val="24"/>
          <w:szCs w:val="24"/>
          <w:lang w:val="en-US"/>
        </w:rPr>
        <w:instrText xml:space="preserve"> HYPERLINK "https://www.mysql.com/" </w:instrText>
      </w:r>
      <w:r>
        <w:rPr>
          <w:rFonts w:hint="default"/>
          <w:b w:val="0"/>
          <w:bCs w:val="0"/>
          <w:color w:val="0070C0"/>
          <w:sz w:val="24"/>
          <w:szCs w:val="24"/>
          <w:lang w:val="en-US"/>
        </w:rPr>
        <w:fldChar w:fldCharType="separate"/>
      </w:r>
      <w:r>
        <w:rPr>
          <w:rStyle w:val="51"/>
          <w:rFonts w:hint="default"/>
          <w:b w:val="0"/>
          <w:bCs w:val="0"/>
          <w:color w:val="0070C0"/>
          <w:sz w:val="24"/>
          <w:szCs w:val="24"/>
          <w:lang w:val="en-US"/>
        </w:rPr>
        <w:t>https://www.mysql.com/</w:t>
      </w:r>
      <w:r>
        <w:rPr>
          <w:rFonts w:hint="default"/>
          <w:b w:val="0"/>
          <w:bCs w:val="0"/>
          <w:color w:val="0070C0"/>
          <w:sz w:val="24"/>
          <w:szCs w:val="24"/>
          <w:lang w:val="en-US"/>
        </w:rPr>
        <w:fldChar w:fldCharType="end"/>
      </w:r>
      <w:r>
        <w:rPr>
          <w:rFonts w:hint="default"/>
          <w:b w:val="0"/>
          <w:bCs w:val="0"/>
          <w:color w:val="0070C0"/>
          <w:sz w:val="24"/>
          <w:szCs w:val="24"/>
          <w:lang w:val="en-US"/>
        </w:rPr>
        <w:t xml:space="preserve"> un </w:t>
      </w:r>
      <w:r>
        <w:rPr>
          <w:rFonts w:hint="default"/>
          <w:b w:val="0"/>
          <w:bCs w:val="0"/>
          <w:color w:val="0070C0"/>
          <w:sz w:val="24"/>
          <w:szCs w:val="24"/>
          <w:lang w:val="en-US"/>
        </w:rPr>
        <w:fldChar w:fldCharType="begin"/>
      </w:r>
      <w:r>
        <w:rPr>
          <w:rFonts w:hint="default"/>
          <w:b w:val="0"/>
          <w:bCs w:val="0"/>
          <w:color w:val="0070C0"/>
          <w:sz w:val="24"/>
          <w:szCs w:val="24"/>
          <w:lang w:val="en-US"/>
        </w:rPr>
        <w:instrText xml:space="preserve"> HYPERLINK "https://en.wikipedia.org/wiki/MySQL" </w:instrText>
      </w:r>
      <w:r>
        <w:rPr>
          <w:rFonts w:hint="default"/>
          <w:b w:val="0"/>
          <w:bCs w:val="0"/>
          <w:color w:val="0070C0"/>
          <w:sz w:val="24"/>
          <w:szCs w:val="24"/>
          <w:lang w:val="en-US"/>
        </w:rPr>
        <w:fldChar w:fldCharType="separate"/>
      </w:r>
      <w:r>
        <w:rPr>
          <w:rStyle w:val="51"/>
          <w:rFonts w:hint="default"/>
          <w:b w:val="0"/>
          <w:bCs w:val="0"/>
          <w:color w:val="0070C0"/>
          <w:sz w:val="24"/>
          <w:szCs w:val="24"/>
          <w:lang w:val="en-US"/>
        </w:rPr>
        <w:t>https://en.wikipedia.org/wiki/MySQL</w:t>
      </w:r>
      <w:r>
        <w:rPr>
          <w:rFonts w:hint="default"/>
          <w:b w:val="0"/>
          <w:bCs w:val="0"/>
          <w:color w:val="0070C0"/>
          <w:sz w:val="24"/>
          <w:szCs w:val="24"/>
          <w:lang w:val="en-US"/>
        </w:rPr>
        <w:fldChar w:fldCharType="end"/>
      </w:r>
      <w:r>
        <w:rPr>
          <w:rFonts w:hint="default"/>
          <w:b w:val="0"/>
          <w:bCs w:val="0"/>
          <w:color w:val="0070C0"/>
          <w:sz w:val="24"/>
          <w:szCs w:val="24"/>
          <w:lang w:val="en-US"/>
        </w:rPr>
        <w:t xml:space="preserve"> - Vēlāk tiks pielikts avotu sarakstā. (Skatīts 15/03/2022 8:55) (Skatīts 15/03/2022 9:15)</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i/>
          <w:iCs/>
          <w:color w:val="auto"/>
          <w:sz w:val="28"/>
          <w:szCs w:val="28"/>
          <w:lang w:val="en-US"/>
        </w:rPr>
      </w:pPr>
      <w:r>
        <w:rPr>
          <w:rFonts w:hint="default"/>
          <w:b/>
          <w:bCs/>
          <w:i/>
          <w:iCs/>
          <w:color w:val="auto"/>
          <w:sz w:val="28"/>
          <w:szCs w:val="28"/>
          <w:lang w:val="en-US"/>
        </w:rPr>
        <w:t>SQL</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auto"/>
          <w:sz w:val="24"/>
          <w:szCs w:val="24"/>
          <w:lang w:val="en-US"/>
        </w:rPr>
      </w:pPr>
      <w:r>
        <w:rPr>
          <w:rFonts w:hint="default"/>
          <w:b w:val="0"/>
          <w:bCs w:val="0"/>
          <w:i/>
          <w:iCs/>
          <w:color w:val="auto"/>
          <w:sz w:val="24"/>
          <w:szCs w:val="24"/>
          <w:lang w:val="en-US"/>
        </w:rPr>
        <w:t>SQL</w:t>
      </w:r>
      <w:r>
        <w:rPr>
          <w:rFonts w:hint="default"/>
          <w:b w:val="0"/>
          <w:bCs w:val="0"/>
          <w:color w:val="auto"/>
          <w:sz w:val="24"/>
          <w:szCs w:val="24"/>
          <w:lang w:val="en-US"/>
        </w:rPr>
        <w:t xml:space="preserve"> ir domēnam specifiska valoda, ko izmanto programmēšanā un ir paredzēta datu pārvaldībai, kas tiek glabāta relāciju datu bāzu pārvaldības sistēmā </w:t>
      </w:r>
      <w:r>
        <w:rPr>
          <w:rFonts w:hint="default"/>
          <w:b w:val="0"/>
          <w:bCs w:val="0"/>
          <w:i/>
          <w:iCs/>
          <w:color w:val="auto"/>
          <w:sz w:val="24"/>
          <w:szCs w:val="24"/>
          <w:lang w:val="en-US"/>
        </w:rPr>
        <w:t>(RDBMS)</w:t>
      </w:r>
      <w:r>
        <w:rPr>
          <w:rFonts w:hint="default"/>
          <w:b w:val="0"/>
          <w:bCs w:val="0"/>
          <w:color w:val="auto"/>
          <w:sz w:val="24"/>
          <w:szCs w:val="24"/>
          <w:lang w:val="en-US"/>
        </w:rPr>
        <w:t xml:space="preserve">, vai straumes apstrādei relāciju datu straumes pārvaldības sistēmā </w:t>
      </w:r>
      <w:r>
        <w:rPr>
          <w:rFonts w:hint="default"/>
          <w:b w:val="0"/>
          <w:bCs w:val="0"/>
          <w:i/>
          <w:iCs/>
          <w:color w:val="auto"/>
          <w:sz w:val="24"/>
          <w:szCs w:val="24"/>
          <w:lang w:val="en-US"/>
        </w:rPr>
        <w:t>(RDSMS)</w:t>
      </w:r>
      <w:r>
        <w:rPr>
          <w:rFonts w:hint="default"/>
          <w:b w:val="0"/>
          <w:bCs w:val="0"/>
          <w:color w:val="auto"/>
          <w:sz w:val="24"/>
          <w:szCs w:val="24"/>
          <w:lang w:val="en-US"/>
        </w:rPr>
        <w:t>. Tas ir īpaši noderīgi, apstrādājot strukturētus datus jeb datus, kas ietver attiecības starp entītijām un mainīgajiem. [10]</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auto"/>
          <w:sz w:val="24"/>
          <w:szCs w:val="24"/>
          <w:lang w:val="en-US"/>
        </w:rPr>
      </w:pPr>
      <w:r>
        <w:rPr>
          <w:rFonts w:hint="default"/>
          <w:b w:val="0"/>
          <w:bCs w:val="0"/>
          <w:color w:val="auto"/>
          <w:sz w:val="24"/>
          <w:szCs w:val="24"/>
          <w:lang w:val="en-US"/>
        </w:rPr>
        <w:t xml:space="preserve">Erasmus ārvalstu prakses ietvaros tika iegūta pieredze strādājot ar </w:t>
      </w:r>
      <w:r>
        <w:rPr>
          <w:rFonts w:hint="default"/>
          <w:b w:val="0"/>
          <w:bCs w:val="0"/>
          <w:i/>
          <w:iCs/>
          <w:color w:val="auto"/>
          <w:sz w:val="24"/>
          <w:szCs w:val="24"/>
          <w:lang w:val="en-US"/>
        </w:rPr>
        <w:t>SQL</w:t>
      </w:r>
      <w:r>
        <w:rPr>
          <w:rFonts w:hint="default"/>
          <w:b w:val="0"/>
          <w:bCs w:val="0"/>
          <w:color w:val="auto"/>
          <w:sz w:val="24"/>
          <w:szCs w:val="24"/>
          <w:lang w:val="en-US"/>
        </w:rPr>
        <w:t>, kas bija priekšrocība tīmekļa lapas izveides laikā.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color w:val="0070C0"/>
          <w:sz w:val="24"/>
          <w:szCs w:val="24"/>
          <w:lang w:val="en-US"/>
        </w:rPr>
      </w:pPr>
      <w:r>
        <w:rPr>
          <w:rFonts w:hint="default"/>
          <w:b w:val="0"/>
          <w:bCs w:val="0"/>
          <w:color w:val="0070C0"/>
          <w:sz w:val="24"/>
          <w:szCs w:val="24"/>
          <w:lang w:val="en-US"/>
        </w:rPr>
        <w:fldChar w:fldCharType="begin"/>
      </w:r>
      <w:r>
        <w:rPr>
          <w:rFonts w:hint="default"/>
          <w:b w:val="0"/>
          <w:bCs w:val="0"/>
          <w:color w:val="0070C0"/>
          <w:sz w:val="24"/>
          <w:szCs w:val="24"/>
          <w:lang w:val="en-US"/>
        </w:rPr>
        <w:instrText xml:space="preserve"> HYPERLINK "https://en.wikipedia.org/wiki/SQL" </w:instrText>
      </w:r>
      <w:r>
        <w:rPr>
          <w:rFonts w:hint="default"/>
          <w:b w:val="0"/>
          <w:bCs w:val="0"/>
          <w:color w:val="0070C0"/>
          <w:sz w:val="24"/>
          <w:szCs w:val="24"/>
          <w:lang w:val="en-US"/>
        </w:rPr>
        <w:fldChar w:fldCharType="separate"/>
      </w:r>
      <w:r>
        <w:rPr>
          <w:rStyle w:val="51"/>
          <w:rFonts w:hint="default"/>
          <w:b w:val="0"/>
          <w:bCs w:val="0"/>
          <w:color w:val="0070C0"/>
          <w:sz w:val="24"/>
          <w:szCs w:val="24"/>
          <w:lang w:val="en-US"/>
        </w:rPr>
        <w:t>https://en.wikipedia.org/wiki/SQL</w:t>
      </w:r>
      <w:r>
        <w:rPr>
          <w:rFonts w:hint="default"/>
          <w:b w:val="0"/>
          <w:bCs w:val="0"/>
          <w:color w:val="0070C0"/>
          <w:sz w:val="24"/>
          <w:szCs w:val="24"/>
          <w:lang w:val="en-US"/>
        </w:rPr>
        <w:fldChar w:fldCharType="end"/>
      </w:r>
      <w:r>
        <w:rPr>
          <w:rFonts w:hint="default"/>
          <w:b w:val="0"/>
          <w:bCs w:val="0"/>
          <w:color w:val="0070C0"/>
          <w:sz w:val="24"/>
          <w:szCs w:val="24"/>
          <w:lang w:val="en-US"/>
        </w:rPr>
        <w:t xml:space="preserve"> - Vēlāk tiks pielietots avotu sarakstā. (Skatīts 15/03/2022 9:32)</w:t>
      </w:r>
    </w:p>
    <w:p>
      <w:pPr>
        <w:keepNext w:val="0"/>
        <w:keepLines w:val="0"/>
        <w:pageBreakBefore w:val="0"/>
        <w:widowControl/>
        <w:numPr>
          <w:ilvl w:val="1"/>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default"/>
          <w:b/>
          <w:bCs/>
          <w:color w:val="auto"/>
          <w:sz w:val="32"/>
          <w:szCs w:val="32"/>
          <w:lang w:val="en-US"/>
        </w:rPr>
      </w:pPr>
      <w:r>
        <w:rPr>
          <w:rFonts w:hint="default"/>
          <w:b/>
          <w:bCs/>
          <w:color w:val="auto"/>
          <w:sz w:val="32"/>
          <w:szCs w:val="32"/>
          <w:lang w:val="en-US"/>
        </w:rPr>
        <w:t>Kodu bibliotēkas</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left"/>
        <w:textAlignment w:val="auto"/>
        <w:rPr>
          <w:rFonts w:hint="default"/>
          <w:b/>
          <w:bCs/>
          <w:i/>
          <w:iCs/>
          <w:color w:val="auto"/>
          <w:sz w:val="28"/>
          <w:szCs w:val="28"/>
          <w:lang w:val="en-US"/>
        </w:rPr>
      </w:pPr>
      <w:r>
        <w:rPr>
          <w:rFonts w:hint="default"/>
          <w:b/>
          <w:bCs/>
          <w:i/>
          <w:iCs/>
          <w:color w:val="auto"/>
          <w:sz w:val="28"/>
          <w:szCs w:val="28"/>
          <w:lang w:val="en-US"/>
        </w:rPr>
        <w:t>Bootstrap</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Bootstrap</w:t>
      </w:r>
      <w:r>
        <w:rPr>
          <w:rFonts w:hint="default"/>
          <w:b w:val="0"/>
          <w:bCs w:val="0"/>
          <w:i w:val="0"/>
          <w:iCs w:val="0"/>
          <w:color w:val="auto"/>
          <w:sz w:val="24"/>
          <w:szCs w:val="24"/>
          <w:lang w:val="en-US"/>
        </w:rPr>
        <w:t xml:space="preserve"> ir bezmaksas un atvērtā koda </w:t>
      </w:r>
      <w:r>
        <w:rPr>
          <w:rFonts w:hint="default"/>
          <w:b w:val="0"/>
          <w:bCs w:val="0"/>
          <w:i/>
          <w:iCs/>
          <w:color w:val="auto"/>
          <w:sz w:val="24"/>
          <w:szCs w:val="24"/>
          <w:lang w:val="en-US"/>
        </w:rPr>
        <w:t>CSS</w:t>
      </w:r>
      <w:r>
        <w:rPr>
          <w:rFonts w:hint="default"/>
          <w:b w:val="0"/>
          <w:bCs w:val="0"/>
          <w:i w:val="0"/>
          <w:iCs w:val="0"/>
          <w:color w:val="auto"/>
          <w:sz w:val="24"/>
          <w:szCs w:val="24"/>
          <w:lang w:val="en-US"/>
        </w:rPr>
        <w:t xml:space="preserve"> ietvars, kas paredzēts atsaucīgai, mobilajām ierīcēm paredzēta priekšgala tīmekļa izstrādei. Tajā ir ietvertas </w:t>
      </w:r>
      <w:r>
        <w:rPr>
          <w:rFonts w:hint="default"/>
          <w:b w:val="0"/>
          <w:bCs w:val="0"/>
          <w:i/>
          <w:iCs/>
          <w:color w:val="auto"/>
          <w:sz w:val="24"/>
          <w:szCs w:val="24"/>
          <w:lang w:val="en-US"/>
        </w:rPr>
        <w:t>HTML</w:t>
      </w:r>
      <w:r>
        <w:rPr>
          <w:rFonts w:hint="default"/>
          <w:b w:val="0"/>
          <w:bCs w:val="0"/>
          <w:i w:val="0"/>
          <w:iCs w:val="0"/>
          <w:color w:val="auto"/>
          <w:sz w:val="24"/>
          <w:szCs w:val="24"/>
          <w:lang w:val="en-US"/>
        </w:rPr>
        <w:t xml:space="preserve">, </w:t>
      </w:r>
      <w:r>
        <w:rPr>
          <w:rFonts w:hint="default"/>
          <w:b w:val="0"/>
          <w:bCs w:val="0"/>
          <w:i/>
          <w:iCs/>
          <w:color w:val="auto"/>
          <w:sz w:val="24"/>
          <w:szCs w:val="24"/>
          <w:lang w:val="en-US"/>
        </w:rPr>
        <w:t>CSS</w:t>
      </w:r>
      <w:r>
        <w:rPr>
          <w:rFonts w:hint="default"/>
          <w:b w:val="0"/>
          <w:bCs w:val="0"/>
          <w:i w:val="0"/>
          <w:iCs w:val="0"/>
          <w:color w:val="auto"/>
          <w:sz w:val="24"/>
          <w:szCs w:val="24"/>
          <w:lang w:val="en-US"/>
        </w:rPr>
        <w:t xml:space="preserve"> un (pēc izvēles) uz </w:t>
      </w:r>
      <w:r>
        <w:rPr>
          <w:rFonts w:hint="default"/>
          <w:b w:val="0"/>
          <w:bCs w:val="0"/>
          <w:i/>
          <w:iCs/>
          <w:color w:val="auto"/>
          <w:sz w:val="24"/>
          <w:szCs w:val="24"/>
          <w:lang w:val="en-US"/>
        </w:rPr>
        <w:t>JavaScript</w:t>
      </w:r>
      <w:r>
        <w:rPr>
          <w:rFonts w:hint="default"/>
          <w:b w:val="0"/>
          <w:bCs w:val="0"/>
          <w:i w:val="0"/>
          <w:iCs w:val="0"/>
          <w:color w:val="auto"/>
          <w:sz w:val="24"/>
          <w:szCs w:val="24"/>
          <w:lang w:val="en-US"/>
        </w:rPr>
        <w:t xml:space="preserve"> balstītas dizaina veidnes tipogrāfijai, veidlapām, pogām, navigācijai un citiem interfeisa komponentiem. [11]</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Bootstrap</w:t>
      </w:r>
      <w:r>
        <w:rPr>
          <w:rFonts w:hint="default"/>
          <w:b w:val="0"/>
          <w:bCs w:val="0"/>
          <w:i w:val="0"/>
          <w:iCs w:val="0"/>
          <w:color w:val="auto"/>
          <w:sz w:val="24"/>
          <w:szCs w:val="24"/>
          <w:lang w:val="en-US"/>
        </w:rPr>
        <w:t xml:space="preserve"> koda bibliotēka bija viena no divām nepieciešamajām bibliotēkām, lai atvieglotu noteiktu funkcionālo prasību izveidi. </w:t>
      </w:r>
      <w:r>
        <w:rPr>
          <w:rFonts w:hint="default"/>
          <w:b w:val="0"/>
          <w:bCs w:val="0"/>
          <w:i w:val="0"/>
          <w:iCs w:val="0"/>
          <w:color w:val="BF9000" w:themeColor="accent4" w:themeShade="BF"/>
          <w:sz w:val="24"/>
          <w:szCs w:val="24"/>
          <w:highlight w:val="none"/>
          <w:lang w:val="en-US"/>
        </w:rPr>
        <w:t>((Šo teikumu pārdomāšu, neizklausas īsti pareizs.))</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color w:val="auto"/>
          <w:sz w:val="24"/>
          <w:szCs w:val="24"/>
          <w:lang w:val="en-US"/>
        </w:rPr>
      </w:pPr>
      <w:r>
        <w:rPr>
          <w:rFonts w:hint="default"/>
          <w:b w:val="0"/>
          <w:bCs w:val="0"/>
          <w:i w:val="0"/>
          <w:iCs w:val="0"/>
          <w:color w:val="0070C0"/>
          <w:sz w:val="24"/>
          <w:szCs w:val="24"/>
          <w:lang w:val="en-US"/>
        </w:rPr>
        <w:fldChar w:fldCharType="begin"/>
      </w:r>
      <w:r>
        <w:rPr>
          <w:rFonts w:hint="default"/>
          <w:b w:val="0"/>
          <w:bCs w:val="0"/>
          <w:i w:val="0"/>
          <w:iCs w:val="0"/>
          <w:color w:val="0070C0"/>
          <w:sz w:val="24"/>
          <w:szCs w:val="24"/>
          <w:lang w:val="en-US"/>
        </w:rPr>
        <w:instrText xml:space="preserve"> HYPERLINK "https://en.wikipedia.org/wiki/Bootstrap_(front-end_framework)" </w:instrText>
      </w:r>
      <w:r>
        <w:rPr>
          <w:rFonts w:hint="default"/>
          <w:b w:val="0"/>
          <w:bCs w:val="0"/>
          <w:i w:val="0"/>
          <w:iCs w:val="0"/>
          <w:color w:val="0070C0"/>
          <w:sz w:val="24"/>
          <w:szCs w:val="24"/>
          <w:lang w:val="en-US"/>
        </w:rPr>
        <w:fldChar w:fldCharType="separate"/>
      </w:r>
      <w:r>
        <w:rPr>
          <w:rStyle w:val="51"/>
          <w:rFonts w:hint="default"/>
          <w:b w:val="0"/>
          <w:bCs w:val="0"/>
          <w:i w:val="0"/>
          <w:iCs w:val="0"/>
          <w:color w:val="0070C0"/>
          <w:sz w:val="24"/>
          <w:szCs w:val="24"/>
          <w:lang w:val="en-US"/>
        </w:rPr>
        <w:t>https://en.wikipedia.org/wiki/Bootstrap_(front-end_framework)</w:t>
      </w:r>
      <w:r>
        <w:rPr>
          <w:rFonts w:hint="default"/>
          <w:b w:val="0"/>
          <w:bCs w:val="0"/>
          <w:i w:val="0"/>
          <w:iCs w:val="0"/>
          <w:color w:val="0070C0"/>
          <w:sz w:val="24"/>
          <w:szCs w:val="24"/>
          <w:lang w:val="en-US"/>
        </w:rPr>
        <w:fldChar w:fldCharType="end"/>
      </w:r>
      <w:r>
        <w:rPr>
          <w:rFonts w:hint="default"/>
          <w:b w:val="0"/>
          <w:bCs w:val="0"/>
          <w:i w:val="0"/>
          <w:iCs w:val="0"/>
          <w:color w:val="0070C0"/>
          <w:sz w:val="24"/>
          <w:szCs w:val="24"/>
          <w:lang w:val="en-US"/>
        </w:rPr>
        <w:t xml:space="preserve"> - Vēlāk tiks pielietots avotu sarakstā. (Skatīts 17/03/2022 15:23)</w:t>
      </w:r>
    </w:p>
    <w:p>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default"/>
          <w:b/>
          <w:bCs/>
          <w:i w:val="0"/>
          <w:iCs w:val="0"/>
          <w:color w:val="auto"/>
          <w:sz w:val="28"/>
          <w:szCs w:val="28"/>
          <w:lang w:val="en-US"/>
        </w:rPr>
      </w:pPr>
      <w:r>
        <w:rPr>
          <w:rFonts w:hint="default"/>
          <w:b/>
          <w:bCs/>
          <w:i w:val="0"/>
          <w:iCs w:val="0"/>
          <w:color w:val="auto"/>
          <w:sz w:val="28"/>
          <w:szCs w:val="28"/>
          <w:lang w:val="en-US"/>
        </w:rPr>
        <w:t>jQuery</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jQuery</w:t>
      </w:r>
      <w:r>
        <w:rPr>
          <w:rFonts w:hint="default"/>
          <w:b w:val="0"/>
          <w:bCs w:val="0"/>
          <w:i w:val="0"/>
          <w:iCs w:val="0"/>
          <w:color w:val="auto"/>
          <w:sz w:val="24"/>
          <w:szCs w:val="24"/>
          <w:lang w:val="en-US"/>
        </w:rPr>
        <w:t xml:space="preserve"> ir </w:t>
      </w:r>
      <w:r>
        <w:rPr>
          <w:rFonts w:hint="default"/>
          <w:b w:val="0"/>
          <w:bCs w:val="0"/>
          <w:i/>
          <w:iCs/>
          <w:color w:val="auto"/>
          <w:sz w:val="24"/>
          <w:szCs w:val="24"/>
          <w:lang w:val="en-US"/>
        </w:rPr>
        <w:t>JavaScript</w:t>
      </w:r>
      <w:r>
        <w:rPr>
          <w:rFonts w:hint="default"/>
          <w:b w:val="0"/>
          <w:bCs w:val="0"/>
          <w:i w:val="0"/>
          <w:iCs w:val="0"/>
          <w:color w:val="auto"/>
          <w:sz w:val="24"/>
          <w:szCs w:val="24"/>
          <w:lang w:val="en-US"/>
        </w:rPr>
        <w:t xml:space="preserve"> bibliotēka, kas izstrādāta, lai vienkāršotu </w:t>
      </w:r>
      <w:r>
        <w:rPr>
          <w:rFonts w:hint="default"/>
          <w:b w:val="0"/>
          <w:bCs w:val="0"/>
          <w:i/>
          <w:iCs/>
          <w:color w:val="auto"/>
          <w:sz w:val="24"/>
          <w:szCs w:val="24"/>
          <w:lang w:val="en-US"/>
        </w:rPr>
        <w:t>HTML</w:t>
      </w:r>
      <w:r>
        <w:rPr>
          <w:rFonts w:hint="default"/>
          <w:b w:val="0"/>
          <w:bCs w:val="0"/>
          <w:i w:val="0"/>
          <w:iCs w:val="0"/>
          <w:color w:val="auto"/>
          <w:sz w:val="24"/>
          <w:szCs w:val="24"/>
          <w:lang w:val="en-US"/>
        </w:rPr>
        <w:t xml:space="preserve"> </w:t>
      </w:r>
      <w:r>
        <w:rPr>
          <w:rFonts w:hint="default"/>
          <w:b w:val="0"/>
          <w:bCs w:val="0"/>
          <w:i/>
          <w:iCs/>
          <w:color w:val="auto"/>
          <w:sz w:val="24"/>
          <w:szCs w:val="24"/>
          <w:lang w:val="en-US"/>
        </w:rPr>
        <w:t>DOM</w:t>
      </w:r>
      <w:r>
        <w:rPr>
          <w:rFonts w:hint="default"/>
          <w:b w:val="0"/>
          <w:bCs w:val="0"/>
          <w:i w:val="0"/>
          <w:iCs w:val="0"/>
          <w:color w:val="auto"/>
          <w:sz w:val="24"/>
          <w:szCs w:val="24"/>
          <w:lang w:val="en-US"/>
        </w:rPr>
        <w:t xml:space="preserve"> koka pārvietošanos un manipulācijas, kā arī notikumu apstrādi, </w:t>
      </w:r>
      <w:r>
        <w:rPr>
          <w:rFonts w:hint="default"/>
          <w:b w:val="0"/>
          <w:bCs w:val="0"/>
          <w:i/>
          <w:iCs/>
          <w:color w:val="auto"/>
          <w:sz w:val="24"/>
          <w:szCs w:val="24"/>
          <w:lang w:val="en-US"/>
        </w:rPr>
        <w:t>CSS</w:t>
      </w:r>
      <w:r>
        <w:rPr>
          <w:rFonts w:hint="default"/>
          <w:b w:val="0"/>
          <w:bCs w:val="0"/>
          <w:i w:val="0"/>
          <w:iCs w:val="0"/>
          <w:color w:val="auto"/>
          <w:sz w:val="24"/>
          <w:szCs w:val="24"/>
          <w:lang w:val="en-US"/>
        </w:rPr>
        <w:t xml:space="preserve"> animāciju un </w:t>
      </w:r>
      <w:r>
        <w:rPr>
          <w:rFonts w:hint="default"/>
          <w:b w:val="0"/>
          <w:bCs w:val="0"/>
          <w:i/>
          <w:iCs/>
          <w:color w:val="auto"/>
          <w:sz w:val="24"/>
          <w:szCs w:val="24"/>
          <w:lang w:val="en-US"/>
        </w:rPr>
        <w:t>Ajax</w:t>
      </w:r>
      <w:r>
        <w:rPr>
          <w:rFonts w:hint="default"/>
          <w:b w:val="0"/>
          <w:bCs w:val="0"/>
          <w:i w:val="0"/>
          <w:iCs w:val="0"/>
          <w:color w:val="auto"/>
          <w:sz w:val="24"/>
          <w:szCs w:val="24"/>
          <w:lang w:val="en-US"/>
        </w:rPr>
        <w:t>. [12]</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color w:val="BF9000" w:themeColor="accent4" w:themeShade="BF"/>
          <w:sz w:val="24"/>
          <w:szCs w:val="24"/>
          <w:highlight w:val="none"/>
          <w:lang w:val="en-US"/>
        </w:rPr>
      </w:pPr>
      <w:r>
        <w:rPr>
          <w:rFonts w:hint="default"/>
          <w:b w:val="0"/>
          <w:bCs w:val="0"/>
          <w:i/>
          <w:iCs/>
          <w:color w:val="auto"/>
          <w:sz w:val="24"/>
          <w:szCs w:val="24"/>
          <w:lang w:val="en-US"/>
        </w:rPr>
        <w:t>jQuery</w:t>
      </w:r>
      <w:r>
        <w:rPr>
          <w:rFonts w:hint="default"/>
          <w:b w:val="0"/>
          <w:bCs w:val="0"/>
          <w:i w:val="0"/>
          <w:iCs w:val="0"/>
          <w:color w:val="auto"/>
          <w:sz w:val="24"/>
          <w:szCs w:val="24"/>
          <w:lang w:val="en-US"/>
        </w:rPr>
        <w:t xml:space="preserve"> koda bibliotēka bija viena no divām nepieciešamajām bibliotēkām, lai atvieglotu noteiktu funkcionālo prasību izveidi. </w:t>
      </w:r>
      <w:r>
        <w:rPr>
          <w:rFonts w:hint="default"/>
          <w:b w:val="0"/>
          <w:bCs w:val="0"/>
          <w:i w:val="0"/>
          <w:iCs w:val="0"/>
          <w:color w:val="BF9000" w:themeColor="accent4" w:themeShade="BF"/>
          <w:sz w:val="24"/>
          <w:szCs w:val="24"/>
          <w:highlight w:val="none"/>
          <w:lang w:val="en-US"/>
        </w:rPr>
        <w:t>((Šo teikumu pārdomāšu, neizklausas īsti pareizs.))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i w:val="0"/>
          <w:iCs w:val="0"/>
          <w:color w:val="0070C0"/>
          <w:sz w:val="24"/>
          <w:szCs w:val="24"/>
          <w:lang w:val="en-US"/>
        </w:rPr>
      </w:pPr>
      <w:r>
        <w:rPr>
          <w:rFonts w:hint="default"/>
          <w:b w:val="0"/>
          <w:bCs w:val="0"/>
          <w:i w:val="0"/>
          <w:iCs w:val="0"/>
          <w:color w:val="0070C0"/>
          <w:sz w:val="24"/>
          <w:szCs w:val="24"/>
          <w:highlight w:val="none"/>
          <w:lang w:val="en-US"/>
        </w:rPr>
        <w:fldChar w:fldCharType="begin"/>
      </w:r>
      <w:r>
        <w:rPr>
          <w:rFonts w:hint="default"/>
          <w:b w:val="0"/>
          <w:bCs w:val="0"/>
          <w:i w:val="0"/>
          <w:iCs w:val="0"/>
          <w:color w:val="0070C0"/>
          <w:sz w:val="24"/>
          <w:szCs w:val="24"/>
          <w:highlight w:val="none"/>
          <w:lang w:val="en-US"/>
        </w:rPr>
        <w:instrText xml:space="preserve"> HYPERLINK "https://en.wikipedia.org/wiki/JQuery" </w:instrText>
      </w:r>
      <w:r>
        <w:rPr>
          <w:rFonts w:hint="default"/>
          <w:b w:val="0"/>
          <w:bCs w:val="0"/>
          <w:i w:val="0"/>
          <w:iCs w:val="0"/>
          <w:color w:val="0070C0"/>
          <w:sz w:val="24"/>
          <w:szCs w:val="24"/>
          <w:highlight w:val="none"/>
          <w:lang w:val="en-US"/>
        </w:rPr>
        <w:fldChar w:fldCharType="separate"/>
      </w:r>
      <w:r>
        <w:rPr>
          <w:rStyle w:val="51"/>
          <w:rFonts w:hint="default"/>
          <w:b w:val="0"/>
          <w:bCs w:val="0"/>
          <w:i w:val="0"/>
          <w:iCs w:val="0"/>
          <w:color w:val="0070C0"/>
          <w:sz w:val="24"/>
          <w:szCs w:val="24"/>
          <w:highlight w:val="none"/>
          <w:lang w:val="en-US"/>
        </w:rPr>
        <w:t>https://en.wikipedia.org/wiki/JQuery</w:t>
      </w:r>
      <w:r>
        <w:rPr>
          <w:rFonts w:hint="default"/>
          <w:b w:val="0"/>
          <w:bCs w:val="0"/>
          <w:i w:val="0"/>
          <w:iCs w:val="0"/>
          <w:color w:val="0070C0"/>
          <w:sz w:val="24"/>
          <w:szCs w:val="24"/>
          <w:highlight w:val="none"/>
          <w:lang w:val="en-US"/>
        </w:rPr>
        <w:fldChar w:fldCharType="end"/>
      </w:r>
      <w:r>
        <w:rPr>
          <w:rFonts w:hint="default"/>
          <w:b w:val="0"/>
          <w:bCs w:val="0"/>
          <w:i w:val="0"/>
          <w:iCs w:val="0"/>
          <w:color w:val="0070C0"/>
          <w:sz w:val="24"/>
          <w:szCs w:val="24"/>
          <w:highlight w:val="none"/>
          <w:lang w:val="en-US"/>
        </w:rPr>
        <w:t xml:space="preserve"> - </w:t>
      </w:r>
      <w:r>
        <w:rPr>
          <w:rFonts w:hint="default"/>
          <w:b w:val="0"/>
          <w:bCs w:val="0"/>
          <w:i w:val="0"/>
          <w:iCs w:val="0"/>
          <w:color w:val="0070C0"/>
          <w:sz w:val="24"/>
          <w:szCs w:val="24"/>
          <w:lang w:val="en-US"/>
        </w:rPr>
        <w:t>Vēlāk tiks pielietots avotu sarakstā. (Skatīts 17/03/2022 16:13)</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b/>
          <w:bCs/>
          <w:i w:val="0"/>
          <w:iCs w:val="0"/>
          <w:color w:val="auto"/>
          <w:sz w:val="28"/>
          <w:szCs w:val="28"/>
          <w:lang w:val="en-US"/>
        </w:rPr>
      </w:pPr>
      <w:r>
        <w:rPr>
          <w:rFonts w:hint="default"/>
          <w:b/>
          <w:bCs/>
          <w:i w:val="0"/>
          <w:iCs w:val="0"/>
          <w:color w:val="auto"/>
          <w:sz w:val="28"/>
          <w:szCs w:val="28"/>
          <w:lang w:val="en-US"/>
        </w:rPr>
        <w:t>AOS (Animate on scroll)</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24"/>
          <w:lang w:val="en-US"/>
        </w:rPr>
      </w:pPr>
      <w:r>
        <w:rPr>
          <w:rFonts w:hint="default"/>
          <w:b w:val="0"/>
          <w:bCs w:val="0"/>
          <w:i/>
          <w:iCs/>
          <w:color w:val="auto"/>
          <w:sz w:val="24"/>
          <w:szCs w:val="24"/>
          <w:lang w:val="en-US"/>
        </w:rPr>
        <w:t>AOS</w:t>
      </w:r>
      <w:r>
        <w:rPr>
          <w:rFonts w:hint="default"/>
          <w:b w:val="0"/>
          <w:bCs w:val="0"/>
          <w:i w:val="0"/>
          <w:iCs w:val="0"/>
          <w:color w:val="auto"/>
          <w:sz w:val="24"/>
          <w:szCs w:val="24"/>
          <w:lang w:val="en-US"/>
        </w:rPr>
        <w:t xml:space="preserve"> ir </w:t>
      </w:r>
      <w:r>
        <w:rPr>
          <w:rFonts w:hint="default"/>
          <w:b w:val="0"/>
          <w:bCs w:val="0"/>
          <w:i/>
          <w:iCs/>
          <w:color w:val="auto"/>
          <w:sz w:val="24"/>
          <w:szCs w:val="24"/>
          <w:lang w:val="en-US"/>
        </w:rPr>
        <w:t>CSS</w:t>
      </w:r>
      <w:r>
        <w:rPr>
          <w:rFonts w:hint="default"/>
          <w:b w:val="0"/>
          <w:bCs w:val="0"/>
          <w:i w:val="0"/>
          <w:iCs w:val="0"/>
          <w:color w:val="auto"/>
          <w:sz w:val="24"/>
          <w:szCs w:val="24"/>
          <w:lang w:val="en-US"/>
        </w:rPr>
        <w:t xml:space="preserve"> un </w:t>
      </w:r>
      <w:r>
        <w:rPr>
          <w:rFonts w:hint="default"/>
          <w:b w:val="0"/>
          <w:bCs w:val="0"/>
          <w:i/>
          <w:iCs/>
          <w:color w:val="auto"/>
          <w:sz w:val="24"/>
          <w:szCs w:val="24"/>
          <w:lang w:val="en-US"/>
        </w:rPr>
        <w:t>JavaScript</w:t>
      </w:r>
      <w:r>
        <w:rPr>
          <w:rFonts w:hint="default"/>
          <w:b w:val="0"/>
          <w:bCs w:val="0"/>
          <w:i w:val="0"/>
          <w:iCs w:val="0"/>
          <w:color w:val="auto"/>
          <w:sz w:val="24"/>
          <w:szCs w:val="24"/>
          <w:lang w:val="en-US"/>
        </w:rPr>
        <w:t xml:space="preserve"> vadīta ritināšanas animācijas bibliotēka, kas ir noderīga, lai animētu elementus jebkurā vietnē, kamēr rit ritināšana. Tas darbojas jebkurā virzienā, ritinot uz leju vai uz augšu. Bibliotēkā ir iespēja arī izmainīt vairākas opcijas, kā, piemēram, animācijas aizkavēšanos, ilgumu, tipu u.c. raksturīpašības.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both"/>
        <w:textAlignment w:val="auto"/>
        <w:rPr>
          <w:rFonts w:hint="default"/>
          <w:b w:val="0"/>
          <w:bCs w:val="0"/>
          <w:i w:val="0"/>
          <w:iCs w:val="0"/>
          <w:color w:val="auto"/>
          <w:sz w:val="24"/>
          <w:szCs w:val="24"/>
          <w:lang w:val="en-US"/>
        </w:rPr>
      </w:pPr>
      <w:r>
        <w:rPr>
          <w:rFonts w:hint="default"/>
          <w:b w:val="0"/>
          <w:bCs w:val="0"/>
          <w:i w:val="0"/>
          <w:iCs w:val="0"/>
          <w:color w:val="0070C0"/>
          <w:sz w:val="24"/>
          <w:szCs w:val="24"/>
          <w:lang w:val="en-US"/>
        </w:rPr>
        <w:fldChar w:fldCharType="begin"/>
      </w:r>
      <w:r>
        <w:rPr>
          <w:rFonts w:hint="default"/>
          <w:b w:val="0"/>
          <w:bCs w:val="0"/>
          <w:i w:val="0"/>
          <w:iCs w:val="0"/>
          <w:color w:val="0070C0"/>
          <w:sz w:val="24"/>
          <w:szCs w:val="24"/>
          <w:lang w:val="en-US"/>
        </w:rPr>
        <w:instrText xml:space="preserve"> HYPERLINK "https://github.com/michalsnik/aos" </w:instrText>
      </w:r>
      <w:r>
        <w:rPr>
          <w:rFonts w:hint="default"/>
          <w:b w:val="0"/>
          <w:bCs w:val="0"/>
          <w:i w:val="0"/>
          <w:iCs w:val="0"/>
          <w:color w:val="0070C0"/>
          <w:sz w:val="24"/>
          <w:szCs w:val="24"/>
          <w:lang w:val="en-US"/>
        </w:rPr>
        <w:fldChar w:fldCharType="separate"/>
      </w:r>
      <w:r>
        <w:rPr>
          <w:rStyle w:val="51"/>
          <w:rFonts w:hint="default"/>
          <w:b w:val="0"/>
          <w:bCs w:val="0"/>
          <w:i w:val="0"/>
          <w:iCs w:val="0"/>
          <w:color w:val="0070C0"/>
          <w:sz w:val="24"/>
          <w:szCs w:val="24"/>
          <w:lang w:val="en-US"/>
        </w:rPr>
        <w:t>https://github.com/michalsnik/aos</w:t>
      </w:r>
      <w:r>
        <w:rPr>
          <w:rFonts w:hint="default"/>
          <w:b w:val="0"/>
          <w:bCs w:val="0"/>
          <w:i w:val="0"/>
          <w:iCs w:val="0"/>
          <w:color w:val="0070C0"/>
          <w:sz w:val="24"/>
          <w:szCs w:val="24"/>
          <w:lang w:val="en-US"/>
        </w:rPr>
        <w:fldChar w:fldCharType="end"/>
      </w:r>
      <w:r>
        <w:rPr>
          <w:rFonts w:hint="default"/>
          <w:b w:val="0"/>
          <w:bCs w:val="0"/>
          <w:i w:val="0"/>
          <w:iCs w:val="0"/>
          <w:color w:val="0070C0"/>
          <w:sz w:val="24"/>
          <w:szCs w:val="24"/>
          <w:lang w:val="en-US"/>
        </w:rPr>
        <w:t xml:space="preserve"> - Vēlāk būs jāieliek kādā sarakstā ar saitēm, kur noskaidrot sīkāk par izmantotajām tehnoloģijām.</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cs="Times New Roman"/>
          <w:b w:val="0"/>
          <w:bCs w:val="0"/>
          <w:sz w:val="24"/>
          <w:szCs w:val="24"/>
          <w:lang w:val="en-US"/>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cs="Times New Roman"/>
          <w:b w:val="0"/>
          <w:bCs w:val="0"/>
          <w:sz w:val="24"/>
          <w:szCs w:val="24"/>
          <w:lang w:val="en-US"/>
        </w:rPr>
        <w:sectPr>
          <w:pgSz w:w="11906" w:h="16838"/>
          <w:pgMar w:top="1417" w:right="1134" w:bottom="1417" w:left="1701" w:header="720" w:footer="720" w:gutter="0"/>
          <w:pgNumType w:fmt="decimal"/>
          <w:cols w:space="0" w:num="1"/>
          <w:rtlGutter w:val="0"/>
          <w:docGrid w:linePitch="360" w:charSpace="0"/>
        </w:sectPr>
      </w:pPr>
    </w:p>
    <w:p>
      <w:pPr>
        <w:pStyle w:val="2"/>
        <w:numPr>
          <w:ilvl w:val="0"/>
          <w:numId w:val="12"/>
        </w:numPr>
        <w:bidi w:val="0"/>
        <w:ind w:left="0" w:leftChars="0" w:firstLine="0" w:firstLineChars="0"/>
        <w:jc w:val="center"/>
        <w:rPr>
          <w:rFonts w:hint="default" w:ascii="Times New Roman" w:hAnsi="Times New Roman" w:cs="Times New Roman"/>
          <w:sz w:val="36"/>
          <w:szCs w:val="40"/>
          <w:lang w:val="en-US"/>
        </w:rPr>
      </w:pPr>
      <w:r>
        <w:rPr>
          <w:rFonts w:hint="default" w:ascii="Times New Roman" w:hAnsi="Times New Roman" w:cs="Times New Roman"/>
          <w:sz w:val="36"/>
          <w:szCs w:val="40"/>
          <w:lang w:val="en-US"/>
        </w:rPr>
        <w:t>Projekta izveide ((Tiks pārdomāts nosaukums vēlāk))</w:t>
      </w:r>
    </w:p>
    <w:p>
      <w:pPr>
        <w:rPr>
          <w:rFonts w:hint="default"/>
          <w:sz w:val="24"/>
          <w:szCs w:val="36"/>
          <w:lang w:val="en-US"/>
        </w:rPr>
      </w:pPr>
      <w:r>
        <w:rPr>
          <w:rFonts w:hint="default"/>
          <w:sz w:val="24"/>
          <w:szCs w:val="36"/>
          <w:lang w:val="en-US"/>
        </w:rPr>
        <w:t>((Šeit tiks rakstīts viss, kā reāli tika izveidots. Kādas pogas, kā izskatījās un kur))</w:t>
      </w:r>
    </w:p>
    <w:sectPr>
      <w:pgSz w:w="11906" w:h="16838"/>
      <w:pgMar w:top="1417" w:right="1134" w:bottom="1417" w:left="1701" w:header="720" w:footer="720"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93771"/>
    <w:multiLevelType w:val="singleLevel"/>
    <w:tmpl w:val="DBD93771"/>
    <w:lvl w:ilvl="0" w:tentative="0">
      <w:start w:val="1"/>
      <w:numFmt w:val="decimal"/>
      <w:suff w:val="space"/>
      <w:lvlText w:val="%1."/>
      <w:lvlJc w:val="left"/>
    </w:lvl>
  </w:abstractNum>
  <w:abstractNum w:abstractNumId="1">
    <w:nsid w:val="E5B474B1"/>
    <w:multiLevelType w:val="multilevel"/>
    <w:tmpl w:val="E5B474B1"/>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E915129B"/>
    <w:multiLevelType w:val="singleLevel"/>
    <w:tmpl w:val="E915129B"/>
    <w:lvl w:ilvl="0" w:tentative="0">
      <w:start w:val="1"/>
      <w:numFmt w:val="decimal"/>
      <w:lvlText w:val="%1)"/>
      <w:lvlJc w:val="left"/>
      <w:pPr>
        <w:tabs>
          <w:tab w:val="left" w:pos="425"/>
        </w:tabs>
        <w:ind w:left="425" w:leftChars="0" w:hanging="425" w:firstLineChars="0"/>
      </w:pPr>
      <w:rPr>
        <w:rFonts w:hint="default"/>
      </w:rPr>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3">
    <w:nsid w:val="7904D49B"/>
    <w:multiLevelType w:val="singleLevel"/>
    <w:tmpl w:val="7904D49B"/>
    <w:lvl w:ilvl="0" w:tentative="0">
      <w:start w:val="1"/>
      <w:numFmt w:val="decimal"/>
      <w:lvlText w:val="%1)"/>
      <w:lvlJc w:val="left"/>
      <w:pPr>
        <w:tabs>
          <w:tab w:val="left" w:pos="425"/>
        </w:tabs>
        <w:ind w:left="425" w:leftChars="0" w:hanging="425" w:firstLineChars="0"/>
      </w:pPr>
      <w:rPr>
        <w:rFonts w:hint="default"/>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0"/>
  </w:num>
  <w:num w:numId="12">
    <w:abstractNumId w:val="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A78A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932AD"/>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325EF0"/>
    <w:rsid w:val="02711064"/>
    <w:rsid w:val="067454DA"/>
    <w:rsid w:val="0D5D5D9A"/>
    <w:rsid w:val="0DBE1137"/>
    <w:rsid w:val="0EB163FE"/>
    <w:rsid w:val="0F353ABD"/>
    <w:rsid w:val="14C0379D"/>
    <w:rsid w:val="155E7310"/>
    <w:rsid w:val="1A8B29ED"/>
    <w:rsid w:val="1BD5682F"/>
    <w:rsid w:val="1C3F7CF2"/>
    <w:rsid w:val="1D6F6928"/>
    <w:rsid w:val="1EED0262"/>
    <w:rsid w:val="1F2C6F0E"/>
    <w:rsid w:val="21123BC7"/>
    <w:rsid w:val="23863C15"/>
    <w:rsid w:val="25C437A6"/>
    <w:rsid w:val="25DA4FD0"/>
    <w:rsid w:val="295B7E02"/>
    <w:rsid w:val="29A4613F"/>
    <w:rsid w:val="2C94215D"/>
    <w:rsid w:val="2F9C0252"/>
    <w:rsid w:val="34325AC8"/>
    <w:rsid w:val="344C7084"/>
    <w:rsid w:val="34B11E09"/>
    <w:rsid w:val="36935CBC"/>
    <w:rsid w:val="37CA0B31"/>
    <w:rsid w:val="3BB74BF4"/>
    <w:rsid w:val="3FE666AC"/>
    <w:rsid w:val="413638B1"/>
    <w:rsid w:val="430C48CB"/>
    <w:rsid w:val="431C096C"/>
    <w:rsid w:val="45B36892"/>
    <w:rsid w:val="46643485"/>
    <w:rsid w:val="4C211BD6"/>
    <w:rsid w:val="4F6F72F4"/>
    <w:rsid w:val="4FD83CBF"/>
    <w:rsid w:val="53DC3536"/>
    <w:rsid w:val="542A78A8"/>
    <w:rsid w:val="545054E3"/>
    <w:rsid w:val="58746BD4"/>
    <w:rsid w:val="59E74200"/>
    <w:rsid w:val="5A33344B"/>
    <w:rsid w:val="5DA52053"/>
    <w:rsid w:val="5E8B6DC8"/>
    <w:rsid w:val="665B62B6"/>
    <w:rsid w:val="676E5F04"/>
    <w:rsid w:val="6838524E"/>
    <w:rsid w:val="6965091B"/>
    <w:rsid w:val="6E946219"/>
    <w:rsid w:val="6FD844C5"/>
    <w:rsid w:val="6FFD48ED"/>
    <w:rsid w:val="72AC4114"/>
    <w:rsid w:val="75114BB7"/>
    <w:rsid w:val="769F5D1E"/>
    <w:rsid w:val="7807313C"/>
    <w:rsid w:val="786531F2"/>
    <w:rsid w:val="7A80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heme="majorAscii" w:hAnsiTheme="majorAscii" w:eastAsiaTheme="minorEastAsia"/>
      <w:b/>
      <w:bCs/>
      <w:kern w:val="44"/>
      <w:sz w:val="40"/>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WPSOffice手动目录 1"/>
    <w:uiPriority w:val="0"/>
    <w:pPr>
      <w:ind w:leftChars="0"/>
    </w:pPr>
    <w:rPr>
      <w:rFonts w:asciiTheme="minorHAnsi" w:hAnsiTheme="minorHAnsi" w:eastAsiaTheme="minorEastAsia" w:cstheme="minorBidi"/>
      <w:sz w:val="20"/>
      <w:szCs w:val="20"/>
    </w:rPr>
  </w:style>
  <w:style w:type="paragraph" w:customStyle="1" w:styleId="250">
    <w:name w:val="WPSOffice手动目录 2"/>
    <w:uiPriority w:val="0"/>
    <w:pPr>
      <w:ind w:leftChars="200"/>
    </w:pPr>
    <w:rPr>
      <w:rFonts w:asciiTheme="minorHAnsi" w:hAnsiTheme="minorHAnsi" w:eastAsiaTheme="minorEastAsia" w:cstheme="minorBidi"/>
      <w:sz w:val="20"/>
      <w:szCs w:val="20"/>
    </w:rPr>
  </w:style>
  <w:style w:type="paragraph" w:customStyle="1" w:styleId="251">
    <w:name w:val="WPSOffice手动目录 3"/>
    <w:uiPriority w:val="0"/>
    <w:pPr>
      <w:ind w:leftChars="400"/>
    </w:pPr>
    <w:rPr>
      <w:rFonts w:asciiTheme="minorHAnsi" w:hAnsiTheme="minorHAnsi" w:eastAsiaTheme="minorEastAsia" w:cstheme="minorBidi"/>
      <w:sz w:val="20"/>
      <w:szCs w:val="20"/>
    </w:rPr>
  </w:style>
  <w:style w:type="paragraph" w:customStyle="1" w:styleId="252">
    <w:name w:val="JHeaders"/>
    <w:basedOn w:val="1"/>
    <w:uiPriority w:val="0"/>
    <w:pPr>
      <w:spacing w:before="240" w:after="60"/>
      <w:jc w:val="center"/>
      <w:outlineLvl w:val="0"/>
    </w:pPr>
    <w:rPr>
      <w:rFonts w:ascii="Times New Roman" w:hAnsi="Times New Roman" w:cs="Arial"/>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2022-01-14T08:49:00Z</dcterms:created>
  <dc:creator>lopex</dc:creator>
  <cp:lastModifiedBy>google1558872160</cp:lastModifiedBy>
  <dcterms:modified xsi:type="dcterms:W3CDTF">2022-03-18T06:58:21Z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BC13D2791B8D44F28354AFB377598E35</vt:lpwstr>
  </property>
</Properties>
</file>