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6B0890F" w14:paraId="052F8CB8" wp14:textId="77777777" wp14:noSpellErr="1">
      <w:pPr>
        <w:pStyle w:val="Normal"/>
        <w:rPr>
          <w:b w:val="1"/>
          <w:bCs w:val="1"/>
          <w:sz w:val="28"/>
          <w:szCs w:val="28"/>
        </w:rPr>
      </w:pPr>
      <w:r w:rsidRPr="06B0890F" w:rsidR="06B0890F">
        <w:rPr>
          <w:b w:val="1"/>
          <w:bCs w:val="1"/>
          <w:sz w:val="28"/>
          <w:szCs w:val="28"/>
        </w:rPr>
        <w:t>Programmas dokumentācija: Kopējā failu glabāšanas sistēma</w:t>
      </w:r>
    </w:p>
    <w:p xmlns:wp14="http://schemas.microsoft.com/office/word/2010/wordml" w14:paraId="3D460186" wp14:textId="314D48E5">
      <w:r w:rsidR="06B0890F">
        <w:rPr/>
        <w:t>Autors: Ritvars Grīnfelds</w:t>
      </w:r>
    </w:p>
    <w:p xmlns:wp14="http://schemas.microsoft.com/office/word/2010/wordml" w:rsidP="06B0890F" w14:paraId="1425164A" wp14:textId="66B6197E">
      <w:pPr>
        <w:pStyle w:val="Normal"/>
      </w:pPr>
      <w:r w:rsidR="06B0890F">
        <w:rPr/>
        <w:t xml:space="preserve">1.Vispārīgs </w:t>
      </w:r>
      <w:proofErr w:type="spellStart"/>
      <w:r w:rsidR="06B0890F">
        <w:rPr/>
        <w:t>programmas</w:t>
      </w:r>
      <w:proofErr w:type="spellEnd"/>
      <w:r w:rsidR="06B0890F">
        <w:rPr/>
        <w:t xml:space="preserve"> </w:t>
      </w:r>
      <w:proofErr w:type="spellStart"/>
      <w:r w:rsidR="06B0890F">
        <w:rPr/>
        <w:t>apraksts</w:t>
      </w:r>
      <w:proofErr w:type="spellEnd"/>
    </w:p>
    <w:p xmlns:wp14="http://schemas.microsoft.com/office/word/2010/wordml" w14:paraId="53C8C81D" wp14:textId="77777777">
      <w:r>
        <w:t>Programmas nosaukums: Kopējā failu glabāšanas sistēma</w:t>
      </w:r>
    </w:p>
    <w:p xmlns:wp14="http://schemas.microsoft.com/office/word/2010/wordml" w14:paraId="3A5317B0" wp14:textId="1A6A5EDD">
      <w:r w:rsidR="06B0890F">
        <w:rPr/>
        <w:t>Mērķis: Programma nodrošina failu (attēlu un audio) pārvaldību dažādiem lietotāju līmeņiem. Lietotāji var augšupielādēt, skatīt un pārvaldīt failus atkarībā no pieejamajām tiesībām. Administratoriem ir papildu</w:t>
      </w:r>
      <w:r w:rsidR="455433CA">
        <w:rPr/>
        <w:t>s</w:t>
      </w:r>
      <w:r w:rsidR="06B0890F">
        <w:rPr/>
        <w:t xml:space="preserve"> piekļuve, lai kontrolētu sistēmas lietotājus un failus.</w:t>
      </w:r>
    </w:p>
    <w:p xmlns:wp14="http://schemas.microsoft.com/office/word/2010/wordml" w14:paraId="4B66602B" wp14:textId="77777777">
      <w:r w:rsidR="06B0890F">
        <w:rPr/>
        <w:t>Lietotāju līmeņi un to funkcionalitāte:</w:t>
      </w:r>
    </w:p>
    <w:p xmlns:wp14="http://schemas.microsoft.com/office/word/2010/wordml" w14:paraId="6C88C24B" wp14:textId="57D7E87F">
      <w:pPr>
        <w:pStyle w:val="ListBullet"/>
        <w:rPr/>
      </w:pPr>
      <w:r w:rsidR="285A3C24">
        <w:rPr/>
        <w:t>L</w:t>
      </w:r>
      <w:r w:rsidR="06B0890F">
        <w:rPr/>
        <w:t xml:space="preserve">ietotāji: Var pievienot </w:t>
      </w:r>
      <w:proofErr w:type="spellStart"/>
      <w:r w:rsidR="06B0890F">
        <w:rPr/>
        <w:t>jaunus</w:t>
      </w:r>
      <w:proofErr w:type="spellEnd"/>
      <w:r w:rsidR="06B0890F">
        <w:rPr/>
        <w:t xml:space="preserve"> </w:t>
      </w:r>
      <w:proofErr w:type="spellStart"/>
      <w:r w:rsidR="06B0890F">
        <w:rPr/>
        <w:t>failus</w:t>
      </w:r>
      <w:proofErr w:type="spellEnd"/>
      <w:r w:rsidR="06B0890F">
        <w:rPr/>
        <w:t xml:space="preserve"> (</w:t>
      </w:r>
      <w:proofErr w:type="spellStart"/>
      <w:r w:rsidR="06B0890F">
        <w:rPr/>
        <w:t>attēlus</w:t>
      </w:r>
      <w:proofErr w:type="spellEnd"/>
      <w:r w:rsidR="06B0890F">
        <w:rPr/>
        <w:t xml:space="preserve"> un audio), </w:t>
      </w:r>
      <w:proofErr w:type="spellStart"/>
      <w:r w:rsidR="06B0890F">
        <w:rPr/>
        <w:t>kā</w:t>
      </w:r>
      <w:proofErr w:type="spellEnd"/>
      <w:r w:rsidR="06B0890F">
        <w:rPr/>
        <w:t xml:space="preserve"> </w:t>
      </w:r>
      <w:proofErr w:type="spellStart"/>
      <w:r w:rsidR="06B0890F">
        <w:rPr/>
        <w:t>arī</w:t>
      </w:r>
      <w:proofErr w:type="spellEnd"/>
      <w:r w:rsidR="06B0890F">
        <w:rPr/>
        <w:t xml:space="preserve"> </w:t>
      </w:r>
      <w:proofErr w:type="spellStart"/>
      <w:r w:rsidR="06B0890F">
        <w:rPr/>
        <w:t>skatīt</w:t>
      </w:r>
      <w:proofErr w:type="spellEnd"/>
      <w:r w:rsidR="06B0890F">
        <w:rPr/>
        <w:t xml:space="preserve"> </w:t>
      </w:r>
      <w:proofErr w:type="spellStart"/>
      <w:r w:rsidR="06B0890F">
        <w:rPr/>
        <w:t>citus</w:t>
      </w:r>
      <w:proofErr w:type="spellEnd"/>
      <w:r w:rsidR="06B0890F">
        <w:rPr/>
        <w:t xml:space="preserve"> </w:t>
      </w:r>
      <w:proofErr w:type="spellStart"/>
      <w:r w:rsidR="06B0890F">
        <w:rPr/>
        <w:t>pieejamos</w:t>
      </w:r>
      <w:proofErr w:type="spellEnd"/>
      <w:r w:rsidR="06B0890F">
        <w:rPr/>
        <w:t xml:space="preserve"> </w:t>
      </w:r>
      <w:proofErr w:type="spellStart"/>
      <w:r w:rsidR="06B0890F">
        <w:rPr/>
        <w:t>failus</w:t>
      </w:r>
      <w:proofErr w:type="spellEnd"/>
      <w:r w:rsidR="06B0890F">
        <w:rPr/>
        <w:t>.</w:t>
      </w:r>
    </w:p>
    <w:p xmlns:wp14="http://schemas.microsoft.com/office/word/2010/wordml" w14:paraId="306DAD32" wp14:textId="27908659">
      <w:pPr>
        <w:pStyle w:val="ListBullet"/>
        <w:rPr/>
      </w:pPr>
      <w:r w:rsidR="06B0890F">
        <w:rPr/>
        <w:t>Administratora konts: Var rediģēt un dzēst lietotāju pievienotos failus. Var pārvaldīt lietotāju kontus (dzēst vai rediģēt).</w:t>
      </w:r>
    </w:p>
    <w:p xmlns:wp14="http://schemas.microsoft.com/office/word/2010/wordml" w14:paraId="134E23DB" wp14:textId="353099C8">
      <w:proofErr w:type="spellStart"/>
      <w:r w:rsidR="06B0890F">
        <w:rPr/>
        <w:t>Tehniskās</w:t>
      </w:r>
      <w:proofErr w:type="spellEnd"/>
      <w:r w:rsidR="06B0890F">
        <w:rPr/>
        <w:t xml:space="preserve"> </w:t>
      </w:r>
      <w:proofErr w:type="spellStart"/>
      <w:r w:rsidR="06B0890F">
        <w:rPr/>
        <w:t>prasības</w:t>
      </w:r>
      <w:proofErr w:type="spellEnd"/>
      <w:r w:rsidR="06B0890F">
        <w:rPr/>
        <w:t xml:space="preserve">: </w:t>
      </w:r>
      <w:proofErr w:type="spellStart"/>
      <w:r w:rsidR="06B0890F">
        <w:rPr/>
        <w:t>Lietotāja</w:t>
      </w:r>
      <w:proofErr w:type="spellEnd"/>
      <w:r w:rsidR="06B0890F">
        <w:rPr/>
        <w:t xml:space="preserve"> saskar</w:t>
      </w:r>
      <w:r w:rsidR="57FEB434">
        <w:rPr/>
        <w:t>sm</w:t>
      </w:r>
      <w:r w:rsidR="06B0890F">
        <w:rPr/>
        <w:t>es</w:t>
      </w:r>
      <w:r w:rsidR="06B0890F">
        <w:rPr/>
        <w:t xml:space="preserve"> dizains </w:t>
      </w:r>
      <w:proofErr w:type="spellStart"/>
      <w:r w:rsidR="06B0890F">
        <w:rPr/>
        <w:t>ir</w:t>
      </w:r>
      <w:proofErr w:type="spellEnd"/>
      <w:r w:rsidR="06B0890F">
        <w:rPr/>
        <w:t xml:space="preserve"> </w:t>
      </w:r>
      <w:proofErr w:type="spellStart"/>
      <w:r w:rsidR="06B0890F">
        <w:rPr/>
        <w:t>paredzēts</w:t>
      </w:r>
      <w:proofErr w:type="spellEnd"/>
      <w:r w:rsidR="06B0890F">
        <w:rPr/>
        <w:t xml:space="preserve"> </w:t>
      </w:r>
      <w:proofErr w:type="spellStart"/>
      <w:r w:rsidR="06B0890F">
        <w:rPr/>
        <w:t>darbam</w:t>
      </w:r>
      <w:proofErr w:type="spellEnd"/>
      <w:r w:rsidR="06B0890F">
        <w:rPr/>
        <w:t xml:space="preserve"> </w:t>
      </w:r>
      <w:proofErr w:type="spellStart"/>
      <w:r w:rsidR="06B0890F">
        <w:rPr/>
        <w:t>gan</w:t>
      </w:r>
      <w:proofErr w:type="spellEnd"/>
      <w:r w:rsidR="06B0890F">
        <w:rPr/>
        <w:t xml:space="preserve"> </w:t>
      </w:r>
      <w:proofErr w:type="spellStart"/>
      <w:r w:rsidR="06B0890F">
        <w:rPr/>
        <w:t>uz</w:t>
      </w:r>
      <w:proofErr w:type="spellEnd"/>
      <w:r w:rsidR="06B0890F">
        <w:rPr/>
        <w:t xml:space="preserve"> </w:t>
      </w:r>
      <w:proofErr w:type="spellStart"/>
      <w:r w:rsidR="06B0890F">
        <w:rPr/>
        <w:t>datora</w:t>
      </w:r>
      <w:proofErr w:type="spellEnd"/>
      <w:r w:rsidR="06B0890F">
        <w:rPr/>
        <w:t xml:space="preserve">, </w:t>
      </w:r>
      <w:proofErr w:type="spellStart"/>
      <w:r w:rsidR="06B0890F">
        <w:rPr/>
        <w:t>gan</w:t>
      </w:r>
      <w:proofErr w:type="spellEnd"/>
      <w:r w:rsidR="06B0890F">
        <w:rPr/>
        <w:t xml:space="preserve"> </w:t>
      </w:r>
      <w:proofErr w:type="spellStart"/>
      <w:r w:rsidR="06B0890F">
        <w:rPr/>
        <w:t>uz</w:t>
      </w:r>
      <w:proofErr w:type="spellEnd"/>
      <w:r w:rsidR="06B0890F">
        <w:rPr/>
        <w:t xml:space="preserve"> </w:t>
      </w:r>
      <w:proofErr w:type="spellStart"/>
      <w:r w:rsidR="06B0890F">
        <w:rPr/>
        <w:t>mobilajām</w:t>
      </w:r>
      <w:proofErr w:type="spellEnd"/>
      <w:r w:rsidR="06B0890F">
        <w:rPr/>
        <w:t xml:space="preserve"> </w:t>
      </w:r>
      <w:proofErr w:type="spellStart"/>
      <w:r w:rsidR="06B0890F">
        <w:rPr/>
        <w:t>ierīcēm</w:t>
      </w:r>
      <w:proofErr w:type="spellEnd"/>
      <w:r w:rsidR="06B0890F">
        <w:rPr/>
        <w:t xml:space="preserve">, </w:t>
      </w:r>
      <w:proofErr w:type="spellStart"/>
      <w:r w:rsidR="06B0890F">
        <w:rPr/>
        <w:t>nodrošinot</w:t>
      </w:r>
      <w:proofErr w:type="spellEnd"/>
      <w:r w:rsidR="06B0890F">
        <w:rPr/>
        <w:t xml:space="preserve">, ka </w:t>
      </w:r>
      <w:proofErr w:type="spellStart"/>
      <w:r w:rsidR="06B0890F">
        <w:rPr/>
        <w:t>izkārtojums</w:t>
      </w:r>
      <w:proofErr w:type="spellEnd"/>
      <w:r w:rsidR="06B0890F">
        <w:rPr/>
        <w:t xml:space="preserve"> </w:t>
      </w:r>
      <w:proofErr w:type="spellStart"/>
      <w:r w:rsidR="06B0890F">
        <w:rPr/>
        <w:t>pielāgojas</w:t>
      </w:r>
      <w:proofErr w:type="spellEnd"/>
      <w:r w:rsidR="06B0890F">
        <w:rPr/>
        <w:t xml:space="preserve"> </w:t>
      </w:r>
      <w:proofErr w:type="spellStart"/>
      <w:r w:rsidR="06B0890F">
        <w:rPr/>
        <w:t>ierīces</w:t>
      </w:r>
      <w:proofErr w:type="spellEnd"/>
      <w:r w:rsidR="06B0890F">
        <w:rPr/>
        <w:t xml:space="preserve"> </w:t>
      </w:r>
      <w:proofErr w:type="spellStart"/>
      <w:r w:rsidR="06B0890F">
        <w:rPr/>
        <w:t>ekrāna</w:t>
      </w:r>
      <w:proofErr w:type="spellEnd"/>
      <w:r w:rsidR="06B0890F">
        <w:rPr/>
        <w:t xml:space="preserve"> </w:t>
      </w:r>
      <w:proofErr w:type="spellStart"/>
      <w:r w:rsidR="06B0890F">
        <w:rPr/>
        <w:t>izmēriem</w:t>
      </w:r>
      <w:proofErr w:type="spellEnd"/>
      <w:r w:rsidR="06B0890F">
        <w:rPr/>
        <w:t>.</w:t>
      </w:r>
    </w:p>
    <w:p xmlns:wp14="http://schemas.microsoft.com/office/word/2010/wordml" w:rsidP="06B0890F" w14:paraId="5A4CD0B5" wp14:textId="51EB57DD">
      <w:pPr>
        <w:pStyle w:val="Normal"/>
        <w:rPr>
          <w:b w:val="1"/>
          <w:bCs w:val="1"/>
          <w:sz w:val="36"/>
          <w:szCs w:val="36"/>
        </w:rPr>
      </w:pPr>
      <w:r w:rsidRPr="06B0890F" w:rsidR="06B0890F">
        <w:rPr>
          <w:b w:val="1"/>
          <w:bCs w:val="1"/>
          <w:sz w:val="32"/>
          <w:szCs w:val="32"/>
        </w:rPr>
        <w:t xml:space="preserve">2. </w:t>
      </w:r>
      <w:proofErr w:type="spellStart"/>
      <w:r w:rsidRPr="06B0890F" w:rsidR="06B0890F">
        <w:rPr>
          <w:b w:val="1"/>
          <w:bCs w:val="1"/>
          <w:sz w:val="32"/>
          <w:szCs w:val="32"/>
        </w:rPr>
        <w:t>Lietotāja</w:t>
      </w:r>
      <w:proofErr w:type="spellEnd"/>
      <w:r w:rsidRPr="06B0890F" w:rsidR="06B0890F">
        <w:rPr>
          <w:b w:val="1"/>
          <w:bCs w:val="1"/>
          <w:sz w:val="32"/>
          <w:szCs w:val="32"/>
        </w:rPr>
        <w:t xml:space="preserve"> saskar</w:t>
      </w:r>
      <w:r w:rsidRPr="06B0890F" w:rsidR="17B07734">
        <w:rPr>
          <w:b w:val="1"/>
          <w:bCs w:val="1"/>
          <w:sz w:val="32"/>
          <w:szCs w:val="32"/>
        </w:rPr>
        <w:t>sm</w:t>
      </w:r>
      <w:r w:rsidRPr="06B0890F" w:rsidR="06B0890F">
        <w:rPr>
          <w:b w:val="1"/>
          <w:bCs w:val="1"/>
          <w:sz w:val="32"/>
          <w:szCs w:val="32"/>
        </w:rPr>
        <w:t xml:space="preserve">e un </w:t>
      </w:r>
      <w:proofErr w:type="spellStart"/>
      <w:r w:rsidRPr="06B0890F" w:rsidR="06B0890F">
        <w:rPr>
          <w:b w:val="1"/>
          <w:bCs w:val="1"/>
          <w:sz w:val="32"/>
          <w:szCs w:val="32"/>
        </w:rPr>
        <w:t>logi</w:t>
      </w:r>
      <w:proofErr w:type="spellEnd"/>
    </w:p>
    <w:p xmlns:wp14="http://schemas.microsoft.com/office/word/2010/wordml" w:rsidP="06B0890F" w14:paraId="2470834D" wp14:textId="77777777" wp14:noSpellErr="1">
      <w:pPr>
        <w:pStyle w:val="Normal"/>
        <w:rPr>
          <w:sz w:val="32"/>
          <w:szCs w:val="32"/>
        </w:rPr>
      </w:pPr>
      <w:r w:rsidRPr="06B0890F" w:rsidR="06B0890F">
        <w:rPr>
          <w:sz w:val="28"/>
          <w:szCs w:val="28"/>
        </w:rPr>
        <w:t>2.1 Pirmais logs: Autentifikācija</w:t>
      </w:r>
    </w:p>
    <w:p xmlns:wp14="http://schemas.microsoft.com/office/word/2010/wordml" w14:paraId="55B04A65" wp14:textId="77777777">
      <w:r>
        <w:t>Autentifikācijas logs ir sākotnējais interfeiss, kur lietotājs var pieteikties sistēmā vai izveidot jaunu kontu.</w:t>
      </w:r>
    </w:p>
    <w:p xmlns:wp14="http://schemas.microsoft.com/office/word/2010/wordml" w14:paraId="2C6B08A7" wp14:textId="77777777">
      <w:r>
        <w:t>Funkcionalitāte:</w:t>
      </w:r>
    </w:p>
    <w:p xmlns:wp14="http://schemas.microsoft.com/office/word/2010/wordml" w14:paraId="35872797" wp14:textId="189A56D2">
      <w:pPr>
        <w:pStyle w:val="ListBullet"/>
        <w:rPr/>
      </w:pPr>
      <w:r w:rsidR="0CCCA2B9">
        <w:rPr/>
        <w:t xml:space="preserve"> Reģistrācija: Lietotājam nepieciešams ievadīt vārdu, uzvārdu, biznesa e-pastu un izvēlēto paroli. Pēc tam sistēma nosūta apstiprinājuma e-pastu ar verifikācijas saiti.</w:t>
      </w:r>
    </w:p>
    <w:p xmlns:wp14="http://schemas.microsoft.com/office/word/2010/wordml" w14:paraId="0E322D3C" wp14:noSpellErr="1" wp14:textId="1F14EAE1">
      <w:pPr>
        <w:pStyle w:val="ListBullet"/>
        <w:rPr/>
      </w:pPr>
      <w:r w:rsidR="06B0890F">
        <w:rPr/>
        <w:t xml:space="preserve"> Pieslēgšanās: Lai pieslēgtos, lietotājs ievada e-pastu un paroli. Ja parole ir nepareiza vai lietotājs nav reģistrējies, tiek parādīts kļūdas ziņojums.</w:t>
      </w:r>
    </w:p>
    <w:p xmlns:wp14="http://schemas.microsoft.com/office/word/2010/wordml" w14:paraId="4C8CE1D4" wp14:textId="77777777">
      <w:r>
        <w:t>Izmēru apraksti:</w:t>
      </w:r>
    </w:p>
    <w:p xmlns:wp14="http://schemas.microsoft.com/office/word/2010/wordml" w14:paraId="3FB1ACB6" wp14:textId="41010031">
      <w:pPr>
        <w:pStyle w:val="ListBullet"/>
        <w:rPr/>
      </w:pPr>
      <w:r w:rsidR="38AAA72C">
        <w:rPr/>
        <w:t xml:space="preserve"> </w:t>
      </w:r>
      <w:r w:rsidR="06B0890F">
        <w:rPr/>
        <w:t>Autentifikācijas logs: Aptuveni puse no lietotāja ekrāna platuma (50%), lai tas būtu pietiekami kompakts un labi iekļautos vidēja izmēra un mazākos ekrānos.</w:t>
      </w:r>
    </w:p>
    <w:p xmlns:wp14="http://schemas.microsoft.com/office/word/2010/wordml" w14:paraId="0320701E" wp14:noSpellErr="1" wp14:textId="358371AE">
      <w:pPr>
        <w:pStyle w:val="ListBullet"/>
        <w:rPr/>
      </w:pPr>
      <w:r w:rsidR="06B0890F">
        <w:rPr/>
        <w:t xml:space="preserve"> Pogas “Pieslēgties” un “Reģistrēties”: Šīs pogas aizņems aptuveni 20% no loga platuma katra.</w:t>
      </w:r>
    </w:p>
    <w:p xmlns:wp14="http://schemas.microsoft.com/office/word/2010/wordml" w:rsidP="06B0890F" w14:paraId="22E30BF2" wp14:textId="77777777" wp14:noSpellErr="1">
      <w:pPr>
        <w:pStyle w:val="Normal"/>
        <w:rPr>
          <w:sz w:val="32"/>
          <w:szCs w:val="32"/>
        </w:rPr>
      </w:pPr>
      <w:r w:rsidRPr="06B0890F" w:rsidR="06B0890F">
        <w:rPr>
          <w:sz w:val="28"/>
          <w:szCs w:val="28"/>
        </w:rPr>
        <w:t>2.2 Otrais logs: Audio failu pārvaldība</w:t>
      </w:r>
    </w:p>
    <w:p xmlns:wp14="http://schemas.microsoft.com/office/word/2010/wordml" w14:paraId="13BCAF81" wp14:textId="77777777">
      <w:r>
        <w:t>Šis logs ļauj lietotājiem pievienot, pārvaldīt un klausīties audio failus.</w:t>
      </w:r>
    </w:p>
    <w:p xmlns:wp14="http://schemas.microsoft.com/office/word/2010/wordml" w14:paraId="75EA8279" wp14:textId="77777777">
      <w:r>
        <w:t>Funkcionalitāte:</w:t>
      </w:r>
    </w:p>
    <w:p xmlns:wp14="http://schemas.microsoft.com/office/word/2010/wordml" w14:paraId="7FE11DCA" wp14:noSpellErr="1" wp14:textId="62FD95B0">
      <w:pPr>
        <w:pStyle w:val="ListBullet"/>
        <w:rPr/>
      </w:pPr>
      <w:r w:rsidR="06B0890F">
        <w:rPr/>
        <w:t xml:space="preserve"> Audio pievienošana: Lietotājs var augšupielādēt MP3 formāta failus, kuri tiek saglabāti sistēmā.</w:t>
      </w:r>
    </w:p>
    <w:p xmlns:wp14="http://schemas.microsoft.com/office/word/2010/wordml" w14:paraId="61FFDD19" wp14:noSpellErr="1" wp14:textId="2204EDD8">
      <w:pPr>
        <w:pStyle w:val="ListBullet"/>
        <w:rPr/>
      </w:pPr>
      <w:r w:rsidR="06B0890F">
        <w:rPr/>
        <w:t xml:space="preserve"> Atskaņošana: Kad lietotājs noklikšķina uz kāda no audio failiem, tiek parādīta atskaņošanas josla, kas rāda progresa līniju līdz faila beigām.</w:t>
      </w:r>
    </w:p>
    <w:p xmlns:wp14="http://schemas.microsoft.com/office/word/2010/wordml" w14:paraId="4ADD5E77" wp14:textId="77777777">
      <w:r>
        <w:t>Izmēru apraksti:</w:t>
      </w:r>
    </w:p>
    <w:p xmlns:wp14="http://schemas.microsoft.com/office/word/2010/wordml" w14:paraId="4D578F2A" wp14:noSpellErr="1" wp14:textId="6C0C2A33">
      <w:pPr>
        <w:pStyle w:val="ListBullet"/>
        <w:rPr/>
      </w:pPr>
      <w:r w:rsidR="06B0890F">
        <w:rPr/>
        <w:t xml:space="preserve"> Audio failu saraksts: Aizņem apmēram 60% no loga platuma.</w:t>
      </w:r>
    </w:p>
    <w:p xmlns:wp14="http://schemas.microsoft.com/office/word/2010/wordml" w14:paraId="244852BF" wp14:textId="33FDE48C">
      <w:pPr>
        <w:pStyle w:val="ListBullet"/>
        <w:rPr/>
      </w:pPr>
      <w:r w:rsidR="06B0890F">
        <w:rPr/>
        <w:t xml:space="preserve"> </w:t>
      </w:r>
      <w:proofErr w:type="spellStart"/>
      <w:r w:rsidR="06B0890F">
        <w:rPr/>
        <w:t>Progresa</w:t>
      </w:r>
      <w:proofErr w:type="spellEnd"/>
      <w:r w:rsidR="06B0890F">
        <w:rPr/>
        <w:t xml:space="preserve"> </w:t>
      </w:r>
      <w:proofErr w:type="spellStart"/>
      <w:r w:rsidR="06B0890F">
        <w:rPr/>
        <w:t>josla</w:t>
      </w:r>
      <w:proofErr w:type="spellEnd"/>
      <w:r w:rsidR="06B0890F">
        <w:rPr/>
        <w:t xml:space="preserve">: </w:t>
      </w:r>
      <w:proofErr w:type="spellStart"/>
      <w:r w:rsidR="06B0890F">
        <w:rPr/>
        <w:t>Aizņems</w:t>
      </w:r>
      <w:proofErr w:type="spellEnd"/>
      <w:r w:rsidR="06B0890F">
        <w:rPr/>
        <w:t xml:space="preserve"> </w:t>
      </w:r>
      <w:proofErr w:type="spellStart"/>
      <w:r w:rsidR="06B0890F">
        <w:rPr/>
        <w:t>aptuveni</w:t>
      </w:r>
      <w:proofErr w:type="spellEnd"/>
      <w:r w:rsidR="06B0890F">
        <w:rPr/>
        <w:t xml:space="preserve"> 70% no </w:t>
      </w:r>
      <w:proofErr w:type="spellStart"/>
      <w:r w:rsidR="06B0890F">
        <w:rPr/>
        <w:t>loga</w:t>
      </w:r>
      <w:proofErr w:type="spellEnd"/>
      <w:r w:rsidR="06B0890F">
        <w:rPr/>
        <w:t xml:space="preserve"> </w:t>
      </w:r>
      <w:proofErr w:type="spellStart"/>
      <w:r w:rsidR="06B0890F">
        <w:rPr/>
        <w:t>platuma</w:t>
      </w:r>
      <w:proofErr w:type="spellEnd"/>
      <w:r w:rsidR="5F9F0ED0">
        <w:rPr/>
        <w:t xml:space="preserve">, bet </w:t>
      </w:r>
      <w:proofErr w:type="spellStart"/>
      <w:r w:rsidR="5F9F0ED0">
        <w:rPr/>
        <w:t>būs</w:t>
      </w:r>
      <w:proofErr w:type="spellEnd"/>
      <w:r w:rsidR="5F9F0ED0">
        <w:rPr/>
        <w:t xml:space="preserve"> </w:t>
      </w:r>
      <w:proofErr w:type="spellStart"/>
      <w:r w:rsidR="5F9F0ED0">
        <w:rPr/>
        <w:t>salīdzinoši</w:t>
      </w:r>
      <w:proofErr w:type="spellEnd"/>
      <w:r w:rsidR="5F9F0ED0">
        <w:rPr/>
        <w:t xml:space="preserve"> </w:t>
      </w:r>
      <w:proofErr w:type="spellStart"/>
      <w:r w:rsidR="5F9F0ED0">
        <w:rPr/>
        <w:t>zems</w:t>
      </w:r>
      <w:proofErr w:type="spellEnd"/>
      <w:r w:rsidR="5F9F0ED0">
        <w:rPr/>
        <w:t xml:space="preserve"> </w:t>
      </w:r>
      <w:proofErr w:type="spellStart"/>
      <w:r w:rsidR="5F9F0ED0">
        <w:rPr/>
        <w:t>tikai</w:t>
      </w:r>
      <w:proofErr w:type="spellEnd"/>
      <w:r w:rsidR="5F9F0ED0">
        <w:rPr/>
        <w:t xml:space="preserve"> </w:t>
      </w:r>
      <w:proofErr w:type="spellStart"/>
      <w:r w:rsidR="5F9F0ED0">
        <w:rPr/>
        <w:t>aizņemot</w:t>
      </w:r>
      <w:proofErr w:type="spellEnd"/>
      <w:r w:rsidR="5F9F0ED0">
        <w:rPr/>
        <w:t xml:space="preserve"> </w:t>
      </w:r>
      <w:r w:rsidR="13E0A099">
        <w:rPr/>
        <w:t>3</w:t>
      </w:r>
      <w:r w:rsidR="5F9F0ED0">
        <w:rPr/>
        <w:t>-</w:t>
      </w:r>
      <w:r w:rsidR="5E8C4CF0">
        <w:rPr/>
        <w:t>4</w:t>
      </w:r>
      <w:r w:rsidR="5F9F0ED0">
        <w:rPr/>
        <w:t xml:space="preserve">% no </w:t>
      </w:r>
      <w:proofErr w:type="spellStart"/>
      <w:r w:rsidR="5F9F0ED0">
        <w:rPr/>
        <w:t>ekrāna</w:t>
      </w:r>
      <w:proofErr w:type="spellEnd"/>
      <w:r w:rsidR="5F9F0ED0">
        <w:rPr/>
        <w:t xml:space="preserve"> </w:t>
      </w:r>
      <w:proofErr w:type="spellStart"/>
      <w:r w:rsidR="5F9F0ED0">
        <w:rPr/>
        <w:t>augstuma</w:t>
      </w:r>
      <w:proofErr w:type="spellEnd"/>
      <w:r w:rsidR="5F9F0ED0">
        <w:rPr/>
        <w:t xml:space="preserve">, </w:t>
      </w:r>
      <w:proofErr w:type="spellStart"/>
      <w:r w:rsidR="5F9F0ED0">
        <w:rPr/>
        <w:t>lai</w:t>
      </w:r>
      <w:proofErr w:type="spellEnd"/>
      <w:r w:rsidR="5F9F0ED0">
        <w:rPr/>
        <w:t xml:space="preserve"> </w:t>
      </w:r>
      <w:proofErr w:type="spellStart"/>
      <w:r w:rsidR="5F9F0ED0">
        <w:rPr/>
        <w:t>nepārblīvētu</w:t>
      </w:r>
      <w:proofErr w:type="spellEnd"/>
      <w:r w:rsidR="5F9F0ED0">
        <w:rPr/>
        <w:t xml:space="preserve">. </w:t>
      </w:r>
      <w:proofErr w:type="spellStart"/>
      <w:r w:rsidR="5F9F0ED0">
        <w:rPr/>
        <w:t>Josla</w:t>
      </w:r>
      <w:proofErr w:type="spellEnd"/>
      <w:r w:rsidR="5F9F0ED0">
        <w:rPr/>
        <w:t xml:space="preserve"> </w:t>
      </w:r>
      <w:proofErr w:type="spellStart"/>
      <w:r w:rsidR="5F9F0ED0">
        <w:rPr/>
        <w:t>būs</w:t>
      </w:r>
      <w:proofErr w:type="spellEnd"/>
      <w:r w:rsidR="5F9F0ED0">
        <w:rPr/>
        <w:t xml:space="preserve"> </w:t>
      </w:r>
      <w:proofErr w:type="spellStart"/>
      <w:r w:rsidR="5F9F0ED0">
        <w:rPr/>
        <w:t>novieta</w:t>
      </w:r>
      <w:proofErr w:type="spellEnd"/>
      <w:r w:rsidR="5F9F0ED0">
        <w:rPr/>
        <w:t xml:space="preserve"> </w:t>
      </w:r>
      <w:proofErr w:type="spellStart"/>
      <w:r w:rsidR="5F9F0ED0">
        <w:rPr/>
        <w:t>mazliet</w:t>
      </w:r>
      <w:proofErr w:type="spellEnd"/>
      <w:r w:rsidR="5F9F0ED0">
        <w:rPr/>
        <w:t xml:space="preserve"> no </w:t>
      </w:r>
      <w:proofErr w:type="spellStart"/>
      <w:r w:rsidR="5F9F0ED0">
        <w:rPr/>
        <w:t>loga</w:t>
      </w:r>
      <w:proofErr w:type="spellEnd"/>
      <w:r w:rsidR="5F9F0ED0">
        <w:rPr/>
        <w:t xml:space="preserve"> </w:t>
      </w:r>
      <w:proofErr w:type="spellStart"/>
      <w:r w:rsidR="5F9F0ED0">
        <w:rPr/>
        <w:t>apakšas</w:t>
      </w:r>
      <w:proofErr w:type="spellEnd"/>
      <w:r w:rsidR="5F9F0ED0">
        <w:rPr/>
        <w:t xml:space="preserve"> </w:t>
      </w:r>
      <w:proofErr w:type="spellStart"/>
      <w:r w:rsidR="5F9F0ED0">
        <w:rPr/>
        <w:t>lai</w:t>
      </w:r>
      <w:proofErr w:type="spellEnd"/>
      <w:r w:rsidR="5F9F0ED0">
        <w:rPr/>
        <w:t xml:space="preserve"> </w:t>
      </w:r>
      <w:proofErr w:type="spellStart"/>
      <w:r w:rsidR="5F9F0ED0">
        <w:rPr/>
        <w:t>būtu</w:t>
      </w:r>
      <w:proofErr w:type="spellEnd"/>
      <w:r w:rsidR="5F9F0ED0">
        <w:rPr/>
        <w:t xml:space="preserve"> </w:t>
      </w:r>
      <w:proofErr w:type="spellStart"/>
      <w:r w:rsidR="5F9F0ED0">
        <w:rPr/>
        <w:t>viegli</w:t>
      </w:r>
      <w:proofErr w:type="spellEnd"/>
      <w:r w:rsidR="5F9F0ED0">
        <w:rPr/>
        <w:t xml:space="preserve"> </w:t>
      </w:r>
      <w:r w:rsidR="4F1B44F6">
        <w:rPr/>
        <w:t>pārvaldīt</w:t>
      </w:r>
      <w:r w:rsidR="5F9F0ED0">
        <w:rPr/>
        <w:t xml:space="preserve">, </w:t>
      </w:r>
      <w:r w:rsidR="5F9F0ED0">
        <w:rPr/>
        <w:t xml:space="preserve">kā </w:t>
      </w:r>
      <w:proofErr w:type="spellStart"/>
      <w:r w:rsidR="5F9F0ED0">
        <w:rPr/>
        <w:t>arī</w:t>
      </w:r>
      <w:proofErr w:type="spellEnd"/>
      <w:r w:rsidR="5F9F0ED0">
        <w:rPr/>
        <w:t xml:space="preserve"> </w:t>
      </w:r>
      <w:proofErr w:type="spellStart"/>
      <w:r w:rsidR="41AE18F3">
        <w:rPr/>
        <w:t>redzēt</w:t>
      </w:r>
      <w:proofErr w:type="spellEnd"/>
      <w:r w:rsidR="06B0890F">
        <w:rPr/>
        <w:t>.</w:t>
      </w:r>
    </w:p>
    <w:p xmlns:wp14="http://schemas.microsoft.com/office/word/2010/wordml" w:rsidP="06B0890F" w14:paraId="06817884" wp14:textId="77777777" wp14:noSpellErr="1">
      <w:pPr>
        <w:pStyle w:val="Normal"/>
        <w:rPr>
          <w:b w:val="0"/>
          <w:bCs w:val="0"/>
          <w:sz w:val="32"/>
          <w:szCs w:val="32"/>
        </w:rPr>
      </w:pPr>
      <w:r w:rsidRPr="06B0890F" w:rsidR="06B0890F">
        <w:rPr>
          <w:b w:val="0"/>
          <w:bCs w:val="0"/>
          <w:sz w:val="32"/>
          <w:szCs w:val="32"/>
        </w:rPr>
        <w:t>2.3 Trešais logs: Attēlu galerija</w:t>
      </w:r>
    </w:p>
    <w:p xmlns:wp14="http://schemas.microsoft.com/office/word/2010/wordml" w14:paraId="21569249" wp14:textId="77777777">
      <w:r>
        <w:t>Šis logs nodrošina attēlu galeriju, kur lietotāji var augšupielādēt un apskatīt attēlus.</w:t>
      </w:r>
    </w:p>
    <w:p xmlns:wp14="http://schemas.microsoft.com/office/word/2010/wordml" w14:paraId="6744782D" wp14:textId="77777777">
      <w:r>
        <w:t>Funkcionalitāte:</w:t>
      </w:r>
    </w:p>
    <w:p xmlns:wp14="http://schemas.microsoft.com/office/word/2010/wordml" w14:paraId="7A27453B" wp14:noSpellErr="1" wp14:textId="7483E9B6">
      <w:pPr>
        <w:pStyle w:val="ListBullet"/>
        <w:rPr/>
      </w:pPr>
      <w:r w:rsidR="06B0890F">
        <w:rPr/>
        <w:t xml:space="preserve"> Attēlu augšupielāde: Lietotājs var pievienot attēlus, kuri ir JPEG vai PNG formātā.</w:t>
      </w:r>
    </w:p>
    <w:p xmlns:wp14="http://schemas.microsoft.com/office/word/2010/wordml" w14:paraId="1B471158" wp14:noSpellErr="1" wp14:textId="3725D72A">
      <w:pPr>
        <w:pStyle w:val="ListBullet"/>
        <w:rPr/>
      </w:pPr>
      <w:r w:rsidR="06B0890F">
        <w:rPr/>
        <w:t xml:space="preserve"> Galerijas skatīšana: Lietotāji var pārlūkot attēlus kā slaidrādi.</w:t>
      </w:r>
    </w:p>
    <w:p xmlns:wp14="http://schemas.microsoft.com/office/word/2010/wordml" w14:paraId="05B4B367" wp14:textId="77777777">
      <w:r>
        <w:t>Izmēru apraksti:</w:t>
      </w:r>
    </w:p>
    <w:p xmlns:wp14="http://schemas.microsoft.com/office/word/2010/wordml" w14:paraId="41C5A0E3" wp14:noSpellErr="1" wp14:textId="3A9AD6E3">
      <w:pPr>
        <w:pStyle w:val="ListBullet"/>
        <w:rPr/>
      </w:pPr>
      <w:r w:rsidR="06B0890F">
        <w:rPr/>
        <w:t xml:space="preserve"> Galerija (slaidrāde): Aizņems aptuveni 80% no ekrāna platuma.</w:t>
      </w:r>
    </w:p>
    <w:p xmlns:wp14="http://schemas.microsoft.com/office/word/2010/wordml" w14:paraId="6BEC09CB" wp14:textId="219F4B4D">
      <w:pPr>
        <w:pStyle w:val="ListBullet"/>
        <w:rPr/>
      </w:pPr>
      <w:r w:rsidR="06B0890F">
        <w:rPr/>
        <w:t xml:space="preserve"> </w:t>
      </w:r>
      <w:proofErr w:type="spellStart"/>
      <w:r w:rsidR="06B0890F">
        <w:rPr/>
        <w:t>Bultiņas</w:t>
      </w:r>
      <w:proofErr w:type="spellEnd"/>
      <w:r w:rsidR="06B0890F">
        <w:rPr/>
        <w:t xml:space="preserve"> (</w:t>
      </w:r>
      <w:proofErr w:type="spellStart"/>
      <w:r w:rsidR="06B0890F">
        <w:rPr/>
        <w:t>slaidrādes</w:t>
      </w:r>
      <w:proofErr w:type="spellEnd"/>
      <w:r w:rsidR="06B0890F">
        <w:rPr/>
        <w:t xml:space="preserve"> </w:t>
      </w:r>
      <w:proofErr w:type="spellStart"/>
      <w:r w:rsidR="06B0890F">
        <w:rPr/>
        <w:t>navigācija</w:t>
      </w:r>
      <w:proofErr w:type="spellEnd"/>
      <w:r w:rsidR="06B0890F">
        <w:rPr/>
        <w:t xml:space="preserve">): </w:t>
      </w:r>
      <w:proofErr w:type="spellStart"/>
      <w:r w:rsidR="06B0890F">
        <w:rPr/>
        <w:t>Bultiņas</w:t>
      </w:r>
      <w:proofErr w:type="spellEnd"/>
      <w:r w:rsidR="06B0890F">
        <w:rPr/>
        <w:t xml:space="preserve"> </w:t>
      </w:r>
      <w:proofErr w:type="spellStart"/>
      <w:r w:rsidR="06B0890F">
        <w:rPr/>
        <w:t>aizņems</w:t>
      </w:r>
      <w:proofErr w:type="spellEnd"/>
      <w:r w:rsidR="06B0890F">
        <w:rPr/>
        <w:t xml:space="preserve"> </w:t>
      </w:r>
      <w:proofErr w:type="spellStart"/>
      <w:r w:rsidR="06B0890F">
        <w:rPr/>
        <w:t>apmēram</w:t>
      </w:r>
      <w:proofErr w:type="spellEnd"/>
      <w:r w:rsidR="06B0890F">
        <w:rPr/>
        <w:t xml:space="preserve"> 5% no </w:t>
      </w:r>
      <w:proofErr w:type="spellStart"/>
      <w:r w:rsidR="06B0890F">
        <w:rPr/>
        <w:t>slaidrādes</w:t>
      </w:r>
      <w:proofErr w:type="spellEnd"/>
      <w:r w:rsidR="06B0890F">
        <w:rPr/>
        <w:t xml:space="preserve"> </w:t>
      </w:r>
      <w:proofErr w:type="spellStart"/>
      <w:r w:rsidR="06B0890F">
        <w:rPr/>
        <w:t>platuma</w:t>
      </w:r>
      <w:proofErr w:type="spellEnd"/>
      <w:r w:rsidR="06B0890F">
        <w:rPr/>
        <w:t xml:space="preserve"> </w:t>
      </w:r>
      <w:proofErr w:type="spellStart"/>
      <w:r w:rsidR="06B0890F">
        <w:rPr/>
        <w:t>katrā</w:t>
      </w:r>
      <w:proofErr w:type="spellEnd"/>
      <w:r w:rsidR="06B0890F">
        <w:rPr/>
        <w:t xml:space="preserve"> </w:t>
      </w:r>
      <w:r w:rsidR="06B0890F">
        <w:rPr/>
        <w:t>pusē</w:t>
      </w:r>
      <w:r w:rsidR="44C93258">
        <w:rPr/>
        <w:t>, kuras arī būs centrētas</w:t>
      </w:r>
      <w:r w:rsidR="06B0890F">
        <w:rPr/>
        <w:t>.</w:t>
      </w:r>
    </w:p>
    <w:p xmlns:wp14="http://schemas.microsoft.com/office/word/2010/wordml" w:rsidP="06B0890F" w14:paraId="7BDD4961" wp14:textId="77777777" wp14:noSpellErr="1">
      <w:pPr>
        <w:pStyle w:val="Normal"/>
        <w:rPr>
          <w:b w:val="1"/>
          <w:bCs w:val="1"/>
          <w:sz w:val="32"/>
          <w:szCs w:val="32"/>
        </w:rPr>
      </w:pPr>
      <w:r w:rsidRPr="06B0890F" w:rsidR="06B0890F">
        <w:rPr>
          <w:b w:val="1"/>
          <w:bCs w:val="1"/>
          <w:sz w:val="32"/>
          <w:szCs w:val="32"/>
        </w:rPr>
        <w:t>3. Administratora iespējas</w:t>
      </w:r>
    </w:p>
    <w:p xmlns:wp14="http://schemas.microsoft.com/office/word/2010/wordml" w14:paraId="2F06940E" wp14:textId="77777777">
      <w:r>
        <w:t>Administratoriem ir plašākas tiesības sistēmas pārvaldībā. Tie var ne tikai pārvaldīt failus, bet arī veikt izmaiņas lietotāju kontos.</w:t>
      </w:r>
    </w:p>
    <w:p xmlns:wp14="http://schemas.microsoft.com/office/word/2010/wordml" w14:paraId="3E02B069" wp14:textId="77777777">
      <w:r>
        <w:t>Administratora funkcionalitāte:</w:t>
      </w:r>
    </w:p>
    <w:p xmlns:wp14="http://schemas.microsoft.com/office/word/2010/wordml" w14:paraId="6556DC32" wp14:noSpellErr="1" wp14:textId="5CD2B038">
      <w:pPr>
        <w:pStyle w:val="ListBullet"/>
        <w:rPr/>
      </w:pPr>
      <w:r w:rsidR="06B0890F">
        <w:rPr/>
        <w:t xml:space="preserve"> Failu pārvaldība: Administrators var dzēst vai rediģēt jebkuru failu, kas augšupielādēts sistēmā.</w:t>
      </w:r>
    </w:p>
    <w:p xmlns:wp14="http://schemas.microsoft.com/office/word/2010/wordml" w14:paraId="17D559A5" wp14:noSpellErr="1" wp14:textId="2EEDA86B">
      <w:pPr>
        <w:pStyle w:val="ListBullet"/>
        <w:rPr/>
      </w:pPr>
      <w:r w:rsidR="06B0890F">
        <w:rPr/>
        <w:t xml:space="preserve"> Lietotāju kontu pārvaldība: Administrators var apskatīt, rediģēt un dzēst lietotāju kontus.</w:t>
      </w:r>
    </w:p>
    <w:p xmlns:wp14="http://schemas.microsoft.com/office/word/2010/wordml" w14:paraId="0AFBC062" wp14:textId="77777777">
      <w:r>
        <w:t>Izmēru apraksti:</w:t>
      </w:r>
    </w:p>
    <w:p xmlns:wp14="http://schemas.microsoft.com/office/word/2010/wordml" w14:paraId="4A2B0D77" wp14:textId="55AC834B">
      <w:pPr>
        <w:pStyle w:val="ListBullet"/>
        <w:rPr/>
      </w:pPr>
      <w:r w:rsidR="06B0890F">
        <w:rPr/>
        <w:t xml:space="preserve"> </w:t>
      </w:r>
      <w:proofErr w:type="spellStart"/>
      <w:r w:rsidR="06B0890F">
        <w:rPr/>
        <w:t>Administrācijas</w:t>
      </w:r>
      <w:proofErr w:type="spellEnd"/>
      <w:r w:rsidR="06B0890F">
        <w:rPr/>
        <w:t xml:space="preserve"> </w:t>
      </w:r>
      <w:proofErr w:type="spellStart"/>
      <w:r w:rsidR="06B0890F">
        <w:rPr/>
        <w:t>panelis</w:t>
      </w:r>
      <w:proofErr w:type="spellEnd"/>
      <w:r w:rsidR="06B0890F">
        <w:rPr/>
        <w:t xml:space="preserve">: </w:t>
      </w:r>
      <w:proofErr w:type="spellStart"/>
      <w:r w:rsidR="06B0890F">
        <w:rPr/>
        <w:t>Panelis</w:t>
      </w:r>
      <w:proofErr w:type="spellEnd"/>
      <w:r w:rsidR="06B0890F">
        <w:rPr/>
        <w:t xml:space="preserve"> </w:t>
      </w:r>
      <w:proofErr w:type="spellStart"/>
      <w:r w:rsidR="06B0890F">
        <w:rPr/>
        <w:t>aizņems</w:t>
      </w:r>
      <w:proofErr w:type="spellEnd"/>
      <w:r w:rsidR="06B0890F">
        <w:rPr/>
        <w:t xml:space="preserve"> </w:t>
      </w:r>
      <w:proofErr w:type="spellStart"/>
      <w:r w:rsidR="06B0890F">
        <w:rPr/>
        <w:t>visu</w:t>
      </w:r>
      <w:proofErr w:type="spellEnd"/>
      <w:r w:rsidR="06B0890F">
        <w:rPr/>
        <w:t xml:space="preserve"> </w:t>
      </w:r>
      <w:proofErr w:type="spellStart"/>
      <w:r w:rsidR="06B0890F">
        <w:rPr/>
        <w:t>ekrāna</w:t>
      </w:r>
      <w:proofErr w:type="spellEnd"/>
      <w:r w:rsidR="06B0890F">
        <w:rPr/>
        <w:t xml:space="preserve"> </w:t>
      </w:r>
      <w:proofErr w:type="spellStart"/>
      <w:r w:rsidR="06B0890F">
        <w:rPr/>
        <w:t>platumu</w:t>
      </w:r>
      <w:proofErr w:type="spellEnd"/>
      <w:r w:rsidR="06B0890F">
        <w:rPr/>
        <w:t xml:space="preserve"> (100%), bet </w:t>
      </w:r>
      <w:proofErr w:type="spellStart"/>
      <w:r w:rsidR="06B0890F">
        <w:rPr/>
        <w:t>funkcijas</w:t>
      </w:r>
      <w:proofErr w:type="spellEnd"/>
      <w:r w:rsidR="06B0890F">
        <w:rPr/>
        <w:t xml:space="preserve"> </w:t>
      </w:r>
      <w:proofErr w:type="spellStart"/>
      <w:r w:rsidR="06B0890F">
        <w:rPr/>
        <w:t>būs</w:t>
      </w:r>
      <w:proofErr w:type="spellEnd"/>
      <w:r w:rsidR="06B0890F">
        <w:rPr/>
        <w:t xml:space="preserve"> </w:t>
      </w:r>
      <w:proofErr w:type="spellStart"/>
      <w:r w:rsidR="06B0890F">
        <w:rPr/>
        <w:t>izkārtotas</w:t>
      </w:r>
      <w:proofErr w:type="spellEnd"/>
      <w:r w:rsidR="06B0890F">
        <w:rPr/>
        <w:t xml:space="preserve"> </w:t>
      </w:r>
      <w:proofErr w:type="spellStart"/>
      <w:r w:rsidR="06B0890F">
        <w:rPr/>
        <w:t>kolonnās</w:t>
      </w:r>
      <w:proofErr w:type="spellEnd"/>
      <w:r w:rsidR="06B0890F">
        <w:rPr/>
        <w:t xml:space="preserve">, kas </w:t>
      </w:r>
      <w:proofErr w:type="spellStart"/>
      <w:r w:rsidR="06B0890F">
        <w:rPr/>
        <w:t>katra</w:t>
      </w:r>
      <w:proofErr w:type="spellEnd"/>
      <w:r w:rsidR="06B0890F">
        <w:rPr/>
        <w:t xml:space="preserve"> </w:t>
      </w:r>
      <w:proofErr w:type="spellStart"/>
      <w:r w:rsidR="06B0890F">
        <w:rPr/>
        <w:t>aizņems</w:t>
      </w:r>
      <w:proofErr w:type="spellEnd"/>
      <w:r w:rsidR="06B0890F">
        <w:rPr/>
        <w:t xml:space="preserve"> </w:t>
      </w:r>
      <w:proofErr w:type="spellStart"/>
      <w:r w:rsidR="06B0890F">
        <w:rPr/>
        <w:t>aptuveni</w:t>
      </w:r>
      <w:proofErr w:type="spellEnd"/>
      <w:r w:rsidR="06B0890F">
        <w:rPr/>
        <w:t xml:space="preserve"> </w:t>
      </w:r>
      <w:r w:rsidR="137F630E">
        <w:rPr/>
        <w:t>5</w:t>
      </w:r>
      <w:r w:rsidR="06B0890F">
        <w:rPr/>
        <w:t xml:space="preserve">% no </w:t>
      </w:r>
      <w:proofErr w:type="spellStart"/>
      <w:r w:rsidR="06B0890F">
        <w:rPr/>
        <w:t>ekrāna</w:t>
      </w:r>
      <w:proofErr w:type="spellEnd"/>
      <w:r w:rsidR="30DA5519">
        <w:rPr/>
        <w:t xml:space="preserve"> </w:t>
      </w:r>
      <w:proofErr w:type="spellStart"/>
      <w:r w:rsidR="30DA5519">
        <w:rPr/>
        <w:t>ar</w:t>
      </w:r>
      <w:proofErr w:type="spellEnd"/>
      <w:r w:rsidR="30DA5519">
        <w:rPr/>
        <w:t xml:space="preserve"> </w:t>
      </w:r>
      <w:proofErr w:type="spellStart"/>
      <w:r w:rsidR="30DA5519">
        <w:rPr/>
        <w:t>atstarpēm</w:t>
      </w:r>
      <w:proofErr w:type="spellEnd"/>
      <w:r w:rsidR="30DA5519">
        <w:rPr/>
        <w:t xml:space="preserve"> </w:t>
      </w:r>
      <w:proofErr w:type="spellStart"/>
      <w:r w:rsidR="30DA5519">
        <w:rPr/>
        <w:t>starp</w:t>
      </w:r>
      <w:proofErr w:type="spellEnd"/>
      <w:r w:rsidR="30DA5519">
        <w:rPr/>
        <w:t xml:space="preserve"> </w:t>
      </w:r>
      <w:proofErr w:type="spellStart"/>
      <w:r w:rsidR="30DA5519">
        <w:rPr/>
        <w:t>katru</w:t>
      </w:r>
      <w:proofErr w:type="spellEnd"/>
      <w:r w:rsidR="06B0890F">
        <w:rPr/>
        <w:t>.</w:t>
      </w:r>
    </w:p>
    <w:p w:rsidR="06B0890F" w:rsidP="06B0890F" w:rsidRDefault="06B0890F" w14:paraId="2A15EBA6" w14:textId="04810352">
      <w:pPr>
        <w:pStyle w:val="Normal"/>
        <w:rPr>
          <w:b w:val="1"/>
          <w:bCs w:val="1"/>
          <w:sz w:val="32"/>
          <w:szCs w:val="32"/>
        </w:rPr>
      </w:pPr>
    </w:p>
    <w:p w:rsidR="06B0890F" w:rsidP="06B0890F" w:rsidRDefault="06B0890F" w14:paraId="6F8403B8" w14:textId="7EE2B31B">
      <w:pPr>
        <w:pStyle w:val="Normal"/>
        <w:rPr>
          <w:b w:val="1"/>
          <w:bCs w:val="1"/>
          <w:sz w:val="32"/>
          <w:szCs w:val="32"/>
        </w:rPr>
      </w:pPr>
    </w:p>
    <w:p xmlns:wp14="http://schemas.microsoft.com/office/word/2010/wordml" w:rsidP="06B0890F" w14:paraId="249A4006" wp14:textId="77777777" wp14:noSpellErr="1">
      <w:pPr>
        <w:pStyle w:val="Normal"/>
        <w:rPr>
          <w:b w:val="1"/>
          <w:bCs w:val="1"/>
          <w:sz w:val="32"/>
          <w:szCs w:val="32"/>
        </w:rPr>
      </w:pPr>
      <w:r w:rsidRPr="06B0890F" w:rsidR="06B0890F">
        <w:rPr>
          <w:b w:val="1"/>
          <w:bCs w:val="1"/>
          <w:sz w:val="32"/>
          <w:szCs w:val="32"/>
        </w:rPr>
        <w:t>4. Tehniskās prasības</w:t>
      </w:r>
    </w:p>
    <w:p xmlns:wp14="http://schemas.microsoft.com/office/word/2010/wordml" w14:paraId="06005594" wp14:textId="77777777">
      <w:r>
        <w:t>Atbalstītie formāti:</w:t>
      </w:r>
    </w:p>
    <w:p xmlns:wp14="http://schemas.microsoft.com/office/word/2010/wordml" w14:paraId="02F70A0C" wp14:noSpellErr="1" wp14:textId="1C1001F3">
      <w:pPr>
        <w:pStyle w:val="ListBullet"/>
        <w:rPr/>
      </w:pPr>
      <w:r w:rsidR="06B0890F">
        <w:rPr/>
        <w:t xml:space="preserve"> Attēli: JPEG, PNG</w:t>
      </w:r>
    </w:p>
    <w:p xmlns:wp14="http://schemas.microsoft.com/office/word/2010/wordml" w14:paraId="4EB63CF5" wp14:noSpellErr="1" wp14:textId="57AA7478">
      <w:pPr>
        <w:pStyle w:val="ListBullet"/>
        <w:rPr/>
      </w:pPr>
      <w:r w:rsidR="06B0890F">
        <w:rPr/>
        <w:t xml:space="preserve"> Audio: MP3</w:t>
      </w:r>
    </w:p>
    <w:p xmlns:wp14="http://schemas.microsoft.com/office/word/2010/wordml" w14:paraId="5AB7C24B" wp14:textId="77777777">
      <w:r>
        <w:t>Failu lieluma ierobežojumi: Attēla izmērs nedrīkst pārsniegt 5 MB, un audio fails nedrīkst būt lielāks par 50 MB.</w:t>
      </w:r>
    </w:p>
    <w:p xmlns:wp14="http://schemas.microsoft.com/office/word/2010/wordml" w14:paraId="54278473" wp14:textId="77777777">
      <w:r>
        <w:t>Izmēru apraksti (vizuālie elementi):</w:t>
      </w:r>
    </w:p>
    <w:p xmlns:wp14="http://schemas.microsoft.com/office/word/2010/wordml" w14:paraId="543165FE" wp14:textId="77EA0DE4">
      <w:pPr>
        <w:pStyle w:val="ListBullet"/>
        <w:rPr/>
      </w:pPr>
      <w:r w:rsidR="06B0890F">
        <w:rPr/>
        <w:t xml:space="preserve"> </w:t>
      </w:r>
      <w:proofErr w:type="spellStart"/>
      <w:r w:rsidR="06B0890F">
        <w:rPr/>
        <w:t>Tekstlodziņi</w:t>
      </w:r>
      <w:proofErr w:type="spellEnd"/>
      <w:r w:rsidR="06B0890F">
        <w:rPr/>
        <w:t xml:space="preserve"> (</w:t>
      </w:r>
      <w:proofErr w:type="spellStart"/>
      <w:r w:rsidR="06B0890F">
        <w:rPr/>
        <w:t>ievadlauki</w:t>
      </w:r>
      <w:proofErr w:type="spellEnd"/>
      <w:r w:rsidR="06B0890F">
        <w:rPr/>
        <w:t xml:space="preserve">): </w:t>
      </w:r>
      <w:proofErr w:type="spellStart"/>
      <w:r w:rsidR="06B0890F">
        <w:rPr/>
        <w:t>Aizņems</w:t>
      </w:r>
      <w:proofErr w:type="spellEnd"/>
      <w:r w:rsidR="06B0890F">
        <w:rPr/>
        <w:t xml:space="preserve"> </w:t>
      </w:r>
      <w:proofErr w:type="spellStart"/>
      <w:r w:rsidR="06B0890F">
        <w:rPr/>
        <w:t>aptuveni</w:t>
      </w:r>
      <w:proofErr w:type="spellEnd"/>
      <w:r w:rsidR="06B0890F">
        <w:rPr/>
        <w:t xml:space="preserve"> </w:t>
      </w:r>
      <w:r w:rsidR="43AFEE0B">
        <w:rPr/>
        <w:t>3</w:t>
      </w:r>
      <w:r w:rsidR="06B0890F">
        <w:rPr/>
        <w:t>0-</w:t>
      </w:r>
      <w:r w:rsidR="1EAB5D3E">
        <w:rPr/>
        <w:t>4</w:t>
      </w:r>
      <w:r w:rsidR="06B0890F">
        <w:rPr/>
        <w:t xml:space="preserve">0% no ekrāna </w:t>
      </w:r>
      <w:proofErr w:type="spellStart"/>
      <w:r w:rsidR="06B0890F">
        <w:rPr/>
        <w:t>platuma</w:t>
      </w:r>
      <w:proofErr w:type="spellEnd"/>
      <w:r w:rsidR="06B0890F">
        <w:rPr/>
        <w:t>.</w:t>
      </w:r>
    </w:p>
    <w:p xmlns:wp14="http://schemas.microsoft.com/office/word/2010/wordml" w14:paraId="4AF66529" wp14:noSpellErr="1" wp14:textId="63E9F7D5">
      <w:pPr>
        <w:pStyle w:val="ListBullet"/>
        <w:rPr/>
      </w:pPr>
      <w:r w:rsidR="06B0890F">
        <w:rPr/>
        <w:t xml:space="preserve"> Pogas: Būs izkārtotas tā, lai būtu ērti pieejamas gan uz lieliem, gan maziem ekrāniem, aizņemot aptuveni 10-20% no ekrāna platuma atkarībā no darbības.</w:t>
      </w:r>
    </w:p>
    <w:p xmlns:wp14="http://schemas.microsoft.com/office/word/2010/wordml" w:rsidP="06B0890F" w14:paraId="104C571C" wp14:textId="77777777" wp14:noSpellErr="1">
      <w:pPr>
        <w:pStyle w:val="Normal"/>
        <w:rPr>
          <w:b w:val="1"/>
          <w:bCs w:val="1"/>
          <w:sz w:val="32"/>
          <w:szCs w:val="32"/>
        </w:rPr>
      </w:pPr>
      <w:r w:rsidRPr="06B0890F" w:rsidR="06B0890F">
        <w:rPr>
          <w:b w:val="1"/>
          <w:bCs w:val="1"/>
          <w:sz w:val="32"/>
          <w:szCs w:val="32"/>
        </w:rPr>
        <w:t>5. Kļūdu apstrāde</w:t>
      </w:r>
    </w:p>
    <w:p xmlns:wp14="http://schemas.microsoft.com/office/word/2010/wordml" w14:paraId="21B0E7F0" wp14:textId="77777777">
      <w:r>
        <w:t>Kļūdu apstrādes sistēma nodrošina atgriezenisko saiti lietotājiem, lai novērstu problēmas.</w:t>
      </w:r>
    </w:p>
    <w:p xmlns:wp14="http://schemas.microsoft.com/office/word/2010/wordml" w14:paraId="4C768A03" wp14:textId="77777777">
      <w:r>
        <w:t>Izmēru apraksti (kļūdu ziņojumi):</w:t>
      </w:r>
    </w:p>
    <w:p xmlns:wp14="http://schemas.microsoft.com/office/word/2010/wordml" w14:paraId="173C55C6" wp14:noSpellErr="1" wp14:textId="1898B979">
      <w:pPr>
        <w:pStyle w:val="ListBullet"/>
        <w:rPr/>
      </w:pPr>
      <w:r w:rsidR="06B0890F">
        <w:rPr/>
        <w:t xml:space="preserve"> Kļūdu ziņojumi: Parādās ekrāna centrā un aizņem aptuveni 30% no ekrāna platuma.</w:t>
      </w:r>
    </w:p>
    <w:p xmlns:wp14="http://schemas.microsoft.com/office/word/2010/wordml" w14:paraId="634F3994" wp14:textId="1B4D02D2">
      <w:pPr>
        <w:pStyle w:val="ListBullet"/>
        <w:rPr/>
      </w:pPr>
      <w:r w:rsidR="06B0890F">
        <w:rPr/>
        <w:t xml:space="preserve"> </w:t>
      </w:r>
      <w:proofErr w:type="spellStart"/>
      <w:r w:rsidR="06B0890F">
        <w:rPr/>
        <w:t>Teksta</w:t>
      </w:r>
      <w:proofErr w:type="spellEnd"/>
      <w:r w:rsidR="06B0890F">
        <w:rPr/>
        <w:t xml:space="preserve"> </w:t>
      </w:r>
      <w:proofErr w:type="spellStart"/>
      <w:r w:rsidR="06B0890F">
        <w:rPr/>
        <w:t>izmērs</w:t>
      </w:r>
      <w:proofErr w:type="spellEnd"/>
      <w:r w:rsidR="06B0890F">
        <w:rPr/>
        <w:t xml:space="preserve"> </w:t>
      </w:r>
      <w:proofErr w:type="spellStart"/>
      <w:r w:rsidR="06B0890F">
        <w:rPr/>
        <w:t>kļūdu</w:t>
      </w:r>
      <w:proofErr w:type="spellEnd"/>
      <w:r w:rsidR="06B0890F">
        <w:rPr/>
        <w:t xml:space="preserve"> </w:t>
      </w:r>
      <w:proofErr w:type="spellStart"/>
      <w:r w:rsidR="06B0890F">
        <w:rPr/>
        <w:t>ziņojumiem</w:t>
      </w:r>
      <w:proofErr w:type="spellEnd"/>
      <w:r w:rsidR="06B0890F">
        <w:rPr/>
        <w:t xml:space="preserve"> </w:t>
      </w:r>
      <w:proofErr w:type="spellStart"/>
      <w:r w:rsidR="06B0890F">
        <w:rPr/>
        <w:t>ir</w:t>
      </w:r>
      <w:proofErr w:type="spellEnd"/>
      <w:r w:rsidR="06B0890F">
        <w:rPr/>
        <w:t xml:space="preserve"> </w:t>
      </w:r>
      <w:proofErr w:type="spellStart"/>
      <w:r w:rsidR="6D629668">
        <w:rPr/>
        <w:t>tipiskā</w:t>
      </w:r>
      <w:proofErr w:type="spellEnd"/>
      <w:r w:rsidR="6D629668">
        <w:rPr/>
        <w:t xml:space="preserve"> </w:t>
      </w:r>
      <w:proofErr w:type="spellStart"/>
      <w:r w:rsidR="6D629668">
        <w:rPr/>
        <w:t>titula</w:t>
      </w:r>
      <w:proofErr w:type="spellEnd"/>
      <w:r w:rsidR="6D629668">
        <w:rPr/>
        <w:t xml:space="preserve"> </w:t>
      </w:r>
      <w:proofErr w:type="spellStart"/>
      <w:r w:rsidR="6D629668">
        <w:rPr/>
        <w:t>lielumā</w:t>
      </w:r>
      <w:proofErr w:type="spellEnd"/>
      <w:r w:rsidR="6D629668">
        <w:rPr/>
        <w:t>(</w:t>
      </w:r>
      <w:proofErr w:type="spellStart"/>
      <w:r w:rsidR="6D629668">
        <w:rPr/>
        <w:t>Apmēram</w:t>
      </w:r>
      <w:proofErr w:type="spellEnd"/>
      <w:r w:rsidR="6D629668">
        <w:rPr/>
        <w:t xml:space="preserve"> 16-18px word dokumentos)</w:t>
      </w:r>
      <w:r w:rsidR="06B0890F">
        <w:rPr/>
        <w:t xml:space="preserve">, </w:t>
      </w:r>
      <w:proofErr w:type="spellStart"/>
      <w:r w:rsidR="06B0890F">
        <w:rPr/>
        <w:t>lai</w:t>
      </w:r>
      <w:proofErr w:type="spellEnd"/>
      <w:r w:rsidR="06B0890F">
        <w:rPr/>
        <w:t xml:space="preserve"> </w:t>
      </w:r>
      <w:proofErr w:type="spellStart"/>
      <w:r w:rsidR="06B0890F">
        <w:rPr/>
        <w:t>tas</w:t>
      </w:r>
      <w:proofErr w:type="spellEnd"/>
      <w:r w:rsidR="06B0890F">
        <w:rPr/>
        <w:t xml:space="preserve"> </w:t>
      </w:r>
      <w:proofErr w:type="spellStart"/>
      <w:r w:rsidR="06B0890F">
        <w:rPr/>
        <w:t>būtu</w:t>
      </w:r>
      <w:proofErr w:type="spellEnd"/>
      <w:r w:rsidR="06B0890F">
        <w:rPr/>
        <w:t xml:space="preserve"> </w:t>
      </w:r>
      <w:proofErr w:type="spellStart"/>
      <w:r w:rsidR="06B0890F">
        <w:rPr/>
        <w:t>viegli</w:t>
      </w:r>
      <w:proofErr w:type="spellEnd"/>
      <w:r w:rsidR="06B0890F">
        <w:rPr/>
        <w:t xml:space="preserve"> </w:t>
      </w:r>
      <w:proofErr w:type="spellStart"/>
      <w:r w:rsidR="06B0890F">
        <w:rPr/>
        <w:t>lasāms</w:t>
      </w:r>
      <w:proofErr w:type="spellEnd"/>
      <w:r w:rsidR="06B0890F">
        <w:rPr/>
        <w:t>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B0890F"/>
    <w:rsid w:val="0CCCA2B9"/>
    <w:rsid w:val="1251B205"/>
    <w:rsid w:val="137F630E"/>
    <w:rsid w:val="13E0A099"/>
    <w:rsid w:val="17B07734"/>
    <w:rsid w:val="181EC6C8"/>
    <w:rsid w:val="1EAB5D3E"/>
    <w:rsid w:val="21CC2A25"/>
    <w:rsid w:val="254D44F2"/>
    <w:rsid w:val="285A3C24"/>
    <w:rsid w:val="30DA5519"/>
    <w:rsid w:val="3855C91E"/>
    <w:rsid w:val="3855C91E"/>
    <w:rsid w:val="38AAA72C"/>
    <w:rsid w:val="39B88C8F"/>
    <w:rsid w:val="3DA4893D"/>
    <w:rsid w:val="41AE18F3"/>
    <w:rsid w:val="43AFEE0B"/>
    <w:rsid w:val="44C93258"/>
    <w:rsid w:val="455433CA"/>
    <w:rsid w:val="4F1B44F6"/>
    <w:rsid w:val="51E318C1"/>
    <w:rsid w:val="57FEB434"/>
    <w:rsid w:val="5E8C4CF0"/>
    <w:rsid w:val="5F9F0ED0"/>
    <w:rsid w:val="615D1105"/>
    <w:rsid w:val="660B4499"/>
    <w:rsid w:val="6637CC99"/>
    <w:rsid w:val="6637CC99"/>
    <w:rsid w:val="670C5254"/>
    <w:rsid w:val="6D629668"/>
    <w:rsid w:val="6DCF76D4"/>
    <w:rsid w:val="70FF3806"/>
    <w:rsid w:val="75E8FE81"/>
    <w:rsid w:val="79F367A7"/>
    <w:rsid w:val="79F367A7"/>
    <w:rsid w:val="7A2D7571"/>
    <w:rsid w:val="7FC6C6B4"/>
    <w:rsid w:val="7FC6C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E215FEB-5C2B-4A2B-898B-7263C48B9F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MM mm</lastModifiedBy>
  <revision>2</revision>
  <dcterms:created xsi:type="dcterms:W3CDTF">2013-12-23T23:15:00.0000000Z</dcterms:created>
  <dcterms:modified xsi:type="dcterms:W3CDTF">2024-10-08T19:54:49.4709640Z</dcterms:modified>
  <category/>
</coreProperties>
</file>